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60F0F">
      <w:pPr>
        <w:pStyle w:val="31"/>
        <w:jc w:val="center"/>
        <w:rPr>
          <w:rFonts w:hint="default" w:ascii="宋体" w:hAnsi="宋体" w:eastAsia="宋体" w:cs="宋体"/>
          <w:lang w:val="en-US" w:eastAsia="zh-CN"/>
        </w:rPr>
      </w:pPr>
      <w:r>
        <w:rPr>
          <w:rFonts w:hint="eastAsia" w:ascii="宋体" w:hAnsi="宋体" w:eastAsia="宋体" w:cs="宋体"/>
          <w:lang w:val="en-US" w:eastAsia="zh-CN"/>
        </w:rPr>
        <w:t>“2025年福建省无人驾驶</w:t>
      </w:r>
      <w:r>
        <w:rPr>
          <w:rFonts w:hint="eastAsia" w:ascii="宋体" w:hAnsi="宋体" w:eastAsia="宋体" w:cs="宋体"/>
        </w:rPr>
        <w:t>航空器操作控制职业技能大赛”</w:t>
      </w:r>
      <w:r>
        <w:rPr>
          <w:rFonts w:hint="eastAsia" w:ascii="宋体" w:hAnsi="宋体" w:eastAsia="宋体" w:cs="宋体"/>
          <w:lang w:val="en-US" w:eastAsia="zh-CN"/>
        </w:rPr>
        <w:t>理论题库</w:t>
      </w:r>
      <w:bookmarkStart w:id="0" w:name="_GoBack"/>
      <w:bookmarkEnd w:id="0"/>
    </w:p>
    <w:p w14:paraId="403E5E0B">
      <w:pPr>
        <w:pStyle w:val="3"/>
      </w:pPr>
      <w:r>
        <w:t>单选题</w:t>
      </w:r>
    </w:p>
    <w:p w14:paraId="253DDD9B">
      <w:r>
        <w:rPr>
          <w:b/>
        </w:rPr>
        <w:t>1. 无人机驾驶员应严格遵守的职业道德规范内容包括</w:t>
      </w:r>
    </w:p>
    <w:p w14:paraId="797171E2">
      <w:pPr>
        <w:pStyle w:val="16"/>
      </w:pPr>
      <w:r>
        <w:t>A. 遵守法律法规</w:t>
      </w:r>
    </w:p>
    <w:p w14:paraId="31F16CDB">
      <w:pPr>
        <w:pStyle w:val="16"/>
      </w:pPr>
      <w:r>
        <w:t>B. 确保客户隐私安全</w:t>
      </w:r>
    </w:p>
    <w:p w14:paraId="331462E3">
      <w:pPr>
        <w:pStyle w:val="16"/>
      </w:pPr>
      <w:r>
        <w:t>C. 谨慎对待飞行操作</w:t>
      </w:r>
    </w:p>
    <w:p w14:paraId="11976398">
      <w:pPr>
        <w:pStyle w:val="16"/>
      </w:pPr>
      <w:r>
        <w:t>D. 忽视当地法规规定</w:t>
      </w:r>
    </w:p>
    <w:p w14:paraId="39421609">
      <w:pPr>
        <w:jc w:val="right"/>
      </w:pPr>
      <w:r>
        <w:t>答案：A. 遵守法律法规</w:t>
      </w:r>
    </w:p>
    <w:p w14:paraId="0DB98848">
      <w:r>
        <w:br w:type="textWrapping"/>
      </w:r>
    </w:p>
    <w:p w14:paraId="2078E0C9">
      <w:r>
        <w:rPr>
          <w:b/>
        </w:rPr>
        <w:t>2. 无人机驾驶员职业道德规范中要求对航拍数据的处理</w:t>
      </w:r>
    </w:p>
    <w:p w14:paraId="59F2782D">
      <w:pPr>
        <w:pStyle w:val="16"/>
      </w:pPr>
      <w:r>
        <w:t>A. 公开未经许可的影像数据</w:t>
      </w:r>
    </w:p>
    <w:p w14:paraId="4E275F28">
      <w:pPr>
        <w:pStyle w:val="16"/>
      </w:pPr>
      <w:r>
        <w:t>B. 随意分享敏感信息</w:t>
      </w:r>
    </w:p>
    <w:p w14:paraId="7F2FB6C8">
      <w:pPr>
        <w:pStyle w:val="16"/>
      </w:pPr>
      <w:r>
        <w:t>C. 尊重数据隐私保护</w:t>
      </w:r>
    </w:p>
    <w:p w14:paraId="19C7236C">
      <w:pPr>
        <w:pStyle w:val="16"/>
      </w:pPr>
      <w:r>
        <w:t>D. 删除所有航拍记录</w:t>
      </w:r>
    </w:p>
    <w:p w14:paraId="5FC60DC3">
      <w:pPr>
        <w:jc w:val="right"/>
      </w:pPr>
      <w:r>
        <w:t>答案：C. 尊重数据隐私保护</w:t>
      </w:r>
    </w:p>
    <w:p w14:paraId="5B44E002">
      <w:r>
        <w:br w:type="textWrapping"/>
      </w:r>
    </w:p>
    <w:p w14:paraId="6ABE42BC">
      <w:r>
        <w:rPr>
          <w:b/>
        </w:rPr>
        <w:t>3. 职业道德规范对无人机驾驶员行为的核心要求</w:t>
      </w:r>
    </w:p>
    <w:p w14:paraId="63C29F91">
      <w:pPr>
        <w:pStyle w:val="16"/>
      </w:pPr>
      <w:r>
        <w:t>A. 只关注技术性能</w:t>
      </w:r>
    </w:p>
    <w:p w14:paraId="6EA0D942">
      <w:pPr>
        <w:pStyle w:val="16"/>
      </w:pPr>
      <w:r>
        <w:t>B. 诚信守法</w:t>
      </w:r>
    </w:p>
    <w:p w14:paraId="16D0A9EB">
      <w:pPr>
        <w:pStyle w:val="16"/>
      </w:pPr>
      <w:r>
        <w:t>C. 优先完成任务</w:t>
      </w:r>
    </w:p>
    <w:p w14:paraId="42DA8F06">
      <w:pPr>
        <w:pStyle w:val="16"/>
      </w:pPr>
      <w:r>
        <w:t>D. 不顾安全规则</w:t>
      </w:r>
    </w:p>
    <w:p w14:paraId="42E82D78">
      <w:pPr>
        <w:jc w:val="right"/>
      </w:pPr>
      <w:r>
        <w:t>答案：B. 诚信守法</w:t>
      </w:r>
    </w:p>
    <w:p w14:paraId="14A30885">
      <w:r>
        <w:br w:type="textWrapping"/>
      </w:r>
    </w:p>
    <w:p w14:paraId="54F8F67E">
      <w:r>
        <w:rPr>
          <w:b/>
        </w:rPr>
        <w:t>4. 在职业道德规范中无人机驾驶员应该特别注意的方面</w:t>
      </w:r>
    </w:p>
    <w:p w14:paraId="420140A6">
      <w:pPr>
        <w:pStyle w:val="16"/>
      </w:pPr>
      <w:r>
        <w:t>A. 优化航拍设备性能</w:t>
      </w:r>
    </w:p>
    <w:p w14:paraId="281D6116">
      <w:pPr>
        <w:pStyle w:val="16"/>
      </w:pPr>
      <w:r>
        <w:t>B. 增加飞行次数</w:t>
      </w:r>
    </w:p>
    <w:p w14:paraId="432CC5D6">
      <w:pPr>
        <w:pStyle w:val="16"/>
      </w:pPr>
      <w:r>
        <w:t>C. 不报告飞行事故</w:t>
      </w:r>
    </w:p>
    <w:p w14:paraId="5F398EFB">
      <w:pPr>
        <w:pStyle w:val="16"/>
      </w:pPr>
      <w:r>
        <w:t>D. 维护公共安全</w:t>
      </w:r>
    </w:p>
    <w:p w14:paraId="7CE78C59">
      <w:pPr>
        <w:jc w:val="right"/>
      </w:pPr>
      <w:r>
        <w:t>答案：D. 维护公共安全</w:t>
      </w:r>
    </w:p>
    <w:p w14:paraId="6727DBBD">
      <w:r>
        <w:br w:type="textWrapping"/>
      </w:r>
    </w:p>
    <w:p w14:paraId="3B863AE1">
      <w:r>
        <w:rPr>
          <w:b/>
        </w:rPr>
        <w:t>5. 职业道德培养强调无人机驾驶员的基本责任</w:t>
      </w:r>
    </w:p>
    <w:p w14:paraId="3B26FAE3">
      <w:pPr>
        <w:pStyle w:val="16"/>
      </w:pPr>
      <w:r>
        <w:t>A. 遵守飞行规则</w:t>
      </w:r>
    </w:p>
    <w:p w14:paraId="39001163">
      <w:pPr>
        <w:pStyle w:val="16"/>
      </w:pPr>
      <w:r>
        <w:t>B. 追求高收益</w:t>
      </w:r>
    </w:p>
    <w:p w14:paraId="0E838A4E">
      <w:pPr>
        <w:pStyle w:val="16"/>
      </w:pPr>
      <w:r>
        <w:t>C. 提高飞行速度</w:t>
      </w:r>
    </w:p>
    <w:p w14:paraId="03EDE00E">
      <w:pPr>
        <w:pStyle w:val="16"/>
      </w:pPr>
      <w:r>
        <w:t>D. 优先完成私人任务</w:t>
      </w:r>
    </w:p>
    <w:p w14:paraId="0E5904E8">
      <w:pPr>
        <w:jc w:val="right"/>
      </w:pPr>
      <w:r>
        <w:t>答案：A. 遵守飞行规则</w:t>
      </w:r>
    </w:p>
    <w:p w14:paraId="632EA185">
      <w:r>
        <w:br w:type="textWrapping"/>
      </w:r>
    </w:p>
    <w:p w14:paraId="0212F1D4">
      <w:r>
        <w:rPr>
          <w:b/>
        </w:rPr>
        <w:t>6. 职业道德培养中无人机驾驶员需注意的关键技能</w:t>
      </w:r>
    </w:p>
    <w:p w14:paraId="661D8DF3">
      <w:pPr>
        <w:pStyle w:val="16"/>
      </w:pPr>
      <w:r>
        <w:t>A. 盲目提升技术能力</w:t>
      </w:r>
    </w:p>
    <w:p w14:paraId="4F3B5F7B">
      <w:pPr>
        <w:pStyle w:val="16"/>
      </w:pPr>
      <w:r>
        <w:t>B. 无视环境影响</w:t>
      </w:r>
    </w:p>
    <w:p w14:paraId="3DE53AEF">
      <w:pPr>
        <w:pStyle w:val="16"/>
      </w:pPr>
      <w:r>
        <w:t>C. 强化安全意识</w:t>
      </w:r>
    </w:p>
    <w:p w14:paraId="2D9315EE">
      <w:pPr>
        <w:pStyle w:val="16"/>
      </w:pPr>
      <w:r>
        <w:t>D. 忽略法律要求</w:t>
      </w:r>
    </w:p>
    <w:p w14:paraId="25E90CAD">
      <w:pPr>
        <w:jc w:val="right"/>
      </w:pPr>
      <w:r>
        <w:t>答案：C. 强化安全意识</w:t>
      </w:r>
    </w:p>
    <w:p w14:paraId="24971B81">
      <w:r>
        <w:br w:type="textWrapping"/>
      </w:r>
    </w:p>
    <w:p w14:paraId="53D51AAF">
      <w:r>
        <w:rPr>
          <w:b/>
        </w:rPr>
        <w:t>7. 职业道德培养中无人机驾驶员应具备的职业素质</w:t>
      </w:r>
    </w:p>
    <w:p w14:paraId="318CA810">
      <w:pPr>
        <w:pStyle w:val="16"/>
      </w:pPr>
      <w:r>
        <w:t>A. 探索无人机新用途</w:t>
      </w:r>
    </w:p>
    <w:p w14:paraId="6299EDA0">
      <w:pPr>
        <w:pStyle w:val="16"/>
      </w:pPr>
      <w:r>
        <w:t>B. 注重个人业绩</w:t>
      </w:r>
    </w:p>
    <w:p w14:paraId="1971CEB0">
      <w:pPr>
        <w:pStyle w:val="16"/>
      </w:pPr>
      <w:r>
        <w:t>C. 忽视团队协作</w:t>
      </w:r>
    </w:p>
    <w:p w14:paraId="01AB30F1">
      <w:pPr>
        <w:pStyle w:val="16"/>
      </w:pPr>
      <w:r>
        <w:t>D. 尊重行业规范</w:t>
      </w:r>
    </w:p>
    <w:p w14:paraId="41DF127C">
      <w:pPr>
        <w:jc w:val="right"/>
      </w:pPr>
      <w:r>
        <w:t>答案：D. 尊重行业规范</w:t>
      </w:r>
    </w:p>
    <w:p w14:paraId="56E621D7">
      <w:r>
        <w:br w:type="textWrapping"/>
      </w:r>
    </w:p>
    <w:p w14:paraId="2FF2B3F1">
      <w:r>
        <w:rPr>
          <w:b/>
        </w:rPr>
        <w:t>8. 职业道德培养要求无人机驾驶员积极参加的活动</w:t>
      </w:r>
    </w:p>
    <w:p w14:paraId="6F516123">
      <w:pPr>
        <w:pStyle w:val="16"/>
      </w:pPr>
      <w:r>
        <w:t>A. 商业化竞赛</w:t>
      </w:r>
    </w:p>
    <w:p w14:paraId="540A7389">
      <w:pPr>
        <w:pStyle w:val="16"/>
      </w:pPr>
      <w:r>
        <w:t>B. 专业道德培训</w:t>
      </w:r>
    </w:p>
    <w:p w14:paraId="0554466F">
      <w:pPr>
        <w:pStyle w:val="16"/>
      </w:pPr>
      <w:r>
        <w:t>C. 设备创新论坛</w:t>
      </w:r>
    </w:p>
    <w:p w14:paraId="7C20C665">
      <w:pPr>
        <w:pStyle w:val="16"/>
      </w:pPr>
      <w:r>
        <w:t>D. 非正式聚会</w:t>
      </w:r>
    </w:p>
    <w:p w14:paraId="70E255D4">
      <w:pPr>
        <w:jc w:val="right"/>
      </w:pPr>
      <w:r>
        <w:t>答案：B. 专业道德培训</w:t>
      </w:r>
    </w:p>
    <w:p w14:paraId="5E47861D">
      <w:r>
        <w:br w:type="textWrapping"/>
      </w:r>
    </w:p>
    <w:p w14:paraId="160CFA5F">
      <w:r>
        <w:rPr>
          <w:b/>
        </w:rPr>
        <w:t>9. 职业道德评价与考核中无人机驾驶员需重点考核的方面</w:t>
      </w:r>
    </w:p>
    <w:p w14:paraId="290FA567">
      <w:pPr>
        <w:pStyle w:val="16"/>
      </w:pPr>
      <w:r>
        <w:t>A. 设备创新能力</w:t>
      </w:r>
    </w:p>
    <w:p w14:paraId="4765E910">
      <w:pPr>
        <w:pStyle w:val="16"/>
      </w:pPr>
      <w:r>
        <w:t>B. 航拍技术熟练度</w:t>
      </w:r>
    </w:p>
    <w:p w14:paraId="7D18F52C">
      <w:pPr>
        <w:pStyle w:val="16"/>
      </w:pPr>
      <w:r>
        <w:t>C. 遵守职业规范情况</w:t>
      </w:r>
    </w:p>
    <w:p w14:paraId="7DC2DDE2">
      <w:pPr>
        <w:pStyle w:val="16"/>
      </w:pPr>
      <w:r>
        <w:t>D. 商业收入增长情况</w:t>
      </w:r>
    </w:p>
    <w:p w14:paraId="48091FA5">
      <w:pPr>
        <w:jc w:val="right"/>
      </w:pPr>
      <w:r>
        <w:t>答案：C. 遵守职业规范情况</w:t>
      </w:r>
    </w:p>
    <w:p w14:paraId="449ED6B1">
      <w:r>
        <w:br w:type="textWrapping"/>
      </w:r>
    </w:p>
    <w:p w14:paraId="058A2A88">
      <w:r>
        <w:rPr>
          <w:b/>
        </w:rPr>
        <w:t>10. 职业道德考核中对无人机驾驶员的主要评价标准</w:t>
      </w:r>
    </w:p>
    <w:p w14:paraId="4EC89747">
      <w:pPr>
        <w:pStyle w:val="16"/>
      </w:pPr>
      <w:r>
        <w:t>A. 是否具有诚信意识</w:t>
      </w:r>
    </w:p>
    <w:p w14:paraId="3B3582D5">
      <w:pPr>
        <w:pStyle w:val="16"/>
      </w:pPr>
      <w:r>
        <w:t>B. 是否参加商业竞赛</w:t>
      </w:r>
    </w:p>
    <w:p w14:paraId="5FAFF93D">
      <w:pPr>
        <w:pStyle w:val="16"/>
      </w:pPr>
      <w:r>
        <w:t>C. 是否优先完成任务</w:t>
      </w:r>
    </w:p>
    <w:p w14:paraId="6F59C262">
      <w:pPr>
        <w:pStyle w:val="16"/>
      </w:pPr>
      <w:r>
        <w:t>D. 是否关注飞行速度</w:t>
      </w:r>
    </w:p>
    <w:p w14:paraId="2386C346">
      <w:pPr>
        <w:jc w:val="right"/>
      </w:pPr>
      <w:r>
        <w:t>答案：A. 是否具有诚信意识</w:t>
      </w:r>
    </w:p>
    <w:p w14:paraId="4F402A66">
      <w:r>
        <w:br w:type="textWrapping"/>
      </w:r>
    </w:p>
    <w:p w14:paraId="027BC939">
      <w:r>
        <w:rPr>
          <w:b/>
        </w:rPr>
        <w:t>11. 职业道德评价强调对无人机驾驶员行为的监控重点</w:t>
      </w:r>
    </w:p>
    <w:p w14:paraId="3B464E22">
      <w:pPr>
        <w:pStyle w:val="16"/>
      </w:pPr>
      <w:r>
        <w:t>A. 专注飞行距离数据</w:t>
      </w:r>
    </w:p>
    <w:p w14:paraId="419DD33F">
      <w:pPr>
        <w:pStyle w:val="16"/>
      </w:pPr>
      <w:r>
        <w:t>B. 追求飞行时长记录</w:t>
      </w:r>
    </w:p>
    <w:p w14:paraId="03EBFEC4">
      <w:pPr>
        <w:pStyle w:val="16"/>
      </w:pPr>
      <w:r>
        <w:t>C. 完成任务效率</w:t>
      </w:r>
    </w:p>
    <w:p w14:paraId="3BF6EB5B">
      <w:pPr>
        <w:pStyle w:val="16"/>
      </w:pPr>
      <w:r>
        <w:t>D. 遵守法律法规与公共安全</w:t>
      </w:r>
    </w:p>
    <w:p w14:paraId="33CEB203">
      <w:pPr>
        <w:jc w:val="right"/>
      </w:pPr>
      <w:r>
        <w:t>答案：D. 遵守法律法规与公共安全</w:t>
      </w:r>
    </w:p>
    <w:p w14:paraId="09305D08">
      <w:r>
        <w:br w:type="textWrapping"/>
      </w:r>
    </w:p>
    <w:p w14:paraId="2E6E3717">
      <w:r>
        <w:rPr>
          <w:b/>
        </w:rPr>
        <w:t>12. 职业道德评价与考核制度对无人机驾驶员的基本要求</w:t>
      </w:r>
    </w:p>
    <w:p w14:paraId="763CCE45">
      <w:pPr>
        <w:pStyle w:val="16"/>
      </w:pPr>
      <w:r>
        <w:t>A. 追求市场竞争力</w:t>
      </w:r>
    </w:p>
    <w:p w14:paraId="1A8D9519">
      <w:pPr>
        <w:pStyle w:val="16"/>
      </w:pPr>
      <w:r>
        <w:t>B. 注重团队合作与道德操守</w:t>
      </w:r>
    </w:p>
    <w:p w14:paraId="67E45DCE">
      <w:pPr>
        <w:pStyle w:val="16"/>
      </w:pPr>
      <w:r>
        <w:t>C. 增强个人技术能力</w:t>
      </w:r>
    </w:p>
    <w:p w14:paraId="11245823">
      <w:pPr>
        <w:pStyle w:val="16"/>
      </w:pPr>
      <w:r>
        <w:t>D. 忽视行业发展规范</w:t>
      </w:r>
    </w:p>
    <w:p w14:paraId="517F9A01">
      <w:pPr>
        <w:jc w:val="right"/>
      </w:pPr>
      <w:r>
        <w:t>答案：B. 注重团队合作与道德操守</w:t>
      </w:r>
    </w:p>
    <w:p w14:paraId="68E09744">
      <w:r>
        <w:br w:type="textWrapping"/>
      </w:r>
    </w:p>
    <w:p w14:paraId="032D5559">
      <w:r>
        <w:rPr>
          <w:b/>
        </w:rPr>
        <w:t>13. 职业道德实践中无人机驾驶员必须遵循的基本原则</w:t>
      </w:r>
    </w:p>
    <w:p w14:paraId="070BD616">
      <w:pPr>
        <w:pStyle w:val="16"/>
      </w:pPr>
      <w:r>
        <w:t>A. 尊重公共安全</w:t>
      </w:r>
    </w:p>
    <w:p w14:paraId="7C2D4535">
      <w:pPr>
        <w:pStyle w:val="16"/>
      </w:pPr>
      <w:r>
        <w:t>B. 优先追求效率</w:t>
      </w:r>
    </w:p>
    <w:p w14:paraId="1B521D6D">
      <w:pPr>
        <w:pStyle w:val="16"/>
      </w:pPr>
      <w:r>
        <w:t>C. 避免数据共享</w:t>
      </w:r>
    </w:p>
    <w:p w14:paraId="0AD2E932">
      <w:pPr>
        <w:pStyle w:val="16"/>
      </w:pPr>
      <w:r>
        <w:t>D. 增加飞行任务频率</w:t>
      </w:r>
    </w:p>
    <w:p w14:paraId="5B60DA8F">
      <w:pPr>
        <w:jc w:val="right"/>
      </w:pPr>
      <w:r>
        <w:t>答案：A. 尊重公共安全</w:t>
      </w:r>
    </w:p>
    <w:p w14:paraId="3596716D">
      <w:r>
        <w:br w:type="textWrapping"/>
      </w:r>
    </w:p>
    <w:p w14:paraId="393DC01F">
      <w:r>
        <w:rPr>
          <w:b/>
        </w:rPr>
        <w:t>14. 职业道德实践要求无人机驾驶员在任务中的行为规范</w:t>
      </w:r>
    </w:p>
    <w:p w14:paraId="44758CC0">
      <w:pPr>
        <w:pStyle w:val="16"/>
      </w:pPr>
      <w:r>
        <w:t>A. 确保任务完成</w:t>
      </w:r>
    </w:p>
    <w:p w14:paraId="2CFFC770">
      <w:pPr>
        <w:pStyle w:val="16"/>
      </w:pPr>
      <w:r>
        <w:t>B. 遵守法律法规与道德要求</w:t>
      </w:r>
    </w:p>
    <w:p w14:paraId="6577287F">
      <w:pPr>
        <w:pStyle w:val="16"/>
      </w:pPr>
      <w:r>
        <w:t>C. 突破禁飞区域</w:t>
      </w:r>
    </w:p>
    <w:p w14:paraId="429692CD">
      <w:pPr>
        <w:pStyle w:val="16"/>
      </w:pPr>
      <w:r>
        <w:t>D. 确保设备最大负荷飞行</w:t>
      </w:r>
    </w:p>
    <w:p w14:paraId="0DE74D23">
      <w:pPr>
        <w:jc w:val="right"/>
      </w:pPr>
      <w:r>
        <w:t>答案：B. 遵守法律法规与道德要求</w:t>
      </w:r>
    </w:p>
    <w:p w14:paraId="1ECA540A">
      <w:r>
        <w:br w:type="textWrapping"/>
      </w:r>
    </w:p>
    <w:p w14:paraId="72D80A88">
      <w:r>
        <w:rPr>
          <w:b/>
        </w:rPr>
        <w:t>15. 职业道德实践中无人机驾驶员需特别注意的数据处理行为</w:t>
      </w:r>
    </w:p>
    <w:p w14:paraId="4E965D05">
      <w:pPr>
        <w:pStyle w:val="16"/>
      </w:pPr>
      <w:r>
        <w:t>A. 公布商业机密</w:t>
      </w:r>
    </w:p>
    <w:p w14:paraId="50421C79">
      <w:pPr>
        <w:pStyle w:val="16"/>
      </w:pPr>
      <w:r>
        <w:t>B. 忽视隐私保护</w:t>
      </w:r>
    </w:p>
    <w:p w14:paraId="44CBC32B">
      <w:pPr>
        <w:pStyle w:val="16"/>
      </w:pPr>
      <w:r>
        <w:t>C. 保证数据合法合规处理</w:t>
      </w:r>
    </w:p>
    <w:p w14:paraId="613D6F38">
      <w:pPr>
        <w:pStyle w:val="16"/>
      </w:pPr>
      <w:r>
        <w:t>D. 删除关键数据</w:t>
      </w:r>
    </w:p>
    <w:p w14:paraId="6DB2D06E">
      <w:pPr>
        <w:jc w:val="right"/>
      </w:pPr>
      <w:r>
        <w:t>答案：C. 保证数据合法合规处理</w:t>
      </w:r>
    </w:p>
    <w:p w14:paraId="292DBFBF">
      <w:r>
        <w:br w:type="textWrapping"/>
      </w:r>
    </w:p>
    <w:p w14:paraId="64511E70">
      <w:r>
        <w:rPr>
          <w:b/>
        </w:rPr>
        <w:t>16. 职业道德实践强调无人机驾驶员的合作与沟通能力</w:t>
      </w:r>
    </w:p>
    <w:p w14:paraId="781F6299">
      <w:pPr>
        <w:pStyle w:val="16"/>
      </w:pPr>
      <w:r>
        <w:t>A. 单独完成任务</w:t>
      </w:r>
    </w:p>
    <w:p w14:paraId="06C61DD6">
      <w:pPr>
        <w:pStyle w:val="16"/>
      </w:pPr>
      <w:r>
        <w:t>B. 关注技术发展</w:t>
      </w:r>
    </w:p>
    <w:p w14:paraId="42D7AA31">
      <w:pPr>
        <w:pStyle w:val="16"/>
      </w:pPr>
      <w:r>
        <w:t>C. 忽略团队协调</w:t>
      </w:r>
    </w:p>
    <w:p w14:paraId="5DA254F1">
      <w:pPr>
        <w:pStyle w:val="16"/>
      </w:pPr>
      <w:r>
        <w:t>D. 尊重团队合作与共享价值观</w:t>
      </w:r>
    </w:p>
    <w:p w14:paraId="0369997F">
      <w:pPr>
        <w:jc w:val="right"/>
      </w:pPr>
      <w:r>
        <w:t>答案：D. 尊重团队合作与共享价值观</w:t>
      </w:r>
    </w:p>
    <w:p w14:paraId="1248C183">
      <w:r>
        <w:br w:type="textWrapping"/>
      </w:r>
    </w:p>
    <w:p w14:paraId="785B5B00">
      <w:r>
        <w:rPr>
          <w:b/>
        </w:rPr>
        <w:t>17. 遵纪守法要求无人机驾驶员在飞行任务中必须遵守的基本要求</w:t>
      </w:r>
    </w:p>
    <w:p w14:paraId="6BB5B57F">
      <w:pPr>
        <w:pStyle w:val="16"/>
      </w:pPr>
      <w:r>
        <w:t>A. 严格遵守相关法律法规</w:t>
      </w:r>
    </w:p>
    <w:p w14:paraId="5555D1E7">
      <w:pPr>
        <w:pStyle w:val="16"/>
      </w:pPr>
      <w:r>
        <w:t>B. 优先完成商业任务</w:t>
      </w:r>
    </w:p>
    <w:p w14:paraId="50163D46">
      <w:pPr>
        <w:pStyle w:val="16"/>
      </w:pPr>
      <w:r>
        <w:t>C. 避免与监管机构合作</w:t>
      </w:r>
    </w:p>
    <w:p w14:paraId="5F881501">
      <w:pPr>
        <w:pStyle w:val="16"/>
      </w:pPr>
      <w:r>
        <w:t>D. 增加飞行频率</w:t>
      </w:r>
    </w:p>
    <w:p w14:paraId="303469CC">
      <w:pPr>
        <w:jc w:val="right"/>
      </w:pPr>
      <w:r>
        <w:t>答案：A. 严格遵守相关法律法规</w:t>
      </w:r>
    </w:p>
    <w:p w14:paraId="7AEA3471">
      <w:r>
        <w:br w:type="textWrapping"/>
      </w:r>
    </w:p>
    <w:p w14:paraId="3E84322E">
      <w:r>
        <w:rPr>
          <w:b/>
        </w:rPr>
        <w:t>18. 爱岗敬业强调无人机驾驶员在工作中应具备的职业精神</w:t>
      </w:r>
    </w:p>
    <w:p w14:paraId="7E9C5864">
      <w:pPr>
        <w:pStyle w:val="16"/>
      </w:pPr>
      <w:r>
        <w:t>A. 忽视工作环境</w:t>
      </w:r>
    </w:p>
    <w:p w14:paraId="5A3329FF">
      <w:pPr>
        <w:pStyle w:val="16"/>
      </w:pPr>
      <w:r>
        <w:t>B. 全力以赴完成工作任务</w:t>
      </w:r>
    </w:p>
    <w:p w14:paraId="22118383">
      <w:pPr>
        <w:pStyle w:val="16"/>
      </w:pPr>
      <w:r>
        <w:t>C. 专注提升个人技能</w:t>
      </w:r>
    </w:p>
    <w:p w14:paraId="3543C4DD">
      <w:pPr>
        <w:pStyle w:val="16"/>
      </w:pPr>
      <w:r>
        <w:t>D. 优先考虑个人利益</w:t>
      </w:r>
    </w:p>
    <w:p w14:paraId="62CC56F3">
      <w:pPr>
        <w:jc w:val="right"/>
      </w:pPr>
      <w:r>
        <w:t>答案：B. 全力以赴完成工作任务</w:t>
      </w:r>
    </w:p>
    <w:p w14:paraId="492AA286">
      <w:r>
        <w:br w:type="textWrapping"/>
      </w:r>
    </w:p>
    <w:p w14:paraId="250A2B35">
      <w:r>
        <w:rPr>
          <w:b/>
        </w:rPr>
        <w:t>19. 忠于职守要求无人机驾驶员对待突发情况的正确做法</w:t>
      </w:r>
    </w:p>
    <w:p w14:paraId="62214438">
      <w:pPr>
        <w:pStyle w:val="16"/>
      </w:pPr>
      <w:r>
        <w:t>A. 忽视紧急事件报告</w:t>
      </w:r>
    </w:p>
    <w:p w14:paraId="6C5CE17D">
      <w:pPr>
        <w:pStyle w:val="16"/>
      </w:pPr>
      <w:r>
        <w:t>B. 遵从指令但不主动处理</w:t>
      </w:r>
    </w:p>
    <w:p w14:paraId="30BD5ADC">
      <w:pPr>
        <w:pStyle w:val="16"/>
      </w:pPr>
      <w:r>
        <w:t>C. 积极报告并妥善应对</w:t>
      </w:r>
    </w:p>
    <w:p w14:paraId="421F20DC">
      <w:pPr>
        <w:pStyle w:val="16"/>
      </w:pPr>
      <w:r>
        <w:t>D. 延迟处理问题</w:t>
      </w:r>
    </w:p>
    <w:p w14:paraId="2FE8F04A">
      <w:pPr>
        <w:jc w:val="right"/>
      </w:pPr>
      <w:r>
        <w:t>答案：C. 积极报告并妥善应对</w:t>
      </w:r>
    </w:p>
    <w:p w14:paraId="3F5E845D">
      <w:r>
        <w:br w:type="textWrapping"/>
      </w:r>
    </w:p>
    <w:p w14:paraId="42B8E6FC">
      <w:r>
        <w:rPr>
          <w:b/>
        </w:rPr>
        <w:t>20. 无人机驾驶员遵纪守法的行为表现主要体现在哪些方面</w:t>
      </w:r>
    </w:p>
    <w:p w14:paraId="546444BF">
      <w:pPr>
        <w:pStyle w:val="16"/>
      </w:pPr>
      <w:r>
        <w:t>A. 优先个人利益</w:t>
      </w:r>
    </w:p>
    <w:p w14:paraId="70AFC3F8">
      <w:pPr>
        <w:pStyle w:val="16"/>
      </w:pPr>
      <w:r>
        <w:t>B. 随意调整飞行计划</w:t>
      </w:r>
    </w:p>
    <w:p w14:paraId="46A57D20">
      <w:pPr>
        <w:pStyle w:val="16"/>
      </w:pPr>
      <w:r>
        <w:t>C. 不重视法律风险</w:t>
      </w:r>
    </w:p>
    <w:p w14:paraId="6C4BBB93">
      <w:pPr>
        <w:pStyle w:val="16"/>
      </w:pPr>
      <w:r>
        <w:t>D. 遵守飞行区域及相关规定</w:t>
      </w:r>
    </w:p>
    <w:p w14:paraId="44DD2770">
      <w:pPr>
        <w:jc w:val="right"/>
      </w:pPr>
      <w:r>
        <w:t>答案：D. 遵守飞行区域及相关规定</w:t>
      </w:r>
    </w:p>
    <w:p w14:paraId="2BCCE332">
      <w:r>
        <w:br w:type="textWrapping"/>
      </w:r>
    </w:p>
    <w:p w14:paraId="6F78BA2C">
      <w:r>
        <w:rPr>
          <w:b/>
        </w:rPr>
        <w:t>21. 精益求精要求无人机驾驶员在操作中追求的目标</w:t>
      </w:r>
    </w:p>
    <w:p w14:paraId="2D213C45">
      <w:pPr>
        <w:pStyle w:val="16"/>
      </w:pPr>
      <w:r>
        <w:t>A. 提升操作精确度</w:t>
      </w:r>
    </w:p>
    <w:p w14:paraId="236B072E">
      <w:pPr>
        <w:pStyle w:val="16"/>
      </w:pPr>
      <w:r>
        <w:t>B. 完成任务速度</w:t>
      </w:r>
    </w:p>
    <w:p w14:paraId="333ED4A0">
      <w:pPr>
        <w:pStyle w:val="16"/>
      </w:pPr>
      <w:r>
        <w:t>C. 忽视细节影响</w:t>
      </w:r>
    </w:p>
    <w:p w14:paraId="295FDF09">
      <w:pPr>
        <w:pStyle w:val="16"/>
      </w:pPr>
      <w:r>
        <w:t>D. 增加飞行任务数量</w:t>
      </w:r>
    </w:p>
    <w:p w14:paraId="39FFF047">
      <w:pPr>
        <w:jc w:val="right"/>
      </w:pPr>
      <w:r>
        <w:t>答案：A. 提升操作精确度</w:t>
      </w:r>
    </w:p>
    <w:p w14:paraId="1452F0CB">
      <w:r>
        <w:br w:type="textWrapping"/>
      </w:r>
    </w:p>
    <w:p w14:paraId="6307E894">
      <w:r>
        <w:rPr>
          <w:b/>
        </w:rPr>
        <w:t>22. 忠诚奉献要求无人机驾驶员的职业精神体现在哪些方面</w:t>
      </w:r>
    </w:p>
    <w:p w14:paraId="72EE117D">
      <w:pPr>
        <w:pStyle w:val="16"/>
      </w:pPr>
      <w:r>
        <w:t>A. 优先追求个人利益</w:t>
      </w:r>
    </w:p>
    <w:p w14:paraId="272996D0">
      <w:pPr>
        <w:pStyle w:val="16"/>
      </w:pPr>
      <w:r>
        <w:t>B. 全心全意为团队和行业服务</w:t>
      </w:r>
    </w:p>
    <w:p w14:paraId="08DF41B6">
      <w:pPr>
        <w:pStyle w:val="16"/>
      </w:pPr>
      <w:r>
        <w:t>C. 避免承担额外责任</w:t>
      </w:r>
    </w:p>
    <w:p w14:paraId="1C24829A">
      <w:pPr>
        <w:pStyle w:val="16"/>
      </w:pPr>
      <w:r>
        <w:t>D. 忽略团队目标</w:t>
      </w:r>
    </w:p>
    <w:p w14:paraId="554F3C24">
      <w:pPr>
        <w:jc w:val="right"/>
      </w:pPr>
      <w:r>
        <w:t>答案：B. 全心全意为团队和行业服务</w:t>
      </w:r>
    </w:p>
    <w:p w14:paraId="1937B484">
      <w:r>
        <w:br w:type="textWrapping"/>
      </w:r>
    </w:p>
    <w:p w14:paraId="7FE6EEA3">
      <w:r>
        <w:rPr>
          <w:b/>
        </w:rPr>
        <w:t>23. 严于律己强调无人机驾驶员应如何规范自身行为</w:t>
      </w:r>
    </w:p>
    <w:p w14:paraId="38348F31">
      <w:pPr>
        <w:pStyle w:val="16"/>
      </w:pPr>
      <w:r>
        <w:t>A. 放松对自己的要求</w:t>
      </w:r>
    </w:p>
    <w:p w14:paraId="6B5A519C">
      <w:pPr>
        <w:pStyle w:val="16"/>
      </w:pPr>
      <w:r>
        <w:t>B. 依赖他人提醒</w:t>
      </w:r>
    </w:p>
    <w:p w14:paraId="1113980A">
      <w:pPr>
        <w:pStyle w:val="16"/>
      </w:pPr>
      <w:r>
        <w:t>C. 严格遵守职业规范</w:t>
      </w:r>
    </w:p>
    <w:p w14:paraId="379D397A">
      <w:pPr>
        <w:pStyle w:val="16"/>
      </w:pPr>
      <w:r>
        <w:t>D. 忽视工作纪律</w:t>
      </w:r>
    </w:p>
    <w:p w14:paraId="69AA6AFB">
      <w:pPr>
        <w:jc w:val="right"/>
      </w:pPr>
      <w:r>
        <w:t>答案：C. 严格遵守职业规范</w:t>
      </w:r>
    </w:p>
    <w:p w14:paraId="4D6AD428">
      <w:r>
        <w:br w:type="textWrapping"/>
      </w:r>
    </w:p>
    <w:p w14:paraId="6D1668C3">
      <w:r>
        <w:rPr>
          <w:b/>
        </w:rPr>
        <w:t>24. 精益求精要求无人机驾驶员在任务中关注的重点</w:t>
      </w:r>
    </w:p>
    <w:p w14:paraId="3AA91207">
      <w:pPr>
        <w:pStyle w:val="16"/>
      </w:pPr>
      <w:r>
        <w:t>A. 忽视环境影响</w:t>
      </w:r>
    </w:p>
    <w:p w14:paraId="20ABCF9A">
      <w:pPr>
        <w:pStyle w:val="16"/>
      </w:pPr>
      <w:r>
        <w:t>B. 关注短期收益</w:t>
      </w:r>
    </w:p>
    <w:p w14:paraId="58C9BCCD">
      <w:pPr>
        <w:pStyle w:val="16"/>
      </w:pPr>
      <w:r>
        <w:t>C. 避免创新操作</w:t>
      </w:r>
    </w:p>
    <w:p w14:paraId="689033F2">
      <w:pPr>
        <w:pStyle w:val="16"/>
      </w:pPr>
      <w:r>
        <w:t>D. 提高飞行安全和操作质量</w:t>
      </w:r>
    </w:p>
    <w:p w14:paraId="5D75E09D">
      <w:pPr>
        <w:jc w:val="right"/>
      </w:pPr>
      <w:r>
        <w:t>答案：D. 提高飞行安全和操作质量</w:t>
      </w:r>
    </w:p>
    <w:p w14:paraId="2EE52DF1">
      <w:r>
        <w:br w:type="textWrapping"/>
      </w:r>
    </w:p>
    <w:p w14:paraId="615503D0">
      <w:r>
        <w:rPr>
          <w:b/>
        </w:rPr>
        <w:t>25. 吃苦耐劳精神要求无人机驾驶员在复杂任务中表现出的品质</w:t>
      </w:r>
    </w:p>
    <w:p w14:paraId="6DF5A0AF">
      <w:pPr>
        <w:pStyle w:val="16"/>
      </w:pPr>
      <w:r>
        <w:t>A. 坚持不懈完成任务</w:t>
      </w:r>
    </w:p>
    <w:p w14:paraId="11F410D5">
      <w:pPr>
        <w:pStyle w:val="16"/>
      </w:pPr>
      <w:r>
        <w:t>B. 优先选择简单任务</w:t>
      </w:r>
    </w:p>
    <w:p w14:paraId="44015C97">
      <w:pPr>
        <w:pStyle w:val="16"/>
      </w:pPr>
      <w:r>
        <w:t>C. 避免承担高难度任务</w:t>
      </w:r>
    </w:p>
    <w:p w14:paraId="77683616">
      <w:pPr>
        <w:pStyle w:val="16"/>
      </w:pPr>
      <w:r>
        <w:t>D. 专注完成部分目标</w:t>
      </w:r>
    </w:p>
    <w:p w14:paraId="0FC0ECAD">
      <w:pPr>
        <w:jc w:val="right"/>
      </w:pPr>
      <w:r>
        <w:t>答案：A. 坚持不懈完成任务</w:t>
      </w:r>
    </w:p>
    <w:p w14:paraId="727A9367">
      <w:r>
        <w:br w:type="textWrapping"/>
      </w:r>
    </w:p>
    <w:p w14:paraId="1CA10508">
      <w:r>
        <w:rPr>
          <w:b/>
        </w:rPr>
        <w:t>26. 刻苦学习要求无人机驾驶员在技能提升中应具备的态度</w:t>
      </w:r>
    </w:p>
    <w:p w14:paraId="7CA8AC1F">
      <w:pPr>
        <w:pStyle w:val="16"/>
      </w:pPr>
      <w:r>
        <w:t>A. 被动接受新知识</w:t>
      </w:r>
    </w:p>
    <w:p w14:paraId="64ED8899">
      <w:pPr>
        <w:pStyle w:val="16"/>
      </w:pPr>
      <w:r>
        <w:t>B. 主动钻研专业技术</w:t>
      </w:r>
    </w:p>
    <w:p w14:paraId="778D6A14">
      <w:pPr>
        <w:pStyle w:val="16"/>
      </w:pPr>
      <w:r>
        <w:t>C. 避免尝试新领域</w:t>
      </w:r>
    </w:p>
    <w:p w14:paraId="408DEFCE">
      <w:pPr>
        <w:pStyle w:val="16"/>
      </w:pPr>
      <w:r>
        <w:t>D. 只专注已有技能</w:t>
      </w:r>
    </w:p>
    <w:p w14:paraId="3F4FFC92">
      <w:pPr>
        <w:jc w:val="right"/>
      </w:pPr>
      <w:r>
        <w:t>答案：B. 主动钻研专业技术</w:t>
      </w:r>
    </w:p>
    <w:p w14:paraId="7DDA1737">
      <w:r>
        <w:br w:type="textWrapping"/>
      </w:r>
    </w:p>
    <w:p w14:paraId="63B09FD8">
      <w:r>
        <w:rPr>
          <w:b/>
        </w:rPr>
        <w:t>27. 勤奋钻研要求无人机驾驶员在工作中需注重的核心目标</w:t>
      </w:r>
    </w:p>
    <w:p w14:paraId="28836437">
      <w:pPr>
        <w:pStyle w:val="16"/>
      </w:pPr>
      <w:r>
        <w:t>A. 增加飞行任务数量</w:t>
      </w:r>
    </w:p>
    <w:p w14:paraId="6630ABF1">
      <w:pPr>
        <w:pStyle w:val="16"/>
      </w:pPr>
      <w:r>
        <w:t>B. 确保任务快速完成</w:t>
      </w:r>
    </w:p>
    <w:p w14:paraId="5F5D86D2">
      <w:pPr>
        <w:pStyle w:val="16"/>
      </w:pPr>
      <w:r>
        <w:t>C. 深入探索无人机技术</w:t>
      </w:r>
    </w:p>
    <w:p w14:paraId="7CBC853A">
      <w:pPr>
        <w:pStyle w:val="16"/>
      </w:pPr>
      <w:r>
        <w:t>D. 降低对技术的关注</w:t>
      </w:r>
    </w:p>
    <w:p w14:paraId="584FEA15">
      <w:pPr>
        <w:jc w:val="right"/>
      </w:pPr>
      <w:r>
        <w:t>答案：C. 深入探索无人机技术</w:t>
      </w:r>
    </w:p>
    <w:p w14:paraId="540D6C52">
      <w:r>
        <w:br w:type="textWrapping"/>
      </w:r>
    </w:p>
    <w:p w14:paraId="37D48924">
      <w:r>
        <w:rPr>
          <w:b/>
        </w:rPr>
        <w:t>28. 吃苦耐劳要求无人机驾驶员在任务中应具备的基本心态</w:t>
      </w:r>
    </w:p>
    <w:p w14:paraId="318BDBD8">
      <w:pPr>
        <w:pStyle w:val="16"/>
      </w:pPr>
      <w:r>
        <w:t>A. 急于完成任务</w:t>
      </w:r>
    </w:p>
    <w:p w14:paraId="12DA3530">
      <w:pPr>
        <w:pStyle w:val="16"/>
      </w:pPr>
      <w:r>
        <w:t>B. 遇到困难立即放弃</w:t>
      </w:r>
    </w:p>
    <w:p w14:paraId="622F30C8">
      <w:pPr>
        <w:pStyle w:val="16"/>
      </w:pPr>
      <w:r>
        <w:t>C. 完成任务后忽视总结</w:t>
      </w:r>
    </w:p>
    <w:p w14:paraId="23733738">
      <w:pPr>
        <w:pStyle w:val="16"/>
      </w:pPr>
      <w:r>
        <w:t>D. 不畏艰难勇于挑战</w:t>
      </w:r>
    </w:p>
    <w:p w14:paraId="29BF821B">
      <w:pPr>
        <w:jc w:val="right"/>
      </w:pPr>
      <w:r>
        <w:t>答案：D. 不畏艰难勇于挑战</w:t>
      </w:r>
    </w:p>
    <w:p w14:paraId="00740508">
      <w:r>
        <w:br w:type="textWrapping"/>
      </w:r>
    </w:p>
    <w:p w14:paraId="6ECAD0DF">
      <w:r>
        <w:rPr>
          <w:b/>
        </w:rPr>
        <w:t>29. 谦虚谨慎要求无人机驾驶员在工作中体现的核心态度</w:t>
      </w:r>
    </w:p>
    <w:p w14:paraId="7526A78E">
      <w:pPr>
        <w:pStyle w:val="16"/>
      </w:pPr>
      <w:r>
        <w:t>A. 接受他人建议</w:t>
      </w:r>
    </w:p>
    <w:p w14:paraId="3B120178">
      <w:pPr>
        <w:pStyle w:val="16"/>
      </w:pPr>
      <w:r>
        <w:t>B. 优先展现个人能力</w:t>
      </w:r>
    </w:p>
    <w:p w14:paraId="73DF1E9D">
      <w:pPr>
        <w:pStyle w:val="16"/>
      </w:pPr>
      <w:r>
        <w:t>C. 忽视团队意见</w:t>
      </w:r>
    </w:p>
    <w:p w14:paraId="53B9860C">
      <w:pPr>
        <w:pStyle w:val="16"/>
      </w:pPr>
      <w:r>
        <w:t>D. 强调个人权威</w:t>
      </w:r>
    </w:p>
    <w:p w14:paraId="0F708F70">
      <w:pPr>
        <w:jc w:val="right"/>
      </w:pPr>
      <w:r>
        <w:t>答案：A. 接受他人建议</w:t>
      </w:r>
    </w:p>
    <w:p w14:paraId="7B69E958">
      <w:r>
        <w:br w:type="textWrapping"/>
      </w:r>
    </w:p>
    <w:p w14:paraId="230E890D">
      <w:r>
        <w:rPr>
          <w:b/>
        </w:rPr>
        <w:t>30. 团结协作要求无人机驾驶员在团队中需要关注的关键点</w:t>
      </w:r>
    </w:p>
    <w:p w14:paraId="21A156DD">
      <w:pPr>
        <w:pStyle w:val="16"/>
      </w:pPr>
      <w:r>
        <w:t>A. 追求个人目标</w:t>
      </w:r>
    </w:p>
    <w:p w14:paraId="0C1BFC5D">
      <w:pPr>
        <w:pStyle w:val="16"/>
      </w:pPr>
      <w:r>
        <w:t>B. 维护团队利益与合作</w:t>
      </w:r>
    </w:p>
    <w:p w14:paraId="080094EB">
      <w:pPr>
        <w:pStyle w:val="16"/>
      </w:pPr>
      <w:r>
        <w:t>C. 避免与团队沟通</w:t>
      </w:r>
    </w:p>
    <w:p w14:paraId="5533E977">
      <w:pPr>
        <w:pStyle w:val="16"/>
      </w:pPr>
      <w:r>
        <w:t>D. 独立完成所有工作</w:t>
      </w:r>
    </w:p>
    <w:p w14:paraId="140165E4">
      <w:pPr>
        <w:jc w:val="right"/>
      </w:pPr>
      <w:r>
        <w:t>答案：B. 维护团队利益与合作</w:t>
      </w:r>
    </w:p>
    <w:p w14:paraId="2DA334B5">
      <w:r>
        <w:br w:type="textWrapping"/>
      </w:r>
    </w:p>
    <w:p w14:paraId="7834FCAE">
      <w:r>
        <w:rPr>
          <w:b/>
        </w:rPr>
        <w:t>31. 主动配合强调无人机驾驶员与其他团队成员的工作方式</w:t>
      </w:r>
    </w:p>
    <w:p w14:paraId="494E33DA">
      <w:pPr>
        <w:pStyle w:val="16"/>
      </w:pPr>
      <w:r>
        <w:t>A. 选择性参与协作</w:t>
      </w:r>
    </w:p>
    <w:p w14:paraId="0FB67200">
      <w:pPr>
        <w:pStyle w:val="16"/>
      </w:pPr>
      <w:r>
        <w:t>B. 避免配合他人工作</w:t>
      </w:r>
    </w:p>
    <w:p w14:paraId="3F6A5C93">
      <w:pPr>
        <w:pStyle w:val="16"/>
      </w:pPr>
      <w:r>
        <w:t>C. 主动承担任务与沟通</w:t>
      </w:r>
    </w:p>
    <w:p w14:paraId="45727842">
      <w:pPr>
        <w:pStyle w:val="16"/>
      </w:pPr>
      <w:r>
        <w:t>D. 推卸工作责任</w:t>
      </w:r>
    </w:p>
    <w:p w14:paraId="3FC11EE0">
      <w:pPr>
        <w:jc w:val="right"/>
      </w:pPr>
      <w:r>
        <w:t>答案：C. 主动承担任务与沟通</w:t>
      </w:r>
    </w:p>
    <w:p w14:paraId="37729B76">
      <w:r>
        <w:br w:type="textWrapping"/>
      </w:r>
    </w:p>
    <w:p w14:paraId="741DC984">
      <w:r>
        <w:rPr>
          <w:b/>
        </w:rPr>
        <w:t>32. 谦虚谨慎要求无人机驾驶员在飞行任务中的表现</w:t>
      </w:r>
    </w:p>
    <w:p w14:paraId="5D48F38D">
      <w:pPr>
        <w:pStyle w:val="16"/>
      </w:pPr>
      <w:r>
        <w:t>A. 自夸个人能力</w:t>
      </w:r>
    </w:p>
    <w:p w14:paraId="4D6A4B0F">
      <w:pPr>
        <w:pStyle w:val="16"/>
      </w:pPr>
      <w:r>
        <w:t>B. 忽视任务要求</w:t>
      </w:r>
    </w:p>
    <w:p w14:paraId="1B8B4431">
      <w:pPr>
        <w:pStyle w:val="16"/>
      </w:pPr>
      <w:r>
        <w:t>C. 主动接受批评和改进</w:t>
      </w:r>
    </w:p>
    <w:p w14:paraId="42227885">
      <w:pPr>
        <w:pStyle w:val="16"/>
      </w:pPr>
      <w:r>
        <w:t>D. 不接受任何建议</w:t>
      </w:r>
    </w:p>
    <w:p w14:paraId="1F3E42D7">
      <w:pPr>
        <w:jc w:val="right"/>
      </w:pPr>
      <w:r>
        <w:t>答案：C. 主动接受批评和改进</w:t>
      </w:r>
    </w:p>
    <w:p w14:paraId="32252CC0">
      <w:r>
        <w:br w:type="textWrapping"/>
      </w:r>
    </w:p>
    <w:p w14:paraId="3C4D31CA">
      <w:r>
        <w:rPr>
          <w:b/>
        </w:rPr>
        <w:t>33. 爱护设备要求无人机驾驶员日常操作中需关注的重点</w:t>
      </w:r>
    </w:p>
    <w:p w14:paraId="651B9CB5">
      <w:pPr>
        <w:pStyle w:val="16"/>
      </w:pPr>
      <w:r>
        <w:t>A. 定期检查设备状态</w:t>
      </w:r>
    </w:p>
    <w:p w14:paraId="2CC6BF79">
      <w:pPr>
        <w:pStyle w:val="16"/>
      </w:pPr>
      <w:r>
        <w:t>B. 频繁更换设备配件</w:t>
      </w:r>
    </w:p>
    <w:p w14:paraId="337EC928">
      <w:pPr>
        <w:pStyle w:val="16"/>
      </w:pPr>
      <w:r>
        <w:t>C. 只使用设备默认配置</w:t>
      </w:r>
    </w:p>
    <w:p w14:paraId="33D94C37">
      <w:pPr>
        <w:pStyle w:val="16"/>
      </w:pPr>
      <w:r>
        <w:t>D. 忽略设备日常维护</w:t>
      </w:r>
    </w:p>
    <w:p w14:paraId="25F9F071">
      <w:pPr>
        <w:jc w:val="right"/>
      </w:pPr>
      <w:r>
        <w:t>答案：A. 定期检查设备状态</w:t>
      </w:r>
    </w:p>
    <w:p w14:paraId="5EB7243A">
      <w:r>
        <w:br w:type="textWrapping"/>
      </w:r>
    </w:p>
    <w:p w14:paraId="791E76CE">
      <w:r>
        <w:rPr>
          <w:b/>
        </w:rPr>
        <w:t>34. 严守规范强调无人机驾驶员在任务执行中应遵循的要求</w:t>
      </w:r>
    </w:p>
    <w:p w14:paraId="0F814FBE">
      <w:pPr>
        <w:pStyle w:val="16"/>
      </w:pPr>
      <w:r>
        <w:t>A. 随意调整飞行参数</w:t>
      </w:r>
    </w:p>
    <w:p w14:paraId="0C6F150E">
      <w:pPr>
        <w:pStyle w:val="16"/>
      </w:pPr>
      <w:r>
        <w:t>B. 严格按照操作手册执行</w:t>
      </w:r>
    </w:p>
    <w:p w14:paraId="43057A1B">
      <w:pPr>
        <w:pStyle w:val="16"/>
      </w:pPr>
      <w:r>
        <w:t>C. 忽略任务指令</w:t>
      </w:r>
    </w:p>
    <w:p w14:paraId="770DACB9">
      <w:pPr>
        <w:pStyle w:val="16"/>
      </w:pPr>
      <w:r>
        <w:t>D. 优先考虑个人习惯</w:t>
      </w:r>
    </w:p>
    <w:p w14:paraId="54CEF290">
      <w:pPr>
        <w:jc w:val="right"/>
      </w:pPr>
      <w:r>
        <w:t>答案：B. 严格按照操作手册执行</w:t>
      </w:r>
    </w:p>
    <w:p w14:paraId="4EC47038">
      <w:r>
        <w:br w:type="textWrapping"/>
      </w:r>
    </w:p>
    <w:p w14:paraId="0C0730B8">
      <w:r>
        <w:rPr>
          <w:b/>
        </w:rPr>
        <w:t>35. 确保安全要求无人机驾驶员在飞行任务中需关注的核心</w:t>
      </w:r>
    </w:p>
    <w:p w14:paraId="0B3C0AC7">
      <w:pPr>
        <w:pStyle w:val="16"/>
      </w:pPr>
      <w:r>
        <w:t>A. 优先完成任务目标</w:t>
      </w:r>
    </w:p>
    <w:p w14:paraId="4DF3D606">
      <w:pPr>
        <w:pStyle w:val="16"/>
      </w:pPr>
      <w:r>
        <w:t>B. 增加飞行频率</w:t>
      </w:r>
    </w:p>
    <w:p w14:paraId="4A999C95">
      <w:pPr>
        <w:pStyle w:val="16"/>
      </w:pPr>
      <w:r>
        <w:t>C. 避免对地面设施造成影响</w:t>
      </w:r>
    </w:p>
    <w:p w14:paraId="7DA0165D">
      <w:pPr>
        <w:pStyle w:val="16"/>
      </w:pPr>
      <w:r>
        <w:t>D. 忽视环境因素</w:t>
      </w:r>
    </w:p>
    <w:p w14:paraId="3BBA38D4">
      <w:pPr>
        <w:jc w:val="right"/>
      </w:pPr>
      <w:r>
        <w:t>答案：C. 避免对地面设施造成影响</w:t>
      </w:r>
    </w:p>
    <w:p w14:paraId="256C3454">
      <w:r>
        <w:br w:type="textWrapping"/>
      </w:r>
    </w:p>
    <w:p w14:paraId="111C5380">
      <w:r>
        <w:rPr>
          <w:b/>
        </w:rPr>
        <w:t>36. 爱护设备的具体表现体现在无人机驾驶员的哪些行为</w:t>
      </w:r>
    </w:p>
    <w:p w14:paraId="139289E0">
      <w:pPr>
        <w:pStyle w:val="16"/>
      </w:pPr>
      <w:r>
        <w:t>A. 提前检查设备电量</w:t>
      </w:r>
    </w:p>
    <w:p w14:paraId="1A5EAE45">
      <w:pPr>
        <w:pStyle w:val="16"/>
      </w:pPr>
      <w:r>
        <w:t>B. 不考虑天气影响</w:t>
      </w:r>
    </w:p>
    <w:p w14:paraId="4039B5CE">
      <w:pPr>
        <w:pStyle w:val="16"/>
      </w:pPr>
      <w:r>
        <w:t>C. 延迟维护设备</w:t>
      </w:r>
    </w:p>
    <w:p w14:paraId="2DD95A78">
      <w:pPr>
        <w:pStyle w:val="16"/>
      </w:pPr>
      <w:r>
        <w:t>D. 忽略设备异常提示</w:t>
      </w:r>
    </w:p>
    <w:p w14:paraId="3B5D0557">
      <w:pPr>
        <w:jc w:val="right"/>
      </w:pPr>
      <w:r>
        <w:t>答案：A. 提前检查设备电量</w:t>
      </w:r>
    </w:p>
    <w:p w14:paraId="3DE83941">
      <w:r>
        <w:br w:type="textWrapping"/>
      </w:r>
    </w:p>
    <w:p w14:paraId="45D3FA34">
      <w:r>
        <w:rPr>
          <w:b/>
        </w:rPr>
        <w:t>37. 无人机飞行时对流层的气流特性对飞行的影响</w:t>
      </w:r>
    </w:p>
    <w:p w14:paraId="61A88B0E">
      <w:pPr>
        <w:pStyle w:val="16"/>
      </w:pPr>
      <w:r>
        <w:t>A. 容易形成湍流</w:t>
      </w:r>
    </w:p>
    <w:p w14:paraId="52250944">
      <w:pPr>
        <w:pStyle w:val="16"/>
      </w:pPr>
      <w:r>
        <w:t>B. 有助于稳定飞行</w:t>
      </w:r>
    </w:p>
    <w:p w14:paraId="0BD1FB73">
      <w:pPr>
        <w:pStyle w:val="16"/>
      </w:pPr>
      <w:r>
        <w:t>C. 与飞行无关</w:t>
      </w:r>
    </w:p>
    <w:p w14:paraId="57277093">
      <w:pPr>
        <w:pStyle w:val="16"/>
      </w:pPr>
      <w:r>
        <w:t>D. 减少风速</w:t>
      </w:r>
    </w:p>
    <w:p w14:paraId="5C7462C0">
      <w:pPr>
        <w:jc w:val="right"/>
      </w:pPr>
      <w:r>
        <w:t>答案：A. 容易形成湍流</w:t>
      </w:r>
    </w:p>
    <w:p w14:paraId="62BA0715">
      <w:r>
        <w:br w:type="textWrapping"/>
      </w:r>
    </w:p>
    <w:p w14:paraId="0615A5DF">
      <w:r>
        <w:rPr>
          <w:b/>
        </w:rPr>
        <w:t>38. 无人机驾驶员需要关注的关键天气因素</w:t>
      </w:r>
    </w:p>
    <w:p w14:paraId="1002F4C4">
      <w:pPr>
        <w:pStyle w:val="16"/>
      </w:pPr>
      <w:r>
        <w:t>A. 温度</w:t>
      </w:r>
    </w:p>
    <w:p w14:paraId="1EB9E826">
      <w:pPr>
        <w:pStyle w:val="16"/>
      </w:pPr>
      <w:r>
        <w:t>B. 风速</w:t>
      </w:r>
    </w:p>
    <w:p w14:paraId="4FA43536">
      <w:pPr>
        <w:pStyle w:val="16"/>
      </w:pPr>
      <w:r>
        <w:t>C. 空气湿度</w:t>
      </w:r>
    </w:p>
    <w:p w14:paraId="756E3340">
      <w:pPr>
        <w:pStyle w:val="16"/>
      </w:pPr>
      <w:r>
        <w:t>D. 空气压力</w:t>
      </w:r>
    </w:p>
    <w:p w14:paraId="77DFDB15">
      <w:pPr>
        <w:jc w:val="right"/>
      </w:pPr>
      <w:r>
        <w:t>答案：B. 风速</w:t>
      </w:r>
    </w:p>
    <w:p w14:paraId="3CD81674">
      <w:r>
        <w:br w:type="textWrapping"/>
      </w:r>
    </w:p>
    <w:p w14:paraId="69D679B5">
      <w:r>
        <w:rPr>
          <w:b/>
        </w:rPr>
        <w:t>39. 雷雨天气对无人机飞行的主要风险</w:t>
      </w:r>
    </w:p>
    <w:p w14:paraId="1BB5DBD8">
      <w:pPr>
        <w:pStyle w:val="16"/>
      </w:pPr>
      <w:r>
        <w:t>A. 增强飞行信号</w:t>
      </w:r>
    </w:p>
    <w:p w14:paraId="7FFAA9C8">
      <w:pPr>
        <w:pStyle w:val="16"/>
      </w:pPr>
      <w:r>
        <w:t>B. 提高电池寿命</w:t>
      </w:r>
    </w:p>
    <w:p w14:paraId="7582EB8D">
      <w:pPr>
        <w:pStyle w:val="16"/>
      </w:pPr>
      <w:r>
        <w:t>C. 减少飞行时间</w:t>
      </w:r>
    </w:p>
    <w:p w14:paraId="1ABD0CCF">
      <w:pPr>
        <w:pStyle w:val="16"/>
      </w:pPr>
      <w:r>
        <w:t>D. 增加电磁干扰</w:t>
      </w:r>
    </w:p>
    <w:p w14:paraId="37920775">
      <w:pPr>
        <w:jc w:val="right"/>
      </w:pPr>
      <w:r>
        <w:t>答案：D. 增加电磁干扰</w:t>
      </w:r>
    </w:p>
    <w:p w14:paraId="0F44B357">
      <w:r>
        <w:br w:type="textWrapping"/>
      </w:r>
    </w:p>
    <w:p w14:paraId="09821D1A">
      <w:r>
        <w:rPr>
          <w:b/>
        </w:rPr>
        <w:t>40. 无人机飞行前气象条件分析的重点</w:t>
      </w:r>
    </w:p>
    <w:p w14:paraId="020EE164">
      <w:pPr>
        <w:pStyle w:val="16"/>
      </w:pPr>
      <w:r>
        <w:t>A. 飞行高度变化</w:t>
      </w:r>
    </w:p>
    <w:p w14:paraId="6808F69A">
      <w:pPr>
        <w:pStyle w:val="16"/>
      </w:pPr>
      <w:r>
        <w:t>B. 地面能见度</w:t>
      </w:r>
    </w:p>
    <w:p w14:paraId="5771F0AD">
      <w:pPr>
        <w:pStyle w:val="16"/>
      </w:pPr>
      <w:r>
        <w:t>C. 降水概率</w:t>
      </w:r>
    </w:p>
    <w:p w14:paraId="6F7226A7">
      <w:pPr>
        <w:pStyle w:val="16"/>
      </w:pPr>
      <w:r>
        <w:t>D. 高空气压变化</w:t>
      </w:r>
    </w:p>
    <w:p w14:paraId="48CAB8DC">
      <w:pPr>
        <w:jc w:val="right"/>
      </w:pPr>
      <w:r>
        <w:t>答案：C. 降水概率</w:t>
      </w:r>
    </w:p>
    <w:p w14:paraId="66E9EA22">
      <w:r>
        <w:br w:type="textWrapping"/>
      </w:r>
    </w:p>
    <w:p w14:paraId="2D351239">
      <w:r>
        <w:rPr>
          <w:b/>
        </w:rPr>
        <w:t>41. 无人机的升力主要通过旋翼叶片的运动产生</w:t>
      </w:r>
    </w:p>
    <w:p w14:paraId="7CFC4B9E">
      <w:pPr>
        <w:pStyle w:val="16"/>
      </w:pPr>
      <w:r>
        <w:t>A. 旋翼叶片的运动</w:t>
      </w:r>
    </w:p>
    <w:p w14:paraId="0F315AF2">
      <w:pPr>
        <w:pStyle w:val="16"/>
      </w:pPr>
      <w:r>
        <w:t>B. 无人机的自身重量</w:t>
      </w:r>
    </w:p>
    <w:p w14:paraId="03CDCCC7">
      <w:pPr>
        <w:pStyle w:val="16"/>
      </w:pPr>
      <w:r>
        <w:t>C. 外部空气的温度</w:t>
      </w:r>
    </w:p>
    <w:p w14:paraId="3021BC73">
      <w:pPr>
        <w:pStyle w:val="16"/>
      </w:pPr>
      <w:r>
        <w:t>D. 电池能量的提供</w:t>
      </w:r>
    </w:p>
    <w:p w14:paraId="006E0443">
      <w:pPr>
        <w:jc w:val="right"/>
      </w:pPr>
      <w:r>
        <w:t>答案：A. 旋翼叶片的运动</w:t>
      </w:r>
    </w:p>
    <w:p w14:paraId="41266FE3">
      <w:r>
        <w:br w:type="textWrapping"/>
      </w:r>
    </w:p>
    <w:p w14:paraId="1A69E627">
      <w:r>
        <w:rPr>
          <w:b/>
        </w:rPr>
        <w:t>42. 空气动力学中的迎角是指气流与翼面之间的夹角</w:t>
      </w:r>
    </w:p>
    <w:p w14:paraId="21F4B451">
      <w:pPr>
        <w:pStyle w:val="16"/>
      </w:pPr>
      <w:r>
        <w:t>A. 翼展的宽度</w:t>
      </w:r>
    </w:p>
    <w:p w14:paraId="3C0BB5A8">
      <w:pPr>
        <w:pStyle w:val="16"/>
      </w:pPr>
      <w:r>
        <w:t>B. 气流的速度</w:t>
      </w:r>
    </w:p>
    <w:p w14:paraId="1241DEE5">
      <w:pPr>
        <w:pStyle w:val="16"/>
      </w:pPr>
      <w:r>
        <w:t>C. 气流与翼面之间的夹角</w:t>
      </w:r>
    </w:p>
    <w:p w14:paraId="4E82D6A5">
      <w:pPr>
        <w:pStyle w:val="16"/>
      </w:pPr>
      <w:r>
        <w:t>D. 空气的密度</w:t>
      </w:r>
    </w:p>
    <w:p w14:paraId="04BA1F34">
      <w:pPr>
        <w:jc w:val="right"/>
      </w:pPr>
      <w:r>
        <w:t>答案：C. 气流与翼面之间的夹角</w:t>
      </w:r>
    </w:p>
    <w:p w14:paraId="175555EA">
      <w:r>
        <w:br w:type="textWrapping"/>
      </w:r>
    </w:p>
    <w:p w14:paraId="7BC9AE65">
      <w:r>
        <w:rPr>
          <w:b/>
        </w:rPr>
        <w:t>43. 无人机气动性能的优化可以通过减少机身阻力实现</w:t>
      </w:r>
    </w:p>
    <w:p w14:paraId="1A675198">
      <w:pPr>
        <w:pStyle w:val="16"/>
      </w:pPr>
      <w:r>
        <w:t>A. 增加旋翼数量</w:t>
      </w:r>
    </w:p>
    <w:p w14:paraId="647F0F10">
      <w:pPr>
        <w:pStyle w:val="16"/>
      </w:pPr>
      <w:r>
        <w:t>B. 减少旋翼转速</w:t>
      </w:r>
    </w:p>
    <w:p w14:paraId="42A61CCD">
      <w:pPr>
        <w:pStyle w:val="16"/>
      </w:pPr>
      <w:r>
        <w:t>C. 提高机身重量</w:t>
      </w:r>
    </w:p>
    <w:p w14:paraId="27508AB3">
      <w:pPr>
        <w:pStyle w:val="16"/>
      </w:pPr>
      <w:r>
        <w:t>D. 减少机身阻力</w:t>
      </w:r>
    </w:p>
    <w:p w14:paraId="30AF0982">
      <w:pPr>
        <w:jc w:val="right"/>
      </w:pPr>
      <w:r>
        <w:t>答案：D. 减少机身阻力</w:t>
      </w:r>
    </w:p>
    <w:p w14:paraId="1BCDF7DB">
      <w:r>
        <w:br w:type="textWrapping"/>
      </w:r>
    </w:p>
    <w:p w14:paraId="4F43EFED">
      <w:r>
        <w:rPr>
          <w:b/>
        </w:rPr>
        <w:t>44. 无人机旋翼在空气中的作用类似于飞机的机翼</w:t>
      </w:r>
    </w:p>
    <w:p w14:paraId="7C2A2BE7">
      <w:pPr>
        <w:pStyle w:val="16"/>
      </w:pPr>
      <w:r>
        <w:t>A. 类似于飞机的机翼</w:t>
      </w:r>
    </w:p>
    <w:p w14:paraId="38DD339C">
      <w:pPr>
        <w:pStyle w:val="16"/>
      </w:pPr>
      <w:r>
        <w:t>B. 提供推动力</w:t>
      </w:r>
    </w:p>
    <w:p w14:paraId="45340481">
      <w:pPr>
        <w:pStyle w:val="16"/>
      </w:pPr>
      <w:r>
        <w:t>C. 提供惯性力</w:t>
      </w:r>
    </w:p>
    <w:p w14:paraId="28B88858">
      <w:pPr>
        <w:pStyle w:val="16"/>
      </w:pPr>
      <w:r>
        <w:t>D. 提供外部平衡力</w:t>
      </w:r>
    </w:p>
    <w:p w14:paraId="76729A68">
      <w:pPr>
        <w:jc w:val="right"/>
      </w:pPr>
      <w:r>
        <w:t>答案：A. 类似于飞机的机翼</w:t>
      </w:r>
    </w:p>
    <w:p w14:paraId="174E1644">
      <w:r>
        <w:br w:type="textWrapping"/>
      </w:r>
    </w:p>
    <w:p w14:paraId="5089A563">
      <w:r>
        <w:rPr>
          <w:b/>
        </w:rPr>
        <w:t>45. 飞行中无人机的升力与旋翼的转速密切相关</w:t>
      </w:r>
    </w:p>
    <w:p w14:paraId="59D192B6">
      <w:pPr>
        <w:pStyle w:val="16"/>
      </w:pPr>
      <w:r>
        <w:t>A. 升力与旋翼的转速相关</w:t>
      </w:r>
    </w:p>
    <w:p w14:paraId="67034BA7">
      <w:pPr>
        <w:pStyle w:val="16"/>
      </w:pPr>
      <w:r>
        <w:t>B. 升力与机身的重量相关</w:t>
      </w:r>
    </w:p>
    <w:p w14:paraId="1CD4C2C1">
      <w:pPr>
        <w:pStyle w:val="16"/>
      </w:pPr>
      <w:r>
        <w:t>C. 升力由控制系统提供</w:t>
      </w:r>
    </w:p>
    <w:p w14:paraId="24C7628E">
      <w:pPr>
        <w:pStyle w:val="16"/>
      </w:pPr>
      <w:r>
        <w:t>D. 升力由机体材料决定</w:t>
      </w:r>
    </w:p>
    <w:p w14:paraId="28EB252D">
      <w:pPr>
        <w:jc w:val="right"/>
      </w:pPr>
      <w:r>
        <w:t>答案：A. 升力与旋翼的转速相关</w:t>
      </w:r>
    </w:p>
    <w:p w14:paraId="56172B77">
      <w:r>
        <w:br w:type="textWrapping"/>
      </w:r>
    </w:p>
    <w:p w14:paraId="0E24C2EC">
      <w:r>
        <w:rPr>
          <w:b/>
        </w:rPr>
        <w:t>46. 无人机通过调整旋翼的迎角来改变飞行高度</w:t>
      </w:r>
    </w:p>
    <w:p w14:paraId="7FD5A368">
      <w:pPr>
        <w:pStyle w:val="16"/>
      </w:pPr>
      <w:r>
        <w:t>A. 通过增加机身重量改变高度</w:t>
      </w:r>
    </w:p>
    <w:p w14:paraId="2A0A097E">
      <w:pPr>
        <w:pStyle w:val="16"/>
      </w:pPr>
      <w:r>
        <w:t>B. 通过增加旋翼数量改变高度</w:t>
      </w:r>
    </w:p>
    <w:p w14:paraId="322AFBDF">
      <w:pPr>
        <w:pStyle w:val="16"/>
      </w:pPr>
      <w:r>
        <w:t>C. 调整旋翼的迎角改变高度</w:t>
      </w:r>
    </w:p>
    <w:p w14:paraId="68238A02">
      <w:pPr>
        <w:pStyle w:val="16"/>
      </w:pPr>
      <w:r>
        <w:t>D. 通过减小空气阻力改变高度</w:t>
      </w:r>
    </w:p>
    <w:p w14:paraId="65989AE4">
      <w:pPr>
        <w:jc w:val="right"/>
      </w:pPr>
      <w:r>
        <w:t>答案：C. 调整旋翼的迎角改变高度</w:t>
      </w:r>
    </w:p>
    <w:p w14:paraId="0FAC6030">
      <w:r>
        <w:br w:type="textWrapping"/>
      </w:r>
    </w:p>
    <w:p w14:paraId="3116B0BA">
      <w:r>
        <w:rPr>
          <w:b/>
        </w:rPr>
        <w:t>47. 机翼的气动外形设计是为了增强无人机的升力</w:t>
      </w:r>
    </w:p>
    <w:p w14:paraId="1FF5DF36">
      <w:pPr>
        <w:pStyle w:val="16"/>
      </w:pPr>
      <w:r>
        <w:t>A. 提高飞行速度</w:t>
      </w:r>
    </w:p>
    <w:p w14:paraId="0ECA5372">
      <w:pPr>
        <w:pStyle w:val="16"/>
      </w:pPr>
      <w:r>
        <w:t>B. 减少空气阻力</w:t>
      </w:r>
    </w:p>
    <w:p w14:paraId="332B740E">
      <w:pPr>
        <w:pStyle w:val="16"/>
      </w:pPr>
      <w:r>
        <w:t>C. 减轻机身重量</w:t>
      </w:r>
    </w:p>
    <w:p w14:paraId="72BE7FDA">
      <w:pPr>
        <w:pStyle w:val="16"/>
      </w:pPr>
      <w:r>
        <w:t>D. 增强升力</w:t>
      </w:r>
    </w:p>
    <w:p w14:paraId="4D913658">
      <w:pPr>
        <w:jc w:val="right"/>
      </w:pPr>
      <w:r>
        <w:t>答案：D. 增强升力</w:t>
      </w:r>
    </w:p>
    <w:p w14:paraId="6711D0D1">
      <w:r>
        <w:br w:type="textWrapping"/>
      </w:r>
    </w:p>
    <w:p w14:paraId="3F435723">
      <w:r>
        <w:rPr>
          <w:b/>
        </w:rPr>
        <w:t>48. 无人机的飞行稳定性依赖于空气动力和重心设计</w:t>
      </w:r>
    </w:p>
    <w:p w14:paraId="0CC06558">
      <w:pPr>
        <w:pStyle w:val="16"/>
      </w:pPr>
      <w:r>
        <w:t>A. 仅依赖空气动力</w:t>
      </w:r>
    </w:p>
    <w:p w14:paraId="5040AADC">
      <w:pPr>
        <w:pStyle w:val="16"/>
      </w:pPr>
      <w:r>
        <w:t>B. 依赖空气动力和重心设计</w:t>
      </w:r>
    </w:p>
    <w:p w14:paraId="110757A7">
      <w:pPr>
        <w:pStyle w:val="16"/>
      </w:pPr>
      <w:r>
        <w:t>C. 仅依赖重心设计</w:t>
      </w:r>
    </w:p>
    <w:p w14:paraId="1EDE9565">
      <w:pPr>
        <w:pStyle w:val="16"/>
      </w:pPr>
      <w:r>
        <w:t>D. 仅依赖飞行速度</w:t>
      </w:r>
    </w:p>
    <w:p w14:paraId="24329A72">
      <w:pPr>
        <w:jc w:val="right"/>
      </w:pPr>
      <w:r>
        <w:t>答案：B. 依赖空气动力和重心设计</w:t>
      </w:r>
    </w:p>
    <w:p w14:paraId="0B2AD0DC">
      <w:r>
        <w:br w:type="textWrapping"/>
      </w:r>
    </w:p>
    <w:p w14:paraId="513EF422">
      <w:r>
        <w:rPr>
          <w:b/>
        </w:rPr>
        <w:t>49. 无人机的无线电通信依赖电磁波的传播</w:t>
      </w:r>
    </w:p>
    <w:p w14:paraId="6214BA3B">
      <w:pPr>
        <w:pStyle w:val="16"/>
      </w:pPr>
      <w:r>
        <w:t>A. 电磁波的传播</w:t>
      </w:r>
    </w:p>
    <w:p w14:paraId="53863D0A">
      <w:pPr>
        <w:pStyle w:val="16"/>
      </w:pPr>
      <w:r>
        <w:t>B. 声波的传播</w:t>
      </w:r>
    </w:p>
    <w:p w14:paraId="68913E98">
      <w:pPr>
        <w:pStyle w:val="16"/>
      </w:pPr>
      <w:r>
        <w:t>C. 光波的传播</w:t>
      </w:r>
    </w:p>
    <w:p w14:paraId="10B1F53B">
      <w:pPr>
        <w:pStyle w:val="16"/>
      </w:pPr>
      <w:r>
        <w:t>D. 水波的传播</w:t>
      </w:r>
    </w:p>
    <w:p w14:paraId="40BDBBF4">
      <w:pPr>
        <w:jc w:val="right"/>
      </w:pPr>
      <w:r>
        <w:t>答案：A. 电磁波的传播</w:t>
      </w:r>
    </w:p>
    <w:p w14:paraId="0D2BE2D4">
      <w:r>
        <w:br w:type="textWrapping"/>
      </w:r>
    </w:p>
    <w:p w14:paraId="6D50ED66">
      <w:r>
        <w:rPr>
          <w:b/>
        </w:rPr>
        <w:t>50. 无人机的通信频率选择与干扰环境有关</w:t>
      </w:r>
    </w:p>
    <w:p w14:paraId="24ECEEB9">
      <w:pPr>
        <w:pStyle w:val="16"/>
      </w:pPr>
      <w:r>
        <w:t>A. 与飞行速度有关</w:t>
      </w:r>
    </w:p>
    <w:p w14:paraId="077CBAE3">
      <w:pPr>
        <w:pStyle w:val="16"/>
      </w:pPr>
      <w:r>
        <w:t>B. 与干扰环境有关</w:t>
      </w:r>
    </w:p>
    <w:p w14:paraId="150B846C">
      <w:pPr>
        <w:pStyle w:val="16"/>
      </w:pPr>
      <w:r>
        <w:t>C. 与机身重量有关</w:t>
      </w:r>
    </w:p>
    <w:p w14:paraId="63C966F4">
      <w:pPr>
        <w:pStyle w:val="16"/>
      </w:pPr>
      <w:r>
        <w:t>D. 与旋翼数量有关</w:t>
      </w:r>
    </w:p>
    <w:p w14:paraId="7089EB18">
      <w:pPr>
        <w:jc w:val="right"/>
      </w:pPr>
      <w:r>
        <w:t>答案：B. 与干扰环境有关</w:t>
      </w:r>
    </w:p>
    <w:p w14:paraId="6561DEC3">
      <w:r>
        <w:br w:type="textWrapping"/>
      </w:r>
    </w:p>
    <w:p w14:paraId="1A8DD36F">
      <w:r>
        <w:rPr>
          <w:b/>
        </w:rPr>
        <w:t>51. 无线电通信中调频技术可用于提高信号的抗干扰性</w:t>
      </w:r>
    </w:p>
    <w:p w14:paraId="7199D647">
      <w:pPr>
        <w:pStyle w:val="16"/>
      </w:pPr>
      <w:r>
        <w:t>A. 增强信号的距离覆盖</w:t>
      </w:r>
    </w:p>
    <w:p w14:paraId="61F2E72C">
      <w:pPr>
        <w:pStyle w:val="16"/>
      </w:pPr>
      <w:r>
        <w:t>B. 提高设备的能耗效率</w:t>
      </w:r>
    </w:p>
    <w:p w14:paraId="5D99CA21">
      <w:pPr>
        <w:pStyle w:val="16"/>
      </w:pPr>
      <w:r>
        <w:t>C. 提高信号的抗干扰性</w:t>
      </w:r>
    </w:p>
    <w:p w14:paraId="20C33802">
      <w:pPr>
        <w:pStyle w:val="16"/>
      </w:pPr>
      <w:r>
        <w:t>D. 降低设备的制造成本</w:t>
      </w:r>
    </w:p>
    <w:p w14:paraId="534C87A7">
      <w:pPr>
        <w:jc w:val="right"/>
      </w:pPr>
      <w:r>
        <w:t>答案：C. 提高信号的抗干扰性</w:t>
      </w:r>
    </w:p>
    <w:p w14:paraId="655C82B9">
      <w:r>
        <w:br w:type="textWrapping"/>
      </w:r>
    </w:p>
    <w:p w14:paraId="4EDFC8F7">
      <w:r>
        <w:rPr>
          <w:b/>
        </w:rPr>
        <w:t>52. 无人机与遥控器之间的通信通常采用双向传输模式</w:t>
      </w:r>
    </w:p>
    <w:p w14:paraId="0E263BE3">
      <w:pPr>
        <w:pStyle w:val="16"/>
      </w:pPr>
      <w:r>
        <w:t>A. 单向传输模式</w:t>
      </w:r>
    </w:p>
    <w:p w14:paraId="4CC3722B">
      <w:pPr>
        <w:pStyle w:val="16"/>
      </w:pPr>
      <w:r>
        <w:t>B. 无传输模式</w:t>
      </w:r>
    </w:p>
    <w:p w14:paraId="7069E0AD">
      <w:pPr>
        <w:pStyle w:val="16"/>
      </w:pPr>
      <w:r>
        <w:t>C. 双向传输模式</w:t>
      </w:r>
    </w:p>
    <w:p w14:paraId="72542266">
      <w:pPr>
        <w:pStyle w:val="16"/>
      </w:pPr>
      <w:r>
        <w:t>D. 间歇传输模式</w:t>
      </w:r>
    </w:p>
    <w:p w14:paraId="0E9BA376">
      <w:pPr>
        <w:jc w:val="right"/>
      </w:pPr>
      <w:r>
        <w:t>答案：D. 间歇传输模式</w:t>
      </w:r>
    </w:p>
    <w:p w14:paraId="7B24B776">
      <w:r>
        <w:br w:type="textWrapping"/>
      </w:r>
    </w:p>
    <w:p w14:paraId="6A3AE2B7">
      <w:r>
        <w:rPr>
          <w:b/>
        </w:rPr>
        <w:t>53. 无人机系统包括飞行器、地面站和通信系统</w:t>
      </w:r>
    </w:p>
    <w:p w14:paraId="6B754FD5">
      <w:pPr>
        <w:pStyle w:val="16"/>
      </w:pPr>
      <w:r>
        <w:t>A. 飞行器、地面站和通信系统</w:t>
      </w:r>
    </w:p>
    <w:p w14:paraId="603248A8">
      <w:pPr>
        <w:pStyle w:val="16"/>
      </w:pPr>
      <w:r>
        <w:t>B. 仅飞行器和地面站</w:t>
      </w:r>
    </w:p>
    <w:p w14:paraId="24124FED">
      <w:pPr>
        <w:pStyle w:val="16"/>
      </w:pPr>
      <w:r>
        <w:t>C. 仅飞行器和通信系统</w:t>
      </w:r>
    </w:p>
    <w:p w14:paraId="265541F9">
      <w:pPr>
        <w:pStyle w:val="16"/>
      </w:pPr>
      <w:r>
        <w:t>D. 仅地面站和传感器</w:t>
      </w:r>
    </w:p>
    <w:p w14:paraId="4E2821D7">
      <w:pPr>
        <w:jc w:val="right"/>
      </w:pPr>
      <w:r>
        <w:t>答案：A. 飞行器、地面站和通信系统</w:t>
      </w:r>
    </w:p>
    <w:p w14:paraId="70194230">
      <w:r>
        <w:br w:type="textWrapping"/>
      </w:r>
    </w:p>
    <w:p w14:paraId="0D573D17">
      <w:r>
        <w:rPr>
          <w:b/>
        </w:rPr>
        <w:t>54. 无人机的导航系统通常采用全球定位系统</w:t>
      </w:r>
    </w:p>
    <w:p w14:paraId="5891DA74">
      <w:pPr>
        <w:pStyle w:val="16"/>
      </w:pPr>
      <w:r>
        <w:t>A. 惯性导航系统</w:t>
      </w:r>
    </w:p>
    <w:p w14:paraId="6E955AE8">
      <w:pPr>
        <w:pStyle w:val="16"/>
      </w:pPr>
      <w:r>
        <w:t>B. 全球定位系统</w:t>
      </w:r>
    </w:p>
    <w:p w14:paraId="1770DE1A">
      <w:pPr>
        <w:pStyle w:val="16"/>
      </w:pPr>
      <w:r>
        <w:t>C. 无线电导航系统</w:t>
      </w:r>
    </w:p>
    <w:p w14:paraId="2E76E07A">
      <w:pPr>
        <w:pStyle w:val="16"/>
      </w:pPr>
      <w:r>
        <w:t>D. 声波定位系统</w:t>
      </w:r>
    </w:p>
    <w:p w14:paraId="202CBCD3">
      <w:pPr>
        <w:jc w:val="right"/>
      </w:pPr>
      <w:r>
        <w:t>答案：B. 全球定位系统</w:t>
      </w:r>
    </w:p>
    <w:p w14:paraId="34D08F7A">
      <w:r>
        <w:br w:type="textWrapping"/>
      </w:r>
    </w:p>
    <w:p w14:paraId="79894DF5">
      <w:r>
        <w:rPr>
          <w:b/>
        </w:rPr>
        <w:t>55. 动力系统是无人机提供飞行动力的核心部分</w:t>
      </w:r>
    </w:p>
    <w:p w14:paraId="0BA8E8DF">
      <w:pPr>
        <w:pStyle w:val="16"/>
      </w:pPr>
      <w:r>
        <w:t>A. 通信系统</w:t>
      </w:r>
    </w:p>
    <w:p w14:paraId="5F798BA1">
      <w:pPr>
        <w:pStyle w:val="16"/>
      </w:pPr>
      <w:r>
        <w:t>B. 导航系统</w:t>
      </w:r>
    </w:p>
    <w:p w14:paraId="3B8ED185">
      <w:pPr>
        <w:pStyle w:val="16"/>
      </w:pPr>
      <w:r>
        <w:t>C. 动力系统</w:t>
      </w:r>
    </w:p>
    <w:p w14:paraId="37BA27A2">
      <w:pPr>
        <w:pStyle w:val="16"/>
      </w:pPr>
      <w:r>
        <w:t>D. 控制系统</w:t>
      </w:r>
    </w:p>
    <w:p w14:paraId="0067A707">
      <w:pPr>
        <w:jc w:val="right"/>
      </w:pPr>
      <w:r>
        <w:t>答案：C. 动力系统</w:t>
      </w:r>
    </w:p>
    <w:p w14:paraId="61D795CB">
      <w:r>
        <w:br w:type="textWrapping"/>
      </w:r>
    </w:p>
    <w:p w14:paraId="4FDCC0E8">
      <w:r>
        <w:rPr>
          <w:b/>
        </w:rPr>
        <w:t>56. 无人机的飞行稳定性由飞行控制系统实现</w:t>
      </w:r>
    </w:p>
    <w:p w14:paraId="2694C996">
      <w:pPr>
        <w:pStyle w:val="16"/>
      </w:pPr>
      <w:r>
        <w:t>A. 导航系统</w:t>
      </w:r>
    </w:p>
    <w:p w14:paraId="69919434">
      <w:pPr>
        <w:pStyle w:val="16"/>
      </w:pPr>
      <w:r>
        <w:t>B. 动力系统</w:t>
      </w:r>
    </w:p>
    <w:p w14:paraId="2F89F83E">
      <w:pPr>
        <w:pStyle w:val="16"/>
      </w:pPr>
      <w:r>
        <w:t>C. 通信系统</w:t>
      </w:r>
    </w:p>
    <w:p w14:paraId="482BD51B">
      <w:pPr>
        <w:pStyle w:val="16"/>
      </w:pPr>
      <w:r>
        <w:t>D. 飞行控制系统</w:t>
      </w:r>
    </w:p>
    <w:p w14:paraId="23C00728">
      <w:pPr>
        <w:jc w:val="right"/>
      </w:pPr>
      <w:r>
        <w:t>答案：D. 飞行控制系统</w:t>
      </w:r>
    </w:p>
    <w:p w14:paraId="465B57E9">
      <w:r>
        <w:br w:type="textWrapping"/>
      </w:r>
    </w:p>
    <w:p w14:paraId="2B00F52B">
      <w:r>
        <w:rPr>
          <w:b/>
        </w:rPr>
        <w:t>57. 无人机系统操作规程中规定的起飞检查步骤</w:t>
      </w:r>
    </w:p>
    <w:p w14:paraId="25F76F22">
      <w:pPr>
        <w:pStyle w:val="16"/>
      </w:pPr>
      <w:r>
        <w:t>A. 检查电池电量是否充足</w:t>
      </w:r>
    </w:p>
    <w:p w14:paraId="6437C37C">
      <w:pPr>
        <w:pStyle w:val="16"/>
      </w:pPr>
      <w:r>
        <w:t>B. 确认是否连接互联网</w:t>
      </w:r>
    </w:p>
    <w:p w14:paraId="243193F9">
      <w:pPr>
        <w:pStyle w:val="16"/>
      </w:pPr>
      <w:r>
        <w:t>C. 检查是否清理障碍物</w:t>
      </w:r>
    </w:p>
    <w:p w14:paraId="23FAC8C3">
      <w:pPr>
        <w:pStyle w:val="16"/>
      </w:pPr>
      <w:r>
        <w:t>D. 校准相机焦距</w:t>
      </w:r>
    </w:p>
    <w:p w14:paraId="2A537F03">
      <w:pPr>
        <w:jc w:val="right"/>
      </w:pPr>
      <w:r>
        <w:t>答案：A. 检查电池电量是否充足</w:t>
      </w:r>
    </w:p>
    <w:p w14:paraId="36C59658">
      <w:r>
        <w:br w:type="textWrapping"/>
      </w:r>
    </w:p>
    <w:p w14:paraId="427A8ED0">
      <w:r>
        <w:rPr>
          <w:b/>
        </w:rPr>
        <w:t>58. 无人机系统操作规程中不属于飞行前检查的内容</w:t>
      </w:r>
    </w:p>
    <w:p w14:paraId="68B6C66A">
      <w:pPr>
        <w:pStyle w:val="16"/>
      </w:pPr>
      <w:r>
        <w:t>A. 检查遥控器状态</w:t>
      </w:r>
    </w:p>
    <w:p w14:paraId="68E7C920">
      <w:pPr>
        <w:pStyle w:val="16"/>
      </w:pPr>
      <w:r>
        <w:t>B. 检查螺旋桨是否损坏</w:t>
      </w:r>
    </w:p>
    <w:p w14:paraId="425D97B0">
      <w:pPr>
        <w:pStyle w:val="16"/>
      </w:pPr>
      <w:r>
        <w:t>C. 检查气象条件</w:t>
      </w:r>
    </w:p>
    <w:p w14:paraId="6BE2838C">
      <w:pPr>
        <w:pStyle w:val="16"/>
      </w:pPr>
      <w:r>
        <w:t>D. 确认货物重量是否过载</w:t>
      </w:r>
    </w:p>
    <w:p w14:paraId="7CFC3AB1">
      <w:pPr>
        <w:jc w:val="right"/>
      </w:pPr>
      <w:r>
        <w:t>答案：D. 确认货物重量是否过载</w:t>
      </w:r>
    </w:p>
    <w:p w14:paraId="38AA88D4">
      <w:r>
        <w:br w:type="textWrapping"/>
      </w:r>
    </w:p>
    <w:p w14:paraId="55BC859A">
      <w:r>
        <w:rPr>
          <w:b/>
        </w:rPr>
        <w:t>59. 无人机系统操作规程对飞行高度的限制标准</w:t>
      </w:r>
    </w:p>
    <w:p w14:paraId="6BD408AA">
      <w:pPr>
        <w:pStyle w:val="16"/>
      </w:pPr>
      <w:r>
        <w:t>A. 100米以下</w:t>
      </w:r>
    </w:p>
    <w:p w14:paraId="3F601DA7">
      <w:pPr>
        <w:pStyle w:val="16"/>
      </w:pPr>
      <w:r>
        <w:t>B. 200米以下</w:t>
      </w:r>
    </w:p>
    <w:p w14:paraId="053DBEDC">
      <w:pPr>
        <w:pStyle w:val="16"/>
      </w:pPr>
      <w:r>
        <w:t>C. 120米以下</w:t>
      </w:r>
    </w:p>
    <w:p w14:paraId="77B96A90">
      <w:pPr>
        <w:pStyle w:val="16"/>
      </w:pPr>
      <w:r>
        <w:t>D. 不超过天气允许高度</w:t>
      </w:r>
    </w:p>
    <w:p w14:paraId="512E3A32">
      <w:pPr>
        <w:jc w:val="right"/>
      </w:pPr>
      <w:r>
        <w:t>答案：C. 120米以下</w:t>
      </w:r>
    </w:p>
    <w:p w14:paraId="1E5A8A2B">
      <w:r>
        <w:br w:type="textWrapping"/>
      </w:r>
    </w:p>
    <w:p w14:paraId="2C084B52">
      <w:r>
        <w:rPr>
          <w:b/>
        </w:rPr>
        <w:t>60. 无人机系统操作规程要求的紧急返航措施</w:t>
      </w:r>
    </w:p>
    <w:p w14:paraId="1337873B">
      <w:pPr>
        <w:pStyle w:val="16"/>
      </w:pPr>
      <w:r>
        <w:t>A. 直接关闭无人机电源</w:t>
      </w:r>
    </w:p>
    <w:p w14:paraId="76AB1ACA">
      <w:pPr>
        <w:pStyle w:val="16"/>
      </w:pPr>
      <w:r>
        <w:t>B. 启动一键返航功能</w:t>
      </w:r>
    </w:p>
    <w:p w14:paraId="6BF7DE17">
      <w:pPr>
        <w:pStyle w:val="16"/>
      </w:pPr>
      <w:r>
        <w:t>C. 降低飞行高度后手动操作</w:t>
      </w:r>
    </w:p>
    <w:p w14:paraId="11C3127C">
      <w:pPr>
        <w:pStyle w:val="16"/>
      </w:pPr>
      <w:r>
        <w:t>D. 远程切断动力系统</w:t>
      </w:r>
    </w:p>
    <w:p w14:paraId="4A4F2999">
      <w:pPr>
        <w:jc w:val="right"/>
      </w:pPr>
      <w:r>
        <w:t>答案：B. 启动一键返航功能</w:t>
      </w:r>
    </w:p>
    <w:p w14:paraId="6BC3FFBD">
      <w:r>
        <w:br w:type="textWrapping"/>
      </w:r>
    </w:p>
    <w:p w14:paraId="333D61D1">
      <w:r>
        <w:rPr>
          <w:b/>
        </w:rPr>
        <w:t>61. 无人机应用知识中涉及的常用飞行模式</w:t>
      </w:r>
    </w:p>
    <w:p w14:paraId="653ED54F">
      <w:pPr>
        <w:pStyle w:val="16"/>
      </w:pPr>
      <w:r>
        <w:t>A. 自由飞行模式</w:t>
      </w:r>
    </w:p>
    <w:p w14:paraId="3889EEA0">
      <w:pPr>
        <w:pStyle w:val="16"/>
      </w:pPr>
      <w:r>
        <w:t>B. 手动飞行模式</w:t>
      </w:r>
    </w:p>
    <w:p w14:paraId="3477BFF1">
      <w:pPr>
        <w:pStyle w:val="16"/>
      </w:pPr>
      <w:r>
        <w:t>C. 程序控制模式</w:t>
      </w:r>
    </w:p>
    <w:p w14:paraId="39970B64">
      <w:pPr>
        <w:pStyle w:val="16"/>
      </w:pPr>
      <w:r>
        <w:t>D. 紧急着陆模式</w:t>
      </w:r>
    </w:p>
    <w:p w14:paraId="565C56B8">
      <w:pPr>
        <w:jc w:val="right"/>
      </w:pPr>
      <w:r>
        <w:t>答案：C. 程序控制模式</w:t>
      </w:r>
    </w:p>
    <w:p w14:paraId="3D3F5344">
      <w:r>
        <w:br w:type="textWrapping"/>
      </w:r>
    </w:p>
    <w:p w14:paraId="00DA3CC5">
      <w:r>
        <w:rPr>
          <w:b/>
        </w:rPr>
        <w:t>62. 无人机应用知识要求的电池维护措施</w:t>
      </w:r>
    </w:p>
    <w:p w14:paraId="589F498B">
      <w:pPr>
        <w:pStyle w:val="16"/>
      </w:pPr>
      <w:r>
        <w:t>A. 定期检查电池状态</w:t>
      </w:r>
    </w:p>
    <w:p w14:paraId="273FA761">
      <w:pPr>
        <w:pStyle w:val="16"/>
      </w:pPr>
      <w:r>
        <w:t>B. 长期不使用时保持满电</w:t>
      </w:r>
    </w:p>
    <w:p w14:paraId="1CB601DE">
      <w:pPr>
        <w:pStyle w:val="16"/>
      </w:pPr>
      <w:r>
        <w:t>C. 在高温环境下充电</w:t>
      </w:r>
    </w:p>
    <w:p w14:paraId="2BD4F8D6">
      <w:pPr>
        <w:pStyle w:val="16"/>
      </w:pPr>
      <w:r>
        <w:t>D. 仅在必要时进行清洁</w:t>
      </w:r>
    </w:p>
    <w:p w14:paraId="511A1B0C">
      <w:pPr>
        <w:jc w:val="right"/>
      </w:pPr>
      <w:r>
        <w:t>答案：A. 定期检查电池状态</w:t>
      </w:r>
    </w:p>
    <w:p w14:paraId="2EAFE527">
      <w:r>
        <w:br w:type="textWrapping"/>
      </w:r>
    </w:p>
    <w:p w14:paraId="383CCBDB">
      <w:r>
        <w:rPr>
          <w:b/>
        </w:rPr>
        <w:t>63. 无人机应用知识中飞行任务的主要应用领域</w:t>
      </w:r>
    </w:p>
    <w:p w14:paraId="6267E6BF">
      <w:pPr>
        <w:pStyle w:val="16"/>
      </w:pPr>
      <w:r>
        <w:t>A. 通讯基站维护</w:t>
      </w:r>
    </w:p>
    <w:p w14:paraId="04809987">
      <w:pPr>
        <w:pStyle w:val="16"/>
      </w:pPr>
      <w:r>
        <w:t>B. 农业植保作业</w:t>
      </w:r>
    </w:p>
    <w:p w14:paraId="0885AE7E">
      <w:pPr>
        <w:pStyle w:val="16"/>
      </w:pPr>
      <w:r>
        <w:t>C. 室内巡检</w:t>
      </w:r>
    </w:p>
    <w:p w14:paraId="2D23D176">
      <w:pPr>
        <w:pStyle w:val="16"/>
      </w:pPr>
      <w:r>
        <w:t>D. 深海环境勘测</w:t>
      </w:r>
    </w:p>
    <w:p w14:paraId="48DEA038">
      <w:pPr>
        <w:jc w:val="right"/>
      </w:pPr>
      <w:r>
        <w:t>答案：B. 农业植保作业</w:t>
      </w:r>
    </w:p>
    <w:p w14:paraId="53D9EDDF">
      <w:r>
        <w:br w:type="textWrapping"/>
      </w:r>
    </w:p>
    <w:p w14:paraId="61645AEA">
      <w:r>
        <w:rPr>
          <w:b/>
        </w:rPr>
        <w:t>64. 无人机应用知识中合法操作需要的最低年龄</w:t>
      </w:r>
    </w:p>
    <w:p w14:paraId="48B34C84">
      <w:pPr>
        <w:pStyle w:val="16"/>
      </w:pPr>
      <w:r>
        <w:t>A. 12岁</w:t>
      </w:r>
    </w:p>
    <w:p w14:paraId="702EE8DC">
      <w:pPr>
        <w:pStyle w:val="16"/>
      </w:pPr>
      <w:r>
        <w:t>B. 14岁</w:t>
      </w:r>
    </w:p>
    <w:p w14:paraId="59D7BF54">
      <w:pPr>
        <w:pStyle w:val="16"/>
      </w:pPr>
      <w:r>
        <w:t>C. 16岁</w:t>
      </w:r>
    </w:p>
    <w:p w14:paraId="309D8C42">
      <w:pPr>
        <w:pStyle w:val="16"/>
      </w:pPr>
      <w:r>
        <w:t>D. 18岁</w:t>
      </w:r>
    </w:p>
    <w:p w14:paraId="6F0AC065">
      <w:pPr>
        <w:jc w:val="right"/>
      </w:pPr>
      <w:r>
        <w:t>答案：D. 18岁</w:t>
      </w:r>
    </w:p>
    <w:p w14:paraId="78F033A7">
      <w:r>
        <w:br w:type="textWrapping"/>
      </w:r>
    </w:p>
    <w:p w14:paraId="4061F3D0">
      <w:r>
        <w:rPr>
          <w:b/>
        </w:rPr>
        <w:t>65. 通用应急操作知识中无人机失去信号时的首要操作</w:t>
      </w:r>
    </w:p>
    <w:p w14:paraId="583C4F28">
      <w:pPr>
        <w:pStyle w:val="16"/>
      </w:pPr>
      <w:r>
        <w:t>A. 关闭无人机电源</w:t>
      </w:r>
    </w:p>
    <w:p w14:paraId="5FFBB229">
      <w:pPr>
        <w:pStyle w:val="16"/>
      </w:pPr>
      <w:r>
        <w:t>B. 启动返航功能</w:t>
      </w:r>
    </w:p>
    <w:p w14:paraId="1241A02D">
      <w:pPr>
        <w:pStyle w:val="16"/>
      </w:pPr>
      <w:r>
        <w:t>C. 降低飞行高度</w:t>
      </w:r>
    </w:p>
    <w:p w14:paraId="60AC5D22">
      <w:pPr>
        <w:pStyle w:val="16"/>
      </w:pPr>
      <w:r>
        <w:t>D. 等待自动重启</w:t>
      </w:r>
    </w:p>
    <w:p w14:paraId="288530D7">
      <w:pPr>
        <w:jc w:val="right"/>
      </w:pPr>
      <w:r>
        <w:t>答案：B. 启动返航功能</w:t>
      </w:r>
    </w:p>
    <w:p w14:paraId="76732252">
      <w:r>
        <w:br w:type="textWrapping"/>
      </w:r>
    </w:p>
    <w:p w14:paraId="59B1360E">
      <w:r>
        <w:rPr>
          <w:b/>
        </w:rPr>
        <w:t>66. 通用应急操作知识中无人机着陆时的风速限制</w:t>
      </w:r>
    </w:p>
    <w:p w14:paraId="7AB0B3E1">
      <w:pPr>
        <w:pStyle w:val="16"/>
      </w:pPr>
      <w:r>
        <w:t>A. 小于5米/秒</w:t>
      </w:r>
    </w:p>
    <w:p w14:paraId="4BF102A7">
      <w:pPr>
        <w:pStyle w:val="16"/>
      </w:pPr>
      <w:r>
        <w:t>B. 小于7米/秒</w:t>
      </w:r>
    </w:p>
    <w:p w14:paraId="63C32967">
      <w:pPr>
        <w:pStyle w:val="16"/>
      </w:pPr>
      <w:r>
        <w:t>C. 小于10米/秒</w:t>
      </w:r>
    </w:p>
    <w:p w14:paraId="5CD0771B">
      <w:pPr>
        <w:pStyle w:val="16"/>
      </w:pPr>
      <w:r>
        <w:t>D. 小于15米/秒</w:t>
      </w:r>
    </w:p>
    <w:p w14:paraId="33AD5FDE">
      <w:pPr>
        <w:jc w:val="right"/>
      </w:pPr>
      <w:r>
        <w:t>答案：C. 小于10米/秒</w:t>
      </w:r>
    </w:p>
    <w:p w14:paraId="7659F379">
      <w:r>
        <w:br w:type="textWrapping"/>
      </w:r>
    </w:p>
    <w:p w14:paraId="6D089229">
      <w:r>
        <w:rPr>
          <w:b/>
        </w:rPr>
        <w:t>67. 通用应急操作知识中避免无人机飞行器撞击障碍物的主要方法</w:t>
      </w:r>
    </w:p>
    <w:p w14:paraId="05C6F183">
      <w:pPr>
        <w:pStyle w:val="16"/>
      </w:pPr>
      <w:r>
        <w:t>A. 开启避障功能</w:t>
      </w:r>
    </w:p>
    <w:p w14:paraId="4F3898CD">
      <w:pPr>
        <w:pStyle w:val="16"/>
      </w:pPr>
      <w:r>
        <w:t>B. 减慢飞行速度</w:t>
      </w:r>
    </w:p>
    <w:p w14:paraId="50073FC0">
      <w:pPr>
        <w:pStyle w:val="16"/>
      </w:pPr>
      <w:r>
        <w:t>C. 增加飞行高度</w:t>
      </w:r>
    </w:p>
    <w:p w14:paraId="566FC744">
      <w:pPr>
        <w:pStyle w:val="16"/>
      </w:pPr>
      <w:r>
        <w:t>D. 手动切换飞行模式</w:t>
      </w:r>
    </w:p>
    <w:p w14:paraId="2F1094D9">
      <w:pPr>
        <w:jc w:val="right"/>
      </w:pPr>
      <w:r>
        <w:t>答案：A. 开启避障功能</w:t>
      </w:r>
    </w:p>
    <w:p w14:paraId="02218C5C">
      <w:r>
        <w:br w:type="textWrapping"/>
      </w:r>
    </w:p>
    <w:p w14:paraId="4B0B4795">
      <w:r>
        <w:rPr>
          <w:b/>
        </w:rPr>
        <w:t>68. 通用应急操作知识中电量低于多少时需要立即返航</w:t>
      </w:r>
    </w:p>
    <w:p w14:paraId="6F809C76">
      <w:pPr>
        <w:pStyle w:val="16"/>
      </w:pPr>
      <w:r>
        <w:t>A. 0.5</w:t>
      </w:r>
    </w:p>
    <w:p w14:paraId="00630B7D">
      <w:pPr>
        <w:pStyle w:val="16"/>
      </w:pPr>
      <w:r>
        <w:t>B. 0.4</w:t>
      </w:r>
    </w:p>
    <w:p w14:paraId="60F198C4">
      <w:pPr>
        <w:pStyle w:val="16"/>
      </w:pPr>
      <w:r>
        <w:t>C. 0.3</w:t>
      </w:r>
    </w:p>
    <w:p w14:paraId="42A6099E">
      <w:pPr>
        <w:pStyle w:val="16"/>
      </w:pPr>
      <w:r>
        <w:t>D. 0.2</w:t>
      </w:r>
    </w:p>
    <w:p w14:paraId="46A88E17">
      <w:pPr>
        <w:jc w:val="right"/>
      </w:pPr>
      <w:r>
        <w:t>答案：D. 0.2</w:t>
      </w:r>
    </w:p>
    <w:p w14:paraId="4DCF1A54">
      <w:r>
        <w:br w:type="textWrapping"/>
      </w:r>
    </w:p>
    <w:p w14:paraId="36148022">
      <w:r>
        <w:rPr>
          <w:b/>
        </w:rPr>
        <w:t>69. 无人机维保知识中电池保养的正确操作方式</w:t>
      </w:r>
    </w:p>
    <w:p w14:paraId="5D174FA5">
      <w:pPr>
        <w:pStyle w:val="16"/>
      </w:pPr>
      <w:r>
        <w:t>A. 定期进行充放电循环</w:t>
      </w:r>
    </w:p>
    <w:p w14:paraId="37AE77FD">
      <w:pPr>
        <w:pStyle w:val="16"/>
      </w:pPr>
      <w:r>
        <w:t>B. 长时间保持电池满电状态</w:t>
      </w:r>
    </w:p>
    <w:p w14:paraId="6F0B11E2">
      <w:pPr>
        <w:pStyle w:val="16"/>
      </w:pPr>
      <w:r>
        <w:t>C. 在高温环境下充电</w:t>
      </w:r>
    </w:p>
    <w:p w14:paraId="42E6B8E6">
      <w:pPr>
        <w:pStyle w:val="16"/>
      </w:pPr>
      <w:r>
        <w:t>D. 使用后立即充电</w:t>
      </w:r>
    </w:p>
    <w:p w14:paraId="6F479078">
      <w:pPr>
        <w:jc w:val="right"/>
      </w:pPr>
      <w:r>
        <w:t>答案：A. 定期进行充放电循环</w:t>
      </w:r>
    </w:p>
    <w:p w14:paraId="45A18223">
      <w:r>
        <w:br w:type="textWrapping"/>
      </w:r>
    </w:p>
    <w:p w14:paraId="0765D952">
      <w:r>
        <w:rPr>
          <w:b/>
        </w:rPr>
        <w:t>70. 无人机维保知识中定期维护的核心部件</w:t>
      </w:r>
    </w:p>
    <w:p w14:paraId="4FF7E5F2">
      <w:pPr>
        <w:pStyle w:val="16"/>
      </w:pPr>
      <w:r>
        <w:t>A. 飞行器机身</w:t>
      </w:r>
    </w:p>
    <w:p w14:paraId="23563327">
      <w:pPr>
        <w:pStyle w:val="16"/>
      </w:pPr>
      <w:r>
        <w:t>B. 遥控器电池</w:t>
      </w:r>
    </w:p>
    <w:p w14:paraId="57969CEC">
      <w:pPr>
        <w:pStyle w:val="16"/>
      </w:pPr>
      <w:r>
        <w:t>C. 螺旋桨</w:t>
      </w:r>
    </w:p>
    <w:p w14:paraId="4A9E21B8">
      <w:pPr>
        <w:pStyle w:val="16"/>
      </w:pPr>
      <w:r>
        <w:t>D. 云台相机</w:t>
      </w:r>
    </w:p>
    <w:p w14:paraId="6ECE2D14">
      <w:pPr>
        <w:jc w:val="right"/>
      </w:pPr>
      <w:r>
        <w:t>答案：C. 螺旋桨</w:t>
      </w:r>
    </w:p>
    <w:p w14:paraId="7985BD97">
      <w:r>
        <w:br w:type="textWrapping"/>
      </w:r>
    </w:p>
    <w:p w14:paraId="1FB61948">
      <w:r>
        <w:rPr>
          <w:b/>
        </w:rPr>
        <w:t>71. 无人机维保知识中风沙环境使用后的清洁重点</w:t>
      </w:r>
    </w:p>
    <w:p w14:paraId="4EE6FB8E">
      <w:pPr>
        <w:pStyle w:val="16"/>
      </w:pPr>
      <w:r>
        <w:t>A. 螺旋桨</w:t>
      </w:r>
    </w:p>
    <w:p w14:paraId="5DB123B0">
      <w:pPr>
        <w:pStyle w:val="16"/>
      </w:pPr>
      <w:r>
        <w:t>B. 电机</w:t>
      </w:r>
    </w:p>
    <w:p w14:paraId="46916CD1">
      <w:pPr>
        <w:pStyle w:val="16"/>
      </w:pPr>
      <w:r>
        <w:t>C. 遥控器按键</w:t>
      </w:r>
    </w:p>
    <w:p w14:paraId="70FF0CF6">
      <w:pPr>
        <w:pStyle w:val="16"/>
      </w:pPr>
      <w:r>
        <w:t>D. 飞行器电池</w:t>
      </w:r>
    </w:p>
    <w:p w14:paraId="723EA8B1">
      <w:pPr>
        <w:jc w:val="right"/>
      </w:pPr>
      <w:r>
        <w:t>答案：B. 电机</w:t>
      </w:r>
    </w:p>
    <w:p w14:paraId="69DA1B5D">
      <w:r>
        <w:br w:type="textWrapping"/>
      </w:r>
    </w:p>
    <w:p w14:paraId="03B00144">
      <w:r>
        <w:rPr>
          <w:b/>
        </w:rPr>
        <w:t>72. 无人机维保知识中检查飞行器固件更新的重要性</w:t>
      </w:r>
    </w:p>
    <w:p w14:paraId="4069F873">
      <w:pPr>
        <w:pStyle w:val="16"/>
      </w:pPr>
      <w:r>
        <w:t>A. 优化飞行数据</w:t>
      </w:r>
    </w:p>
    <w:p w14:paraId="10D1E674">
      <w:pPr>
        <w:pStyle w:val="16"/>
      </w:pPr>
      <w:r>
        <w:t>B. 提高飞行速度</w:t>
      </w:r>
    </w:p>
    <w:p w14:paraId="25E76B13">
      <w:pPr>
        <w:pStyle w:val="16"/>
      </w:pPr>
      <w:r>
        <w:t>C. 延长电池续航时间</w:t>
      </w:r>
    </w:p>
    <w:p w14:paraId="00DD23F9">
      <w:pPr>
        <w:pStyle w:val="16"/>
      </w:pPr>
      <w:r>
        <w:t>D. 修复潜在软件故障</w:t>
      </w:r>
    </w:p>
    <w:p w14:paraId="267BB210">
      <w:pPr>
        <w:jc w:val="right"/>
      </w:pPr>
      <w:r>
        <w:t>答案：D. 修复潜在软件故障</w:t>
      </w:r>
    </w:p>
    <w:p w14:paraId="72D40D94">
      <w:r>
        <w:br w:type="textWrapping"/>
      </w:r>
    </w:p>
    <w:p w14:paraId="3F87D53E">
      <w:r>
        <w:rPr>
          <w:b/>
        </w:rPr>
        <w:t>73. 计算机操作基础知识中用于无人机飞行路径规划的软件</w:t>
      </w:r>
    </w:p>
    <w:p w14:paraId="6FD8768C">
      <w:pPr>
        <w:pStyle w:val="16"/>
      </w:pPr>
      <w:r>
        <w:t>A. 图像处理软件</w:t>
      </w:r>
    </w:p>
    <w:p w14:paraId="6D97687E">
      <w:pPr>
        <w:pStyle w:val="16"/>
      </w:pPr>
      <w:r>
        <w:t>B. 数据分析软件</w:t>
      </w:r>
    </w:p>
    <w:p w14:paraId="468BF44F">
      <w:pPr>
        <w:pStyle w:val="16"/>
      </w:pPr>
      <w:r>
        <w:t>C. 地图绘制软件</w:t>
      </w:r>
    </w:p>
    <w:p w14:paraId="645EC671">
      <w:pPr>
        <w:pStyle w:val="16"/>
      </w:pPr>
      <w:r>
        <w:t>D. 视频编辑软件</w:t>
      </w:r>
    </w:p>
    <w:p w14:paraId="6834E970">
      <w:pPr>
        <w:jc w:val="right"/>
      </w:pPr>
      <w:r>
        <w:t>答案：C. 地图绘制软件</w:t>
      </w:r>
    </w:p>
    <w:p w14:paraId="7E9D170C">
      <w:r>
        <w:br w:type="textWrapping"/>
      </w:r>
    </w:p>
    <w:p w14:paraId="7A50ED89">
      <w:r>
        <w:rPr>
          <w:b/>
        </w:rPr>
        <w:t>74. 计算机操作基础知识中常用的数据传输接口类型</w:t>
      </w:r>
    </w:p>
    <w:p w14:paraId="1C01DB4A">
      <w:pPr>
        <w:pStyle w:val="16"/>
      </w:pPr>
      <w:r>
        <w:t>A. USB</w:t>
      </w:r>
    </w:p>
    <w:p w14:paraId="0169D187">
      <w:pPr>
        <w:pStyle w:val="16"/>
      </w:pPr>
      <w:r>
        <w:t>B. HDMI</w:t>
      </w:r>
    </w:p>
    <w:p w14:paraId="1DED7953">
      <w:pPr>
        <w:pStyle w:val="16"/>
      </w:pPr>
      <w:r>
        <w:t>C. VGA</w:t>
      </w:r>
    </w:p>
    <w:p w14:paraId="551A2A3C">
      <w:pPr>
        <w:pStyle w:val="16"/>
      </w:pPr>
      <w:r>
        <w:t>D. RJ45</w:t>
      </w:r>
    </w:p>
    <w:p w14:paraId="11ACF0FC">
      <w:pPr>
        <w:jc w:val="right"/>
      </w:pPr>
      <w:r>
        <w:t>答案：A. USB</w:t>
      </w:r>
    </w:p>
    <w:p w14:paraId="0CE0D42E">
      <w:r>
        <w:br w:type="textWrapping"/>
      </w:r>
    </w:p>
    <w:p w14:paraId="15E800FC">
      <w:r>
        <w:rPr>
          <w:b/>
        </w:rPr>
        <w:t>75. 计算机操作基础知识中无人机数据备份的最佳实践</w:t>
      </w:r>
    </w:p>
    <w:p w14:paraId="6D1E73EA">
      <w:pPr>
        <w:pStyle w:val="16"/>
      </w:pPr>
      <w:r>
        <w:t>A. 使用单一存储设备</w:t>
      </w:r>
    </w:p>
    <w:p w14:paraId="51E5D558">
      <w:pPr>
        <w:pStyle w:val="16"/>
      </w:pPr>
      <w:r>
        <w:t>B. 定期清除旧数据</w:t>
      </w:r>
    </w:p>
    <w:p w14:paraId="0EC8E264">
      <w:pPr>
        <w:pStyle w:val="16"/>
      </w:pPr>
      <w:r>
        <w:t>C. 上传到社交媒体</w:t>
      </w:r>
    </w:p>
    <w:p w14:paraId="4C668AB9">
      <w:pPr>
        <w:pStyle w:val="16"/>
      </w:pPr>
      <w:r>
        <w:t>D. 使用多重备份存储方案</w:t>
      </w:r>
    </w:p>
    <w:p w14:paraId="0E650574">
      <w:pPr>
        <w:jc w:val="right"/>
      </w:pPr>
      <w:r>
        <w:t>答案：D. 使用多重备份存储方案</w:t>
      </w:r>
    </w:p>
    <w:p w14:paraId="062A50B2">
      <w:r>
        <w:br w:type="textWrapping"/>
      </w:r>
    </w:p>
    <w:p w14:paraId="70C0D1B7">
      <w:r>
        <w:rPr>
          <w:b/>
        </w:rPr>
        <w:t>76. 计算机操作基础知识中硬件性能影响无人机数据处理效率的主要因素</w:t>
      </w:r>
    </w:p>
    <w:p w14:paraId="7528582D">
      <w:pPr>
        <w:pStyle w:val="16"/>
      </w:pPr>
      <w:r>
        <w:t>A. 显示器分辨率</w:t>
      </w:r>
    </w:p>
    <w:p w14:paraId="3D9B598D">
      <w:pPr>
        <w:pStyle w:val="16"/>
      </w:pPr>
      <w:r>
        <w:t>B. 处理器性能</w:t>
      </w:r>
    </w:p>
    <w:p w14:paraId="0F77965D">
      <w:pPr>
        <w:pStyle w:val="16"/>
      </w:pPr>
      <w:r>
        <w:t>C. 网络连接速度</w:t>
      </w:r>
    </w:p>
    <w:p w14:paraId="5C280272">
      <w:pPr>
        <w:pStyle w:val="16"/>
      </w:pPr>
      <w:r>
        <w:t>D. 外设连接数量</w:t>
      </w:r>
    </w:p>
    <w:p w14:paraId="2189B048">
      <w:pPr>
        <w:jc w:val="right"/>
      </w:pPr>
      <w:r>
        <w:t>答案：B. 处理器性能</w:t>
      </w:r>
    </w:p>
    <w:p w14:paraId="6BE18123">
      <w:r>
        <w:br w:type="textWrapping"/>
      </w:r>
    </w:p>
    <w:p w14:paraId="3DC445C7">
      <w:r>
        <w:rPr>
          <w:b/>
        </w:rPr>
        <w:t>77. 操作无人机时必须安装必要的软件工具</w:t>
      </w:r>
    </w:p>
    <w:p w14:paraId="6B9E0C3B">
      <w:pPr>
        <w:pStyle w:val="16"/>
      </w:pPr>
      <w:r>
        <w:t>A. 必须安装</w:t>
      </w:r>
    </w:p>
    <w:p w14:paraId="64ED02F7">
      <w:pPr>
        <w:pStyle w:val="16"/>
      </w:pPr>
      <w:r>
        <w:t>B. 可以选择性安装</w:t>
      </w:r>
    </w:p>
    <w:p w14:paraId="7D25C282">
      <w:pPr>
        <w:pStyle w:val="16"/>
      </w:pPr>
      <w:r>
        <w:t>C. 无需安装</w:t>
      </w:r>
    </w:p>
    <w:p w14:paraId="4174F575">
      <w:pPr>
        <w:pStyle w:val="16"/>
      </w:pPr>
      <w:r>
        <w:t>D. 按需求安装</w:t>
      </w:r>
    </w:p>
    <w:p w14:paraId="782224F8">
      <w:pPr>
        <w:jc w:val="right"/>
      </w:pPr>
      <w:r>
        <w:t>答案：A. 必须安装</w:t>
      </w:r>
    </w:p>
    <w:p w14:paraId="29207664">
      <w:r>
        <w:br w:type="textWrapping"/>
      </w:r>
    </w:p>
    <w:p w14:paraId="14D76303">
      <w:r>
        <w:rPr>
          <w:b/>
        </w:rPr>
        <w:t>78. 无人机软件使用中常见的航拍功能调整操作属于</w:t>
      </w:r>
    </w:p>
    <w:p w14:paraId="22A56000">
      <w:pPr>
        <w:pStyle w:val="16"/>
      </w:pPr>
      <w:r>
        <w:t>A. 控制系统设置</w:t>
      </w:r>
    </w:p>
    <w:p w14:paraId="0C13F039">
      <w:pPr>
        <w:pStyle w:val="16"/>
      </w:pPr>
      <w:r>
        <w:t>B. 摄像头设置</w:t>
      </w:r>
    </w:p>
    <w:p w14:paraId="28EE531E">
      <w:pPr>
        <w:pStyle w:val="16"/>
      </w:pPr>
      <w:r>
        <w:t>C. 飞行数据设置</w:t>
      </w:r>
    </w:p>
    <w:p w14:paraId="59814500">
      <w:pPr>
        <w:pStyle w:val="16"/>
      </w:pPr>
      <w:r>
        <w:t>D. 地图工具使用</w:t>
      </w:r>
    </w:p>
    <w:p w14:paraId="5354073D">
      <w:pPr>
        <w:jc w:val="right"/>
      </w:pPr>
      <w:r>
        <w:t>答案：B. 摄像头设置</w:t>
      </w:r>
    </w:p>
    <w:p w14:paraId="0DA3FF68">
      <w:r>
        <w:br w:type="textWrapping"/>
      </w:r>
    </w:p>
    <w:p w14:paraId="4C67DD8F">
      <w:r>
        <w:rPr>
          <w:b/>
        </w:rPr>
        <w:t>79. 无人机软件升级的目的是</w:t>
      </w:r>
    </w:p>
    <w:p w14:paraId="4F3D678C">
      <w:pPr>
        <w:pStyle w:val="16"/>
      </w:pPr>
      <w:r>
        <w:t>A. 提高飞行速度</w:t>
      </w:r>
    </w:p>
    <w:p w14:paraId="22E60179">
      <w:pPr>
        <w:pStyle w:val="16"/>
      </w:pPr>
      <w:r>
        <w:t>B. 增加机身重量</w:t>
      </w:r>
    </w:p>
    <w:p w14:paraId="5975AD57">
      <w:pPr>
        <w:pStyle w:val="16"/>
      </w:pPr>
      <w:r>
        <w:t>C. 修复漏洞并提升功能</w:t>
      </w:r>
    </w:p>
    <w:p w14:paraId="4C2E821B">
      <w:pPr>
        <w:pStyle w:val="16"/>
      </w:pPr>
      <w:r>
        <w:t>D. 提高摄像质量</w:t>
      </w:r>
    </w:p>
    <w:p w14:paraId="1CE91758">
      <w:pPr>
        <w:jc w:val="right"/>
      </w:pPr>
      <w:r>
        <w:t>答案：C. 修复漏洞并提升功能</w:t>
      </w:r>
    </w:p>
    <w:p w14:paraId="55535F84">
      <w:r>
        <w:br w:type="textWrapping"/>
      </w:r>
    </w:p>
    <w:p w14:paraId="56720AF2">
      <w:r>
        <w:rPr>
          <w:b/>
        </w:rPr>
        <w:t>80. 无人机软件的兼容性对设备性能的影响</w:t>
      </w:r>
    </w:p>
    <w:p w14:paraId="72E1A2F8">
      <w:pPr>
        <w:pStyle w:val="16"/>
      </w:pPr>
      <w:r>
        <w:t>A. 关键</w:t>
      </w:r>
    </w:p>
    <w:p w14:paraId="617CEFC3">
      <w:pPr>
        <w:pStyle w:val="16"/>
      </w:pPr>
      <w:r>
        <w:t>B. 次要</w:t>
      </w:r>
    </w:p>
    <w:p w14:paraId="53E8C586">
      <w:pPr>
        <w:pStyle w:val="16"/>
      </w:pPr>
      <w:r>
        <w:t>C. 不相关</w:t>
      </w:r>
    </w:p>
    <w:p w14:paraId="73B0999B">
      <w:pPr>
        <w:pStyle w:val="16"/>
      </w:pPr>
      <w:r>
        <w:t>D. 无影响</w:t>
      </w:r>
    </w:p>
    <w:p w14:paraId="47C7B023">
      <w:pPr>
        <w:jc w:val="right"/>
      </w:pPr>
      <w:r>
        <w:t>答案：A. 关键</w:t>
      </w:r>
    </w:p>
    <w:p w14:paraId="718F9DA6">
      <w:r>
        <w:br w:type="textWrapping"/>
      </w:r>
    </w:p>
    <w:p w14:paraId="14C74569">
      <w:r>
        <w:rPr>
          <w:b/>
        </w:rPr>
        <w:t>81. 无人机驾驶员在作业时应穿戴防护装备</w:t>
      </w:r>
    </w:p>
    <w:p w14:paraId="7F3DD1B0">
      <w:pPr>
        <w:pStyle w:val="16"/>
      </w:pPr>
      <w:r>
        <w:t>A. 必须</w:t>
      </w:r>
    </w:p>
    <w:p w14:paraId="70133B54">
      <w:pPr>
        <w:pStyle w:val="16"/>
      </w:pPr>
      <w:r>
        <w:t>B. 可以选择性穿戴</w:t>
      </w:r>
    </w:p>
    <w:p w14:paraId="14D00086">
      <w:pPr>
        <w:pStyle w:val="16"/>
      </w:pPr>
      <w:r>
        <w:t>C. 不需要穿戴</w:t>
      </w:r>
    </w:p>
    <w:p w14:paraId="31067E2D">
      <w:pPr>
        <w:pStyle w:val="16"/>
      </w:pPr>
      <w:r>
        <w:t>D. 视天气情况决定</w:t>
      </w:r>
    </w:p>
    <w:p w14:paraId="474DB0B1">
      <w:pPr>
        <w:jc w:val="right"/>
      </w:pPr>
      <w:r>
        <w:t>答案：A. 必须</w:t>
      </w:r>
    </w:p>
    <w:p w14:paraId="38825A63">
      <w:r>
        <w:br w:type="textWrapping"/>
      </w:r>
    </w:p>
    <w:p w14:paraId="57BCBF01">
      <w:r>
        <w:rPr>
          <w:b/>
        </w:rPr>
        <w:t>82. 长时间操作无人机对驾驶员的身体负荷影响</w:t>
      </w:r>
    </w:p>
    <w:p w14:paraId="49A289EA">
      <w:pPr>
        <w:pStyle w:val="16"/>
      </w:pPr>
      <w:r>
        <w:t>A. 没有</w:t>
      </w:r>
    </w:p>
    <w:p w14:paraId="0CEC258D">
      <w:pPr>
        <w:pStyle w:val="16"/>
      </w:pPr>
      <w:r>
        <w:t>B. 微小</w:t>
      </w:r>
    </w:p>
    <w:p w14:paraId="4E9F36E2">
      <w:pPr>
        <w:pStyle w:val="16"/>
      </w:pPr>
      <w:r>
        <w:t>C. 较大</w:t>
      </w:r>
    </w:p>
    <w:p w14:paraId="47C0D29C">
      <w:pPr>
        <w:pStyle w:val="16"/>
      </w:pPr>
      <w:r>
        <w:t>D. 无法评估</w:t>
      </w:r>
    </w:p>
    <w:p w14:paraId="1AA9666F">
      <w:pPr>
        <w:jc w:val="right"/>
      </w:pPr>
      <w:r>
        <w:t>答案：C. 较大</w:t>
      </w:r>
    </w:p>
    <w:p w14:paraId="49164D45">
      <w:r>
        <w:br w:type="textWrapping"/>
      </w:r>
    </w:p>
    <w:p w14:paraId="49444F54">
      <w:r>
        <w:rPr>
          <w:b/>
        </w:rPr>
        <w:t>83. 无人机作业时建议佩戴的防护装备包含</w:t>
      </w:r>
    </w:p>
    <w:p w14:paraId="6BA837CD">
      <w:pPr>
        <w:pStyle w:val="16"/>
      </w:pPr>
      <w:r>
        <w:t>A. 普通帽子</w:t>
      </w:r>
    </w:p>
    <w:p w14:paraId="7975AC52">
      <w:pPr>
        <w:pStyle w:val="16"/>
      </w:pPr>
      <w:r>
        <w:t>B. 专业防护头盔</w:t>
      </w:r>
    </w:p>
    <w:p w14:paraId="4B766584">
      <w:pPr>
        <w:pStyle w:val="16"/>
      </w:pPr>
      <w:r>
        <w:t>C. 日常服装</w:t>
      </w:r>
    </w:p>
    <w:p w14:paraId="38DC7120">
      <w:pPr>
        <w:pStyle w:val="16"/>
      </w:pPr>
      <w:r>
        <w:t>D. 户外运动鞋</w:t>
      </w:r>
    </w:p>
    <w:p w14:paraId="06DA4434">
      <w:pPr>
        <w:jc w:val="right"/>
      </w:pPr>
      <w:r>
        <w:t>答案：B. 专业防护头盔</w:t>
      </w:r>
    </w:p>
    <w:p w14:paraId="0DC209C4">
      <w:r>
        <w:br w:type="textWrapping"/>
      </w:r>
    </w:p>
    <w:p w14:paraId="2A9470E1">
      <w:r>
        <w:rPr>
          <w:b/>
        </w:rPr>
        <w:t>84. 作业环境中紫外线强烈时对无人机驾驶员的影响</w:t>
      </w:r>
    </w:p>
    <w:p w14:paraId="3792A7DD">
      <w:pPr>
        <w:pStyle w:val="16"/>
      </w:pPr>
      <w:r>
        <w:t>A. 提高操作准确性</w:t>
      </w:r>
    </w:p>
    <w:p w14:paraId="2EC537F7">
      <w:pPr>
        <w:pStyle w:val="16"/>
      </w:pPr>
      <w:r>
        <w:t>B. 提高作业效率</w:t>
      </w:r>
    </w:p>
    <w:p w14:paraId="272C75E1">
      <w:pPr>
        <w:pStyle w:val="16"/>
      </w:pPr>
      <w:r>
        <w:t>C. 无明显影响</w:t>
      </w:r>
    </w:p>
    <w:p w14:paraId="263D0BD3">
      <w:pPr>
        <w:pStyle w:val="16"/>
      </w:pPr>
      <w:r>
        <w:t>D. 增加身体疲劳风险</w:t>
      </w:r>
    </w:p>
    <w:p w14:paraId="7EC0D17D">
      <w:pPr>
        <w:jc w:val="right"/>
      </w:pPr>
      <w:r>
        <w:t>答案：D. 增加身体疲劳风险</w:t>
      </w:r>
    </w:p>
    <w:p w14:paraId="531F5E0C">
      <w:r>
        <w:br w:type="textWrapping"/>
      </w:r>
    </w:p>
    <w:p w14:paraId="4AEE88D8">
      <w:r>
        <w:rPr>
          <w:b/>
        </w:rPr>
        <w:t>85. 无人机电池的正确使用方法能有效延长设备寿命</w:t>
      </w:r>
    </w:p>
    <w:p w14:paraId="627B2942">
      <w:pPr>
        <w:pStyle w:val="16"/>
      </w:pPr>
      <w:r>
        <w:t>A. 定期充电维护</w:t>
      </w:r>
    </w:p>
    <w:p w14:paraId="208210F7">
      <w:pPr>
        <w:pStyle w:val="16"/>
      </w:pPr>
      <w:r>
        <w:t>B. 频繁充放电</w:t>
      </w:r>
    </w:p>
    <w:p w14:paraId="144BA4C1">
      <w:pPr>
        <w:pStyle w:val="16"/>
      </w:pPr>
      <w:r>
        <w:t>C. 长时间不使用</w:t>
      </w:r>
    </w:p>
    <w:p w14:paraId="56353FDF">
      <w:pPr>
        <w:pStyle w:val="16"/>
      </w:pPr>
      <w:r>
        <w:t>D. 充电时使用高温环境</w:t>
      </w:r>
    </w:p>
    <w:p w14:paraId="39368860">
      <w:pPr>
        <w:jc w:val="right"/>
      </w:pPr>
      <w:r>
        <w:t>答案：A. 定期充电维护</w:t>
      </w:r>
    </w:p>
    <w:p w14:paraId="7DA9A8E6">
      <w:r>
        <w:br w:type="textWrapping"/>
      </w:r>
    </w:p>
    <w:p w14:paraId="4A02EA68">
      <w:r>
        <w:rPr>
          <w:b/>
        </w:rPr>
        <w:t>86. 无人机在飞行前应检查的设备包括</w:t>
      </w:r>
    </w:p>
    <w:p w14:paraId="3D94DBC1">
      <w:pPr>
        <w:pStyle w:val="16"/>
      </w:pPr>
      <w:r>
        <w:t>A. 摄像头和遥控器</w:t>
      </w:r>
    </w:p>
    <w:p w14:paraId="784687F3">
      <w:pPr>
        <w:pStyle w:val="16"/>
      </w:pPr>
      <w:r>
        <w:t>B. 电池和飞行控制系统</w:t>
      </w:r>
    </w:p>
    <w:p w14:paraId="7FE0F9B4">
      <w:pPr>
        <w:pStyle w:val="16"/>
      </w:pPr>
      <w:r>
        <w:t>C. 起落架和外壳</w:t>
      </w:r>
    </w:p>
    <w:p w14:paraId="761759D3">
      <w:pPr>
        <w:pStyle w:val="16"/>
      </w:pPr>
      <w:r>
        <w:t>D. 作业计划和天气情况</w:t>
      </w:r>
    </w:p>
    <w:p w14:paraId="4D7E66FA">
      <w:pPr>
        <w:jc w:val="right"/>
      </w:pPr>
      <w:r>
        <w:t>答案：B. 电池和飞行控制系统</w:t>
      </w:r>
    </w:p>
    <w:p w14:paraId="245EFE24">
      <w:r>
        <w:br w:type="textWrapping"/>
      </w:r>
    </w:p>
    <w:p w14:paraId="0908C0CB">
      <w:r>
        <w:rPr>
          <w:b/>
        </w:rPr>
        <w:t>87. 无人机设备故障后应采取的第一步处理措施</w:t>
      </w:r>
    </w:p>
    <w:p w14:paraId="3F475A41">
      <w:pPr>
        <w:pStyle w:val="16"/>
      </w:pPr>
      <w:r>
        <w:t>A. 强制继续运行设备</w:t>
      </w:r>
    </w:p>
    <w:p w14:paraId="3346A79F">
      <w:pPr>
        <w:pStyle w:val="16"/>
      </w:pPr>
      <w:r>
        <w:t>B. 更换配件</w:t>
      </w:r>
    </w:p>
    <w:p w14:paraId="7FE2783B">
      <w:pPr>
        <w:pStyle w:val="16"/>
      </w:pPr>
      <w:r>
        <w:t>C. 停止操作并检查原因</w:t>
      </w:r>
    </w:p>
    <w:p w14:paraId="7D8AD3BD">
      <w:pPr>
        <w:pStyle w:val="16"/>
      </w:pPr>
      <w:r>
        <w:t>D. 寻求外部维修</w:t>
      </w:r>
    </w:p>
    <w:p w14:paraId="05E0CB42">
      <w:pPr>
        <w:jc w:val="right"/>
      </w:pPr>
      <w:r>
        <w:t>答案：C. 停止操作并检查原因</w:t>
      </w:r>
    </w:p>
    <w:p w14:paraId="443A672B">
      <w:r>
        <w:br w:type="textWrapping"/>
      </w:r>
    </w:p>
    <w:p w14:paraId="693616DC">
      <w:r>
        <w:rPr>
          <w:b/>
        </w:rPr>
        <w:t>88. 无人机设备使用过程中信号丢失的影响</w:t>
      </w:r>
    </w:p>
    <w:p w14:paraId="40C0A9FF">
      <w:pPr>
        <w:pStyle w:val="16"/>
      </w:pPr>
      <w:r>
        <w:t>A. 飞行精度提高</w:t>
      </w:r>
    </w:p>
    <w:p w14:paraId="39B5D839">
      <w:pPr>
        <w:pStyle w:val="16"/>
      </w:pPr>
      <w:r>
        <w:t>B. 设备续航能力增强</w:t>
      </w:r>
    </w:p>
    <w:p w14:paraId="7CF2952D">
      <w:pPr>
        <w:pStyle w:val="16"/>
      </w:pPr>
      <w:r>
        <w:t>C. 数据采集效率提升</w:t>
      </w:r>
    </w:p>
    <w:p w14:paraId="6EBE1EDD">
      <w:pPr>
        <w:pStyle w:val="16"/>
      </w:pPr>
      <w:r>
        <w:t>D. 设备失控导致飞行风险</w:t>
      </w:r>
    </w:p>
    <w:p w14:paraId="6AEAD9CF">
      <w:pPr>
        <w:jc w:val="right"/>
      </w:pPr>
      <w:r>
        <w:t>答案：D. 设备失控导致飞行风险</w:t>
      </w:r>
    </w:p>
    <w:p w14:paraId="4F5F9FF4">
      <w:r>
        <w:br w:type="textWrapping"/>
      </w:r>
    </w:p>
    <w:p w14:paraId="0E13D4DF">
      <w:r>
        <w:rPr>
          <w:b/>
        </w:rPr>
        <w:t>89. 废旧电池处理方法中推荐的环保措施</w:t>
      </w:r>
    </w:p>
    <w:p w14:paraId="17064367">
      <w:pPr>
        <w:pStyle w:val="16"/>
      </w:pPr>
      <w:r>
        <w:t>A. 分类回收后交专业机构</w:t>
      </w:r>
    </w:p>
    <w:p w14:paraId="7C9AF2F0">
      <w:pPr>
        <w:pStyle w:val="16"/>
      </w:pPr>
      <w:r>
        <w:t>B. 丢弃至垃圾填埋场</w:t>
      </w:r>
    </w:p>
    <w:p w14:paraId="48AB0386">
      <w:pPr>
        <w:pStyle w:val="16"/>
      </w:pPr>
      <w:r>
        <w:t>C. 高温焚烧处理</w:t>
      </w:r>
    </w:p>
    <w:p w14:paraId="41FB7E80">
      <w:pPr>
        <w:pStyle w:val="16"/>
      </w:pPr>
      <w:r>
        <w:t>D. 用作建筑材料</w:t>
      </w:r>
    </w:p>
    <w:p w14:paraId="399C3D6A">
      <w:pPr>
        <w:jc w:val="right"/>
      </w:pPr>
      <w:r>
        <w:t>答案：A. 分类回收后交专业机构</w:t>
      </w:r>
    </w:p>
    <w:p w14:paraId="15B52576">
      <w:r>
        <w:br w:type="textWrapping"/>
      </w:r>
    </w:p>
    <w:p w14:paraId="40DA3764">
      <w:r>
        <w:rPr>
          <w:b/>
        </w:rPr>
        <w:t>90. 燃油残渣的最佳处理方式</w:t>
      </w:r>
    </w:p>
    <w:p w14:paraId="4D45DBDE">
      <w:pPr>
        <w:pStyle w:val="16"/>
      </w:pPr>
      <w:r>
        <w:t>A. 直接倾倒至自然水体</w:t>
      </w:r>
    </w:p>
    <w:p w14:paraId="0722D9A4">
      <w:pPr>
        <w:pStyle w:val="16"/>
      </w:pPr>
      <w:r>
        <w:t>B. 交由专业机构回收</w:t>
      </w:r>
    </w:p>
    <w:p w14:paraId="2BBCCD83">
      <w:pPr>
        <w:pStyle w:val="16"/>
      </w:pPr>
      <w:r>
        <w:t>C. 混入生活垃圾丢弃</w:t>
      </w:r>
    </w:p>
    <w:p w14:paraId="2217BE15">
      <w:pPr>
        <w:pStyle w:val="16"/>
      </w:pPr>
      <w:r>
        <w:t>D. 填埋至普通土壤</w:t>
      </w:r>
    </w:p>
    <w:p w14:paraId="7130C357">
      <w:pPr>
        <w:jc w:val="right"/>
      </w:pPr>
      <w:r>
        <w:t>答案：B. 交由专业机构回收</w:t>
      </w:r>
    </w:p>
    <w:p w14:paraId="05A6F7F5">
      <w:r>
        <w:br w:type="textWrapping"/>
      </w:r>
    </w:p>
    <w:p w14:paraId="5D065FA0">
      <w:r>
        <w:rPr>
          <w:b/>
        </w:rPr>
        <w:t>91. 无人机农业操作产生的农业残液处理方式</w:t>
      </w:r>
    </w:p>
    <w:p w14:paraId="30D5C515">
      <w:pPr>
        <w:pStyle w:val="16"/>
      </w:pPr>
      <w:r>
        <w:t>A. 自然蒸发</w:t>
      </w:r>
    </w:p>
    <w:p w14:paraId="5641FF4A">
      <w:pPr>
        <w:pStyle w:val="16"/>
      </w:pPr>
      <w:r>
        <w:t>B. 倒入河道</w:t>
      </w:r>
    </w:p>
    <w:p w14:paraId="6A3F18C0">
      <w:pPr>
        <w:pStyle w:val="16"/>
      </w:pPr>
      <w:r>
        <w:t>C. 制定专门回收与处置计划</w:t>
      </w:r>
    </w:p>
    <w:p w14:paraId="34B41A8B">
      <w:pPr>
        <w:pStyle w:val="16"/>
      </w:pPr>
      <w:r>
        <w:t>D. 用作灌溉水源</w:t>
      </w:r>
    </w:p>
    <w:p w14:paraId="31777F6E">
      <w:pPr>
        <w:jc w:val="right"/>
      </w:pPr>
      <w:r>
        <w:t>答案：C. 制定专门回收与处置计划</w:t>
      </w:r>
    </w:p>
    <w:p w14:paraId="4D4EAA8D">
      <w:r>
        <w:br w:type="textWrapping"/>
      </w:r>
    </w:p>
    <w:p w14:paraId="18BCFE65">
      <w:r>
        <w:rPr>
          <w:b/>
        </w:rPr>
        <w:t>92. 农业残液处理的环境风险</w:t>
      </w:r>
    </w:p>
    <w:p w14:paraId="5CC67C57">
      <w:pPr>
        <w:pStyle w:val="16"/>
      </w:pPr>
      <w:r>
        <w:t>A. 完全没有风险</w:t>
      </w:r>
    </w:p>
    <w:p w14:paraId="26C084C3">
      <w:pPr>
        <w:pStyle w:val="16"/>
      </w:pPr>
      <w:r>
        <w:t>B. 仅对土壤影响大</w:t>
      </w:r>
    </w:p>
    <w:p w14:paraId="51D7FBD0">
      <w:pPr>
        <w:pStyle w:val="16"/>
      </w:pPr>
      <w:r>
        <w:t>C. 仅对水体影响大</w:t>
      </w:r>
    </w:p>
    <w:p w14:paraId="5F71BD62">
      <w:pPr>
        <w:pStyle w:val="16"/>
      </w:pPr>
      <w:r>
        <w:t>D. 对生态环境影响复杂</w:t>
      </w:r>
    </w:p>
    <w:p w14:paraId="406C164B">
      <w:pPr>
        <w:jc w:val="right"/>
      </w:pPr>
      <w:r>
        <w:t>答案：D. 对生态环境影响复杂</w:t>
      </w:r>
    </w:p>
    <w:p w14:paraId="59F34B47">
      <w:r>
        <w:br w:type="textWrapping"/>
      </w:r>
    </w:p>
    <w:p w14:paraId="7E673F33">
      <w:r>
        <w:rPr>
          <w:b/>
        </w:rPr>
        <w:t>93. 《劳动法》对无人机驾驶员工作时间的规定</w:t>
      </w:r>
    </w:p>
    <w:p w14:paraId="5A56EAD1">
      <w:pPr>
        <w:pStyle w:val="16"/>
      </w:pPr>
      <w:r>
        <w:t>A. 每日不得超过8小时</w:t>
      </w:r>
    </w:p>
    <w:p w14:paraId="607269E4">
      <w:pPr>
        <w:pStyle w:val="16"/>
      </w:pPr>
      <w:r>
        <w:t>B. 每日不得超过10小时</w:t>
      </w:r>
    </w:p>
    <w:p w14:paraId="4A6F6CAE">
      <w:pPr>
        <w:pStyle w:val="16"/>
      </w:pPr>
      <w:r>
        <w:t>C. 每周不得超过50小时</w:t>
      </w:r>
    </w:p>
    <w:p w14:paraId="2B433318">
      <w:pPr>
        <w:pStyle w:val="16"/>
      </w:pPr>
      <w:r>
        <w:t>D. 每月不得超过200小时</w:t>
      </w:r>
    </w:p>
    <w:p w14:paraId="3A1AA70E">
      <w:pPr>
        <w:jc w:val="right"/>
      </w:pPr>
      <w:r>
        <w:t>答案：A. 每日不得超过8小时</w:t>
      </w:r>
    </w:p>
    <w:p w14:paraId="1E871D90">
      <w:r>
        <w:br w:type="textWrapping"/>
      </w:r>
    </w:p>
    <w:p w14:paraId="23792E30">
      <w:r>
        <w:rPr>
          <w:b/>
        </w:rPr>
        <w:t>94. 无人机驾驶员享有的休息休假权利</w:t>
      </w:r>
    </w:p>
    <w:p w14:paraId="1E4CA67C">
      <w:pPr>
        <w:pStyle w:val="16"/>
      </w:pPr>
      <w:r>
        <w:t>A. 无休假权利</w:t>
      </w:r>
    </w:p>
    <w:p w14:paraId="40294202">
      <w:pPr>
        <w:pStyle w:val="16"/>
      </w:pPr>
      <w:r>
        <w:t>B. 按规定享受法定节假日和年休假</w:t>
      </w:r>
    </w:p>
    <w:p w14:paraId="1295F058">
      <w:pPr>
        <w:pStyle w:val="16"/>
      </w:pPr>
      <w:r>
        <w:t>C. 仅按企业要求安排休息</w:t>
      </w:r>
    </w:p>
    <w:p w14:paraId="0354D760">
      <w:pPr>
        <w:pStyle w:val="16"/>
      </w:pPr>
      <w:r>
        <w:t>D. 不得享有任何休假</w:t>
      </w:r>
    </w:p>
    <w:p w14:paraId="63B74BA9">
      <w:pPr>
        <w:jc w:val="right"/>
      </w:pPr>
      <w:r>
        <w:t>答案：B. 按规定享受法定节假日和年休假</w:t>
      </w:r>
    </w:p>
    <w:p w14:paraId="38B34740">
      <w:r>
        <w:br w:type="textWrapping"/>
      </w:r>
    </w:p>
    <w:p w14:paraId="09E284F8">
      <w:r>
        <w:rPr>
          <w:b/>
        </w:rPr>
        <w:t>95. 劳动合同中无人机驾驶员的最低工资保障</w:t>
      </w:r>
    </w:p>
    <w:p w14:paraId="3ADDF4DE">
      <w:pPr>
        <w:pStyle w:val="16"/>
      </w:pPr>
      <w:r>
        <w:t>A. 无最低工资标准</w:t>
      </w:r>
    </w:p>
    <w:p w14:paraId="31226E59">
      <w:pPr>
        <w:pStyle w:val="16"/>
      </w:pPr>
      <w:r>
        <w:t>B. 由企业自由规定</w:t>
      </w:r>
    </w:p>
    <w:p w14:paraId="33C31F22">
      <w:pPr>
        <w:pStyle w:val="16"/>
      </w:pPr>
      <w:r>
        <w:t>C. 不得低于当地最低工资标准</w:t>
      </w:r>
    </w:p>
    <w:p w14:paraId="4A657DD2">
      <w:pPr>
        <w:pStyle w:val="16"/>
      </w:pPr>
      <w:r>
        <w:t>D. 必须高于国家平均工资</w:t>
      </w:r>
    </w:p>
    <w:p w14:paraId="503CDFEE">
      <w:pPr>
        <w:jc w:val="right"/>
      </w:pPr>
      <w:r>
        <w:t>答案：C. 不得低于当地最低工资标准</w:t>
      </w:r>
    </w:p>
    <w:p w14:paraId="288081B5">
      <w:r>
        <w:br w:type="textWrapping"/>
      </w:r>
    </w:p>
    <w:p w14:paraId="05E27C99">
      <w:r>
        <w:rPr>
          <w:b/>
        </w:rPr>
        <w:t>96. 无人机驾驶员职业健康权益的法律保障</w:t>
      </w:r>
    </w:p>
    <w:p w14:paraId="2B12644C">
      <w:pPr>
        <w:pStyle w:val="16"/>
      </w:pPr>
      <w:r>
        <w:t>A. 企业不承担任何健康责任</w:t>
      </w:r>
    </w:p>
    <w:p w14:paraId="2C66B9B7">
      <w:pPr>
        <w:pStyle w:val="16"/>
      </w:pPr>
      <w:r>
        <w:t>B. 企业需提供必要的职业健康检查</w:t>
      </w:r>
    </w:p>
    <w:p w14:paraId="0B6248B5">
      <w:pPr>
        <w:pStyle w:val="16"/>
      </w:pPr>
      <w:r>
        <w:t>C. 企业可视情况提供健康保障</w:t>
      </w:r>
    </w:p>
    <w:p w14:paraId="10B38026">
      <w:pPr>
        <w:pStyle w:val="16"/>
      </w:pPr>
      <w:r>
        <w:t>D. 企业需承担全部健康责任</w:t>
      </w:r>
    </w:p>
    <w:p w14:paraId="21946EDB">
      <w:pPr>
        <w:jc w:val="right"/>
      </w:pPr>
      <w:r>
        <w:t>答案：D. 企业需承担全部健康责任</w:t>
      </w:r>
    </w:p>
    <w:p w14:paraId="7C1ED039">
      <w:r>
        <w:br w:type="textWrapping"/>
      </w:r>
    </w:p>
    <w:p w14:paraId="5667EBA4">
      <w:r>
        <w:rPr>
          <w:b/>
        </w:rPr>
        <w:t>97. 民用航空法对无人机驾驶员的资质要求</w:t>
      </w:r>
    </w:p>
    <w:p w14:paraId="6B889325">
      <w:pPr>
        <w:pStyle w:val="16"/>
      </w:pPr>
      <w:r>
        <w:t>A. 必须持有有效的无人机驾驶执照</w:t>
      </w:r>
    </w:p>
    <w:p w14:paraId="3A200617">
      <w:pPr>
        <w:pStyle w:val="16"/>
      </w:pPr>
      <w:r>
        <w:t>B. 不需要持任何执照</w:t>
      </w:r>
    </w:p>
    <w:p w14:paraId="0BA10DD0">
      <w:pPr>
        <w:pStyle w:val="16"/>
      </w:pPr>
      <w:r>
        <w:t>C. 仅需公司培训认证</w:t>
      </w:r>
    </w:p>
    <w:p w14:paraId="1820B504">
      <w:pPr>
        <w:pStyle w:val="16"/>
      </w:pPr>
      <w:r>
        <w:t>D. 需持有其他交通工具驾照</w:t>
      </w:r>
    </w:p>
    <w:p w14:paraId="547F1FA4">
      <w:pPr>
        <w:jc w:val="right"/>
      </w:pPr>
      <w:r>
        <w:t>答案：A. 必须持有有效的无人机驾驶执照</w:t>
      </w:r>
    </w:p>
    <w:p w14:paraId="365389A8">
      <w:r>
        <w:br w:type="textWrapping"/>
      </w:r>
    </w:p>
    <w:p w14:paraId="70DFAC7A">
      <w:r>
        <w:rPr>
          <w:b/>
        </w:rPr>
        <w:t>98. 无人机驾驶员操作飞行时的责任范围</w:t>
      </w:r>
    </w:p>
    <w:p w14:paraId="7F7D0CBA">
      <w:pPr>
        <w:pStyle w:val="16"/>
      </w:pPr>
      <w:r>
        <w:t>A. 仅对自身安全负责</w:t>
      </w:r>
    </w:p>
    <w:p w14:paraId="7F95420D">
      <w:pPr>
        <w:pStyle w:val="16"/>
      </w:pPr>
      <w:r>
        <w:t>B. 对飞行过程中的第三方安全负责</w:t>
      </w:r>
    </w:p>
    <w:p w14:paraId="0A1859F8">
      <w:pPr>
        <w:pStyle w:val="16"/>
      </w:pPr>
      <w:r>
        <w:t>C. 仅对无人机设备安全负责</w:t>
      </w:r>
    </w:p>
    <w:p w14:paraId="78F0C84F">
      <w:pPr>
        <w:pStyle w:val="16"/>
      </w:pPr>
      <w:r>
        <w:t>D. 对飞行操作及设备全面负责</w:t>
      </w:r>
    </w:p>
    <w:p w14:paraId="7781C860">
      <w:pPr>
        <w:jc w:val="right"/>
      </w:pPr>
      <w:r>
        <w:t>答案：D. 对飞行操作及设备全面负责</w:t>
      </w:r>
    </w:p>
    <w:p w14:paraId="52FF1A20">
      <w:r>
        <w:br w:type="textWrapping"/>
      </w:r>
    </w:p>
    <w:p w14:paraId="15C56C4D">
      <w:r>
        <w:rPr>
          <w:b/>
        </w:rPr>
        <w:t>99. 民用航空法对无人机飞行区域的限制</w:t>
      </w:r>
    </w:p>
    <w:p w14:paraId="56201431">
      <w:pPr>
        <w:pStyle w:val="16"/>
      </w:pPr>
      <w:r>
        <w:t>A. 禁止在城区及敏感区域飞行</w:t>
      </w:r>
    </w:p>
    <w:p w14:paraId="5806B458">
      <w:pPr>
        <w:pStyle w:val="16"/>
      </w:pPr>
      <w:r>
        <w:t>B. 允许在任何地方飞行</w:t>
      </w:r>
    </w:p>
    <w:p w14:paraId="078FF8AE">
      <w:pPr>
        <w:pStyle w:val="16"/>
      </w:pPr>
      <w:r>
        <w:t>C. 需提前报备飞行区域</w:t>
      </w:r>
    </w:p>
    <w:p w14:paraId="35011CE8">
      <w:pPr>
        <w:pStyle w:val="16"/>
      </w:pPr>
      <w:r>
        <w:t>D. 飞行高度不得超过500米</w:t>
      </w:r>
    </w:p>
    <w:p w14:paraId="1AC3E6F8">
      <w:pPr>
        <w:jc w:val="right"/>
      </w:pPr>
      <w:r>
        <w:t>答案：C. 需提前报备飞行区域</w:t>
      </w:r>
    </w:p>
    <w:p w14:paraId="0C9F82EA">
      <w:r>
        <w:br w:type="textWrapping"/>
      </w:r>
    </w:p>
    <w:p w14:paraId="64848AED">
      <w:r>
        <w:rPr>
          <w:b/>
        </w:rPr>
        <w:t>100. 民用航空法关于无人机驾驶员飞行记录的要求</w:t>
      </w:r>
    </w:p>
    <w:p w14:paraId="0FB65AC3">
      <w:pPr>
        <w:pStyle w:val="16"/>
      </w:pPr>
      <w:r>
        <w:t>A. 需全程记录飞行数据</w:t>
      </w:r>
    </w:p>
    <w:p w14:paraId="1B2464A4">
      <w:pPr>
        <w:pStyle w:val="16"/>
      </w:pPr>
      <w:r>
        <w:t>B. 仅记录飞行开始和结束时间</w:t>
      </w:r>
    </w:p>
    <w:p w14:paraId="15680F6C">
      <w:pPr>
        <w:pStyle w:val="16"/>
      </w:pPr>
      <w:r>
        <w:t>C. 可选择性记录飞行信息</w:t>
      </w:r>
    </w:p>
    <w:p w14:paraId="24D3B8B2">
      <w:pPr>
        <w:pStyle w:val="16"/>
      </w:pPr>
      <w:r>
        <w:t>D. 无需记录飞行数据</w:t>
      </w:r>
    </w:p>
    <w:p w14:paraId="0A1AB1FD">
      <w:pPr>
        <w:jc w:val="right"/>
      </w:pPr>
      <w:r>
        <w:t>答案：A. 需全程记录飞行数据</w:t>
      </w:r>
    </w:p>
    <w:p w14:paraId="01C7E17D">
      <w:r>
        <w:br w:type="textWrapping"/>
      </w:r>
    </w:p>
    <w:p w14:paraId="243FEF0E">
      <w:r>
        <w:rPr>
          <w:b/>
        </w:rPr>
        <w:t>101. 安全生产法对无人机驾驶员的安全培训要求</w:t>
      </w:r>
    </w:p>
    <w:p w14:paraId="4FB602B9">
      <w:pPr>
        <w:pStyle w:val="16"/>
      </w:pPr>
      <w:r>
        <w:t>A. 必须定期参加安全生产培训</w:t>
      </w:r>
    </w:p>
    <w:p w14:paraId="5E4C3D3A">
      <w:pPr>
        <w:pStyle w:val="16"/>
      </w:pPr>
      <w:r>
        <w:t>B. 无需参加任何培训</w:t>
      </w:r>
    </w:p>
    <w:p w14:paraId="7F7B742C">
      <w:pPr>
        <w:pStyle w:val="16"/>
      </w:pPr>
      <w:r>
        <w:t>C. 仅参加无人机驾驶技术培训</w:t>
      </w:r>
    </w:p>
    <w:p w14:paraId="0C6D08ED">
      <w:pPr>
        <w:pStyle w:val="16"/>
      </w:pPr>
      <w:r>
        <w:t>D. 培训次数由企业自主决定</w:t>
      </w:r>
    </w:p>
    <w:p w14:paraId="3A5318EE">
      <w:pPr>
        <w:jc w:val="right"/>
      </w:pPr>
      <w:r>
        <w:t>答案：A. 必须定期参加安全生产培训</w:t>
      </w:r>
    </w:p>
    <w:p w14:paraId="46958E1C">
      <w:r>
        <w:br w:type="textWrapping"/>
      </w:r>
    </w:p>
    <w:p w14:paraId="71FB7A58">
      <w:r>
        <w:rPr>
          <w:b/>
        </w:rPr>
        <w:t>102. 安全生产法对无人机设备检查的规定</w:t>
      </w:r>
    </w:p>
    <w:p w14:paraId="6EF0DB22">
      <w:pPr>
        <w:pStyle w:val="16"/>
      </w:pPr>
      <w:r>
        <w:t>A. 需定期检查设备</w:t>
      </w:r>
    </w:p>
    <w:p w14:paraId="51FB0AD7">
      <w:pPr>
        <w:pStyle w:val="16"/>
      </w:pPr>
      <w:r>
        <w:t>B. 仅在设备故障时检查</w:t>
      </w:r>
    </w:p>
    <w:p w14:paraId="27576781">
      <w:pPr>
        <w:pStyle w:val="16"/>
      </w:pPr>
      <w:r>
        <w:t>C. 企业可视情况决定检查频率</w:t>
      </w:r>
    </w:p>
    <w:p w14:paraId="631D471D">
      <w:pPr>
        <w:pStyle w:val="16"/>
      </w:pPr>
      <w:r>
        <w:t>D. 设备检查由驾驶员自行决定</w:t>
      </w:r>
    </w:p>
    <w:p w14:paraId="3F0A0162">
      <w:pPr>
        <w:jc w:val="right"/>
      </w:pPr>
      <w:r>
        <w:t>答案：A. 需定期检查设备</w:t>
      </w:r>
    </w:p>
    <w:p w14:paraId="59711D18">
      <w:r>
        <w:br w:type="textWrapping"/>
      </w:r>
    </w:p>
    <w:p w14:paraId="7E2056FA">
      <w:r>
        <w:rPr>
          <w:b/>
        </w:rPr>
        <w:t>103. 安全生产法中关于无人机驾驶员的紧急救援义务</w:t>
      </w:r>
    </w:p>
    <w:p w14:paraId="3CD98ADF">
      <w:pPr>
        <w:pStyle w:val="16"/>
      </w:pPr>
      <w:r>
        <w:t>A. 无需承担任何紧急救援义务</w:t>
      </w:r>
    </w:p>
    <w:p w14:paraId="74E6F827">
      <w:pPr>
        <w:pStyle w:val="16"/>
      </w:pPr>
      <w:r>
        <w:t>B. 仅需通知相关部门</w:t>
      </w:r>
    </w:p>
    <w:p w14:paraId="615A6D49">
      <w:pPr>
        <w:pStyle w:val="16"/>
      </w:pPr>
      <w:r>
        <w:t>C. 应协助开展紧急救援工作</w:t>
      </w:r>
    </w:p>
    <w:p w14:paraId="290073F4">
      <w:pPr>
        <w:pStyle w:val="16"/>
      </w:pPr>
      <w:r>
        <w:t>D. 全面负责救援工作</w:t>
      </w:r>
    </w:p>
    <w:p w14:paraId="42EDE038">
      <w:pPr>
        <w:jc w:val="right"/>
      </w:pPr>
      <w:r>
        <w:t>答案：C. 应协助开展紧急救援工作</w:t>
      </w:r>
    </w:p>
    <w:p w14:paraId="2CA61E11">
      <w:r>
        <w:br w:type="textWrapping"/>
      </w:r>
    </w:p>
    <w:p w14:paraId="67E47290">
      <w:r>
        <w:rPr>
          <w:b/>
        </w:rPr>
        <w:t>104. 无人机驾驶员发生事故时的报告要求</w:t>
      </w:r>
    </w:p>
    <w:p w14:paraId="134377D8">
      <w:pPr>
        <w:pStyle w:val="16"/>
      </w:pPr>
      <w:r>
        <w:t>A. 应立即报告相关主管部门</w:t>
      </w:r>
    </w:p>
    <w:p w14:paraId="0022AD7E">
      <w:pPr>
        <w:pStyle w:val="16"/>
      </w:pPr>
      <w:r>
        <w:t>B. 可在事故处理后报告</w:t>
      </w:r>
    </w:p>
    <w:p w14:paraId="29F113E7">
      <w:pPr>
        <w:pStyle w:val="16"/>
      </w:pPr>
      <w:r>
        <w:t>C. 报告与否由企业决定</w:t>
      </w:r>
    </w:p>
    <w:p w14:paraId="42A0EDBE">
      <w:pPr>
        <w:pStyle w:val="16"/>
      </w:pPr>
      <w:r>
        <w:t>D. 仅需向公司汇报</w:t>
      </w:r>
    </w:p>
    <w:p w14:paraId="0352E95A">
      <w:pPr>
        <w:jc w:val="right"/>
      </w:pPr>
      <w:r>
        <w:t>答案：A. 应立即报告相关主管部门</w:t>
      </w:r>
    </w:p>
    <w:p w14:paraId="469268EE">
      <w:r>
        <w:br w:type="textWrapping"/>
      </w:r>
    </w:p>
    <w:p w14:paraId="4D93CB7F">
      <w:r>
        <w:rPr>
          <w:b/>
        </w:rPr>
        <w:t>105. 行政许可法对无人机驾驶员执照审批的要求</w:t>
      </w:r>
    </w:p>
    <w:p w14:paraId="33C6E227">
      <w:pPr>
        <w:pStyle w:val="16"/>
      </w:pPr>
      <w:r>
        <w:t>A. 必须通过法定审批程序</w:t>
      </w:r>
    </w:p>
    <w:p w14:paraId="4D7BBD95">
      <w:pPr>
        <w:pStyle w:val="16"/>
      </w:pPr>
      <w:r>
        <w:t>B. 企业可以自行决定发放执照</w:t>
      </w:r>
    </w:p>
    <w:p w14:paraId="59F02869">
      <w:pPr>
        <w:pStyle w:val="16"/>
      </w:pPr>
      <w:r>
        <w:t>C. 不需要通过任何审批程序</w:t>
      </w:r>
    </w:p>
    <w:p w14:paraId="6A75AD06">
      <w:pPr>
        <w:pStyle w:val="16"/>
      </w:pPr>
      <w:r>
        <w:t>D. 仅需向地方政府备案</w:t>
      </w:r>
    </w:p>
    <w:p w14:paraId="01B90F9E">
      <w:pPr>
        <w:jc w:val="right"/>
      </w:pPr>
      <w:r>
        <w:t>答案：A. 必须通过法定审批程序</w:t>
      </w:r>
    </w:p>
    <w:p w14:paraId="0A4AC0B3">
      <w:r>
        <w:br w:type="textWrapping"/>
      </w:r>
    </w:p>
    <w:p w14:paraId="46222371">
      <w:r>
        <w:rPr>
          <w:b/>
        </w:rPr>
        <w:t>106. 行政许可法对无人机驾驶员从事商业活动的规定</w:t>
      </w:r>
    </w:p>
    <w:p w14:paraId="56152BC6">
      <w:pPr>
        <w:pStyle w:val="16"/>
      </w:pPr>
      <w:r>
        <w:t>A. 必须申请相关许可</w:t>
      </w:r>
    </w:p>
    <w:p w14:paraId="1AB7DA35">
      <w:pPr>
        <w:pStyle w:val="16"/>
      </w:pPr>
      <w:r>
        <w:t>B. 仅需登记驾驶员身份</w:t>
      </w:r>
    </w:p>
    <w:p w14:paraId="2C217C51">
      <w:pPr>
        <w:pStyle w:val="16"/>
      </w:pPr>
      <w:r>
        <w:t>C. 无需申请许可即可从事商业活动</w:t>
      </w:r>
    </w:p>
    <w:p w14:paraId="6801A6A2">
      <w:pPr>
        <w:pStyle w:val="16"/>
      </w:pPr>
      <w:r>
        <w:t>D. 仅需报告民航管理部门</w:t>
      </w:r>
    </w:p>
    <w:p w14:paraId="473911A5">
      <w:pPr>
        <w:jc w:val="right"/>
      </w:pPr>
      <w:r>
        <w:t>答案：A. 必须申请相关许可</w:t>
      </w:r>
    </w:p>
    <w:p w14:paraId="29A4D3EB">
      <w:r>
        <w:br w:type="textWrapping"/>
      </w:r>
    </w:p>
    <w:p w14:paraId="2E501AE8">
      <w:r>
        <w:rPr>
          <w:b/>
        </w:rPr>
        <w:t>107. 行政许可法规定无人机驾驶员执照审批的有效期限</w:t>
      </w:r>
    </w:p>
    <w:p w14:paraId="36F7BE9B">
      <w:pPr>
        <w:pStyle w:val="16"/>
      </w:pPr>
      <w:r>
        <w:t>A. 不得超过一年</w:t>
      </w:r>
    </w:p>
    <w:p w14:paraId="2C8FD6D3">
      <w:pPr>
        <w:pStyle w:val="16"/>
      </w:pPr>
      <w:r>
        <w:t>B. 不得超过三年</w:t>
      </w:r>
    </w:p>
    <w:p w14:paraId="28D4F96B">
      <w:pPr>
        <w:pStyle w:val="16"/>
      </w:pPr>
      <w:r>
        <w:t>C. 由具体行政部门依法确定</w:t>
      </w:r>
    </w:p>
    <w:p w14:paraId="6942F4B7">
      <w:pPr>
        <w:pStyle w:val="16"/>
      </w:pPr>
      <w:r>
        <w:t>D. 无时间限制</w:t>
      </w:r>
    </w:p>
    <w:p w14:paraId="6D3A1B4E">
      <w:pPr>
        <w:jc w:val="right"/>
      </w:pPr>
      <w:r>
        <w:t>答案：C. 由具体行政部门依法确定</w:t>
      </w:r>
    </w:p>
    <w:p w14:paraId="5BD6F680">
      <w:r>
        <w:br w:type="textWrapping"/>
      </w:r>
    </w:p>
    <w:p w14:paraId="1FAE4253">
      <w:r>
        <w:rPr>
          <w:b/>
        </w:rPr>
        <w:t>108. 无人机驾驶员对行政许可决定的异议处理途径</w:t>
      </w:r>
    </w:p>
    <w:p w14:paraId="1273D610">
      <w:pPr>
        <w:pStyle w:val="16"/>
      </w:pPr>
      <w:r>
        <w:t>A. 可申请行政复议或提起行政诉讼</w:t>
      </w:r>
    </w:p>
    <w:p w14:paraId="42644A13">
      <w:pPr>
        <w:pStyle w:val="16"/>
      </w:pPr>
      <w:r>
        <w:t>B. 无权提出异议</w:t>
      </w:r>
    </w:p>
    <w:p w14:paraId="5A345282">
      <w:pPr>
        <w:pStyle w:val="16"/>
      </w:pPr>
      <w:r>
        <w:t>C. 需听从行政部门最终决定</w:t>
      </w:r>
    </w:p>
    <w:p w14:paraId="1E61C9CE">
      <w:pPr>
        <w:pStyle w:val="16"/>
      </w:pPr>
      <w:r>
        <w:t>D. 仅能申请行政复议</w:t>
      </w:r>
    </w:p>
    <w:p w14:paraId="34F03C02">
      <w:pPr>
        <w:jc w:val="right"/>
      </w:pPr>
      <w:r>
        <w:t>答案：A. 可申请行政复议或提起行政诉讼</w:t>
      </w:r>
    </w:p>
    <w:p w14:paraId="35B8DA48">
      <w:r>
        <w:br w:type="textWrapping"/>
      </w:r>
    </w:p>
    <w:p w14:paraId="30C851C7">
      <w:r>
        <w:rPr>
          <w:b/>
        </w:rPr>
        <w:t>109. 飞行基本规则对无人机驾驶员飞行高度的限制</w:t>
      </w:r>
    </w:p>
    <w:p w14:paraId="301072E5">
      <w:pPr>
        <w:pStyle w:val="16"/>
      </w:pPr>
      <w:r>
        <w:t>A. 不得超过120米</w:t>
      </w:r>
    </w:p>
    <w:p w14:paraId="3F37A05D">
      <w:pPr>
        <w:pStyle w:val="16"/>
      </w:pPr>
      <w:r>
        <w:t>B. 不得超过500米</w:t>
      </w:r>
    </w:p>
    <w:p w14:paraId="28723811">
      <w:pPr>
        <w:pStyle w:val="16"/>
      </w:pPr>
      <w:r>
        <w:t>C. 允许根据需求自行决定飞行高度</w:t>
      </w:r>
    </w:p>
    <w:p w14:paraId="37FDD115">
      <w:pPr>
        <w:pStyle w:val="16"/>
      </w:pPr>
      <w:r>
        <w:t>D. 必须在规定的飞行走廊范围内</w:t>
      </w:r>
    </w:p>
    <w:p w14:paraId="303FFB54">
      <w:pPr>
        <w:jc w:val="right"/>
      </w:pPr>
      <w:r>
        <w:t>答案：A. 不得超过120米</w:t>
      </w:r>
    </w:p>
    <w:p w14:paraId="2A7691E4">
      <w:r>
        <w:br w:type="textWrapping"/>
      </w:r>
    </w:p>
    <w:p w14:paraId="507CDF5F">
      <w:r>
        <w:rPr>
          <w:b/>
        </w:rPr>
        <w:t>110. 飞行基本规则对无人机驾驶员飞行区域的要求</w:t>
      </w:r>
    </w:p>
    <w:p w14:paraId="72D5061E">
      <w:pPr>
        <w:pStyle w:val="16"/>
      </w:pPr>
      <w:r>
        <w:t>A. 禁止在人员密集区域上空飞行</w:t>
      </w:r>
    </w:p>
    <w:p w14:paraId="5AE1D881">
      <w:pPr>
        <w:pStyle w:val="16"/>
      </w:pPr>
      <w:r>
        <w:t>B. 可在任何区域进行飞行</w:t>
      </w:r>
    </w:p>
    <w:p w14:paraId="19FA4512">
      <w:pPr>
        <w:pStyle w:val="16"/>
      </w:pPr>
      <w:r>
        <w:t>C. 需提前申报飞行区域</w:t>
      </w:r>
    </w:p>
    <w:p w14:paraId="0E48EECB">
      <w:pPr>
        <w:pStyle w:val="16"/>
      </w:pPr>
      <w:r>
        <w:t>D. 仅需避开机场空域</w:t>
      </w:r>
    </w:p>
    <w:p w14:paraId="58918D4C">
      <w:pPr>
        <w:jc w:val="right"/>
      </w:pPr>
      <w:r>
        <w:t>答案：C. 需提前申报飞行区域</w:t>
      </w:r>
    </w:p>
    <w:p w14:paraId="46D5E4A6">
      <w:r>
        <w:br w:type="textWrapping"/>
      </w:r>
    </w:p>
    <w:p w14:paraId="7B0F1B9B">
      <w:r>
        <w:rPr>
          <w:b/>
        </w:rPr>
        <w:t>111. 飞行基本规则对无人机驾驶员飞行前检查的规定</w:t>
      </w:r>
    </w:p>
    <w:p w14:paraId="721191DC">
      <w:pPr>
        <w:pStyle w:val="16"/>
      </w:pPr>
      <w:r>
        <w:t>A. 必须完成设备安全检查</w:t>
      </w:r>
    </w:p>
    <w:p w14:paraId="34E129B8">
      <w:pPr>
        <w:pStyle w:val="16"/>
      </w:pPr>
      <w:r>
        <w:t>B. 不需要进行任何检查</w:t>
      </w:r>
    </w:p>
    <w:p w14:paraId="5BE1452F">
      <w:pPr>
        <w:pStyle w:val="16"/>
      </w:pPr>
      <w:r>
        <w:t>C. 检查视情况决定</w:t>
      </w:r>
    </w:p>
    <w:p w14:paraId="51394008">
      <w:pPr>
        <w:pStyle w:val="16"/>
      </w:pPr>
      <w:r>
        <w:t>D. 检查项目由驾驶员自行确定</w:t>
      </w:r>
    </w:p>
    <w:p w14:paraId="66E4FE8F">
      <w:pPr>
        <w:jc w:val="right"/>
      </w:pPr>
      <w:r>
        <w:t>答案：A. 必须完成设备安全检查</w:t>
      </w:r>
    </w:p>
    <w:p w14:paraId="236A96FE">
      <w:r>
        <w:br w:type="textWrapping"/>
      </w:r>
    </w:p>
    <w:p w14:paraId="2E05A634">
      <w:r>
        <w:rPr>
          <w:b/>
        </w:rPr>
        <w:t>112. 飞行基本规则对无人机驾驶员夜间飞行的规定</w:t>
      </w:r>
    </w:p>
    <w:p w14:paraId="0492C957">
      <w:pPr>
        <w:pStyle w:val="16"/>
      </w:pPr>
      <w:r>
        <w:t>A. 需要特别许可</w:t>
      </w:r>
    </w:p>
    <w:p w14:paraId="7B9BD7C6">
      <w:pPr>
        <w:pStyle w:val="16"/>
      </w:pPr>
      <w:r>
        <w:t>B. 允许自由飞行</w:t>
      </w:r>
    </w:p>
    <w:p w14:paraId="41A9CB32">
      <w:pPr>
        <w:pStyle w:val="16"/>
      </w:pPr>
      <w:r>
        <w:t>C. 必须关闭飞行灯</w:t>
      </w:r>
    </w:p>
    <w:p w14:paraId="11002A83">
      <w:pPr>
        <w:pStyle w:val="16"/>
      </w:pPr>
      <w:r>
        <w:t>D. 无需任何特别要求</w:t>
      </w:r>
    </w:p>
    <w:p w14:paraId="32FAA189">
      <w:pPr>
        <w:jc w:val="right"/>
      </w:pPr>
      <w:r>
        <w:t>答案：A. 需要特别许可</w:t>
      </w:r>
    </w:p>
    <w:p w14:paraId="52114FE0">
      <w:r>
        <w:br w:type="textWrapping"/>
      </w:r>
    </w:p>
    <w:p w14:paraId="3790F263">
      <w:r>
        <w:rPr>
          <w:b/>
        </w:rPr>
        <w:t>113. 轻小无人机运行规定要求无人机驾驶员飞行前的注册</w:t>
      </w:r>
    </w:p>
    <w:p w14:paraId="5CFFC9FF">
      <w:pPr>
        <w:pStyle w:val="16"/>
      </w:pPr>
      <w:r>
        <w:t>A. 必须完成无人机实名注册</w:t>
      </w:r>
    </w:p>
    <w:p w14:paraId="52AEA312">
      <w:pPr>
        <w:pStyle w:val="16"/>
      </w:pPr>
      <w:r>
        <w:t>B. 无需进行任何注册</w:t>
      </w:r>
    </w:p>
    <w:p w14:paraId="5363E936">
      <w:pPr>
        <w:pStyle w:val="16"/>
      </w:pPr>
      <w:r>
        <w:t>C. 注册由运营方代为办理</w:t>
      </w:r>
    </w:p>
    <w:p w14:paraId="7127BB73">
      <w:pPr>
        <w:pStyle w:val="16"/>
      </w:pPr>
      <w:r>
        <w:t>D. 注册仅在特殊情况下要求</w:t>
      </w:r>
    </w:p>
    <w:p w14:paraId="08391016">
      <w:pPr>
        <w:jc w:val="right"/>
      </w:pPr>
      <w:r>
        <w:t>答案：A. 必须完成无人机实名注册</w:t>
      </w:r>
    </w:p>
    <w:p w14:paraId="544F56F2">
      <w:r>
        <w:br w:type="textWrapping"/>
      </w:r>
    </w:p>
    <w:p w14:paraId="399BD05D">
      <w:r>
        <w:rPr>
          <w:b/>
        </w:rPr>
        <w:t>114. 轻小无人机运行规定对无人机驾驶员飞行视距的要求</w:t>
      </w:r>
    </w:p>
    <w:p w14:paraId="1F5D43F0">
      <w:pPr>
        <w:pStyle w:val="16"/>
      </w:pPr>
      <w:r>
        <w:t>A. 必须在目视范围内飞行</w:t>
      </w:r>
    </w:p>
    <w:p w14:paraId="78895579">
      <w:pPr>
        <w:pStyle w:val="16"/>
      </w:pPr>
      <w:r>
        <w:t>B. 可使用设备辅助超视距飞行</w:t>
      </w:r>
    </w:p>
    <w:p w14:paraId="00886CED">
      <w:pPr>
        <w:pStyle w:val="16"/>
      </w:pPr>
      <w:r>
        <w:t>C. 无限制飞行距离</w:t>
      </w:r>
    </w:p>
    <w:p w14:paraId="17F4B0A3">
      <w:pPr>
        <w:pStyle w:val="16"/>
      </w:pPr>
      <w:r>
        <w:t>D. 飞行距离由驾驶员自行决定</w:t>
      </w:r>
    </w:p>
    <w:p w14:paraId="095F5848">
      <w:pPr>
        <w:jc w:val="right"/>
      </w:pPr>
      <w:r>
        <w:t>答案：A. 必须在目视范围内飞行</w:t>
      </w:r>
    </w:p>
    <w:p w14:paraId="6F726FB2">
      <w:r>
        <w:br w:type="textWrapping"/>
      </w:r>
    </w:p>
    <w:p w14:paraId="0E897F07">
      <w:r>
        <w:rPr>
          <w:b/>
        </w:rPr>
        <w:t>115. 轻小无人机运行规定对无人机驾驶员责任保险的要求</w:t>
      </w:r>
    </w:p>
    <w:p w14:paraId="7B51F8E2">
      <w:pPr>
        <w:pStyle w:val="16"/>
      </w:pPr>
      <w:r>
        <w:t>A. 需购买第三者责任保险</w:t>
      </w:r>
    </w:p>
    <w:p w14:paraId="127E4768">
      <w:pPr>
        <w:pStyle w:val="16"/>
      </w:pPr>
      <w:r>
        <w:t>B. 不需要购买任何保险</w:t>
      </w:r>
    </w:p>
    <w:p w14:paraId="0E8177A0">
      <w:pPr>
        <w:pStyle w:val="16"/>
      </w:pPr>
      <w:r>
        <w:t>C. 保险仅对商业用途要求</w:t>
      </w:r>
    </w:p>
    <w:p w14:paraId="48091D78">
      <w:pPr>
        <w:pStyle w:val="16"/>
      </w:pPr>
      <w:r>
        <w:t>D. 保险可视情况选择</w:t>
      </w:r>
    </w:p>
    <w:p w14:paraId="07F67E7C">
      <w:pPr>
        <w:jc w:val="right"/>
      </w:pPr>
      <w:r>
        <w:t>答案：A. 需购买第三者责任保险</w:t>
      </w:r>
    </w:p>
    <w:p w14:paraId="5C2571FB">
      <w:r>
        <w:br w:type="textWrapping"/>
      </w:r>
    </w:p>
    <w:p w14:paraId="35D1875B">
      <w:r>
        <w:rPr>
          <w:b/>
        </w:rPr>
        <w:t>116. 轻小无人机运行规定对无人机驾驶员多机同时操作的限制</w:t>
      </w:r>
    </w:p>
    <w:p w14:paraId="79E200B8">
      <w:pPr>
        <w:pStyle w:val="16"/>
      </w:pPr>
      <w:r>
        <w:t>A. 每人最多同时操作一架无人机</w:t>
      </w:r>
    </w:p>
    <w:p w14:paraId="731418D1">
      <w:pPr>
        <w:pStyle w:val="16"/>
      </w:pPr>
      <w:r>
        <w:t>B. 每人最多同时操作三架无人机</w:t>
      </w:r>
    </w:p>
    <w:p w14:paraId="661C5C72">
      <w:pPr>
        <w:pStyle w:val="16"/>
      </w:pPr>
      <w:r>
        <w:t>C. 允许同时操作多架无人机</w:t>
      </w:r>
    </w:p>
    <w:p w14:paraId="6FF85E56">
      <w:pPr>
        <w:pStyle w:val="16"/>
      </w:pPr>
      <w:r>
        <w:t>D. 不允许任何多机操作</w:t>
      </w:r>
    </w:p>
    <w:p w14:paraId="11073198">
      <w:pPr>
        <w:jc w:val="right"/>
      </w:pPr>
      <w:r>
        <w:t>答案：D. 不允许任何多机操作</w:t>
      </w:r>
    </w:p>
    <w:p w14:paraId="10DDBCBD">
      <w:r>
        <w:br w:type="textWrapping"/>
      </w:r>
    </w:p>
    <w:p w14:paraId="7244C3DD">
      <w:r>
        <w:rPr>
          <w:b/>
        </w:rPr>
        <w:t>117. 无人机驾驶员必须接受何种飞行训练</w:t>
      </w:r>
    </w:p>
    <w:p w14:paraId="12962834">
      <w:pPr>
        <w:pStyle w:val="16"/>
      </w:pPr>
      <w:r>
        <w:t>A. 基本飞行技能训练</w:t>
      </w:r>
    </w:p>
    <w:p w14:paraId="5C7131DC">
      <w:pPr>
        <w:pStyle w:val="16"/>
      </w:pPr>
      <w:r>
        <w:t>B. 专业特技飞行训练</w:t>
      </w:r>
    </w:p>
    <w:p w14:paraId="4EC7A1BE">
      <w:pPr>
        <w:pStyle w:val="16"/>
      </w:pPr>
      <w:r>
        <w:t>C. 国际飞行技巧课程</w:t>
      </w:r>
    </w:p>
    <w:p w14:paraId="0FBB2134">
      <w:pPr>
        <w:pStyle w:val="16"/>
      </w:pPr>
      <w:r>
        <w:t>D. 飞行模拟课程</w:t>
      </w:r>
    </w:p>
    <w:p w14:paraId="2FD543B2">
      <w:pPr>
        <w:jc w:val="right"/>
      </w:pPr>
      <w:r>
        <w:t>答案：A. 基本飞行技能训练</w:t>
      </w:r>
    </w:p>
    <w:p w14:paraId="58CB3B99">
      <w:r>
        <w:br w:type="textWrapping"/>
      </w:r>
    </w:p>
    <w:p w14:paraId="23EC2A1F">
      <w:r>
        <w:rPr>
          <w:b/>
        </w:rPr>
        <w:t>118. 根据《民用无人机驾驶员管理规定》，以下哪项是无人机驾驶员的义务</w:t>
      </w:r>
    </w:p>
    <w:p w14:paraId="7B9BE812">
      <w:pPr>
        <w:pStyle w:val="16"/>
      </w:pPr>
      <w:r>
        <w:t>A. 仅记录飞行日志</w:t>
      </w:r>
    </w:p>
    <w:p w14:paraId="0F6A0222">
      <w:pPr>
        <w:pStyle w:val="16"/>
      </w:pPr>
      <w:r>
        <w:t>B. 遵守飞行规则</w:t>
      </w:r>
    </w:p>
    <w:p w14:paraId="770D38D8">
      <w:pPr>
        <w:pStyle w:val="16"/>
      </w:pPr>
      <w:r>
        <w:t>C. 每月上交报告</w:t>
      </w:r>
    </w:p>
    <w:p w14:paraId="5F328B37">
      <w:pPr>
        <w:pStyle w:val="16"/>
      </w:pPr>
      <w:r>
        <w:t>D. 接受定期审查</w:t>
      </w:r>
    </w:p>
    <w:p w14:paraId="1447AC40">
      <w:pPr>
        <w:jc w:val="right"/>
      </w:pPr>
      <w:r>
        <w:t>答案：B. 遵守飞行规则</w:t>
      </w:r>
    </w:p>
    <w:p w14:paraId="7BE03839">
      <w:r>
        <w:br w:type="textWrapping"/>
      </w:r>
    </w:p>
    <w:p w14:paraId="2C725D95">
      <w:r>
        <w:rPr>
          <w:b/>
        </w:rPr>
        <w:t>119. 民用无人机驾驶员需要具备何种执照</w:t>
      </w:r>
    </w:p>
    <w:p w14:paraId="1EBB394E">
      <w:pPr>
        <w:pStyle w:val="16"/>
      </w:pPr>
      <w:r>
        <w:t>A. 驾驶员私照</w:t>
      </w:r>
    </w:p>
    <w:p w14:paraId="7E148176">
      <w:pPr>
        <w:pStyle w:val="16"/>
      </w:pPr>
      <w:r>
        <w:t>B. 飞行教练证</w:t>
      </w:r>
    </w:p>
    <w:p w14:paraId="3F137C91">
      <w:pPr>
        <w:pStyle w:val="16"/>
      </w:pPr>
      <w:r>
        <w:t>C. 无人机驾驶执照</w:t>
      </w:r>
    </w:p>
    <w:p w14:paraId="7C569089">
      <w:pPr>
        <w:pStyle w:val="16"/>
      </w:pPr>
      <w:r>
        <w:t>D. 无需持有执照</w:t>
      </w:r>
    </w:p>
    <w:p w14:paraId="01B3E0D3">
      <w:pPr>
        <w:jc w:val="right"/>
      </w:pPr>
      <w:r>
        <w:t>答案：C. 无人机驾驶执照</w:t>
      </w:r>
    </w:p>
    <w:p w14:paraId="08A03C05">
      <w:r>
        <w:br w:type="textWrapping"/>
      </w:r>
    </w:p>
    <w:p w14:paraId="361D7312">
      <w:r>
        <w:rPr>
          <w:b/>
        </w:rPr>
        <w:t>120. 以下哪种情况下无人机驾驶员不得起飞</w:t>
      </w:r>
    </w:p>
    <w:p w14:paraId="56C7B11D">
      <w:pPr>
        <w:pStyle w:val="16"/>
      </w:pPr>
      <w:r>
        <w:t>A. 夜间飞行</w:t>
      </w:r>
    </w:p>
    <w:p w14:paraId="7434C49C">
      <w:pPr>
        <w:pStyle w:val="16"/>
      </w:pPr>
      <w:r>
        <w:t>B. 可见飞行范围内</w:t>
      </w:r>
    </w:p>
    <w:p w14:paraId="41AC2EE0">
      <w:pPr>
        <w:pStyle w:val="16"/>
      </w:pPr>
      <w:r>
        <w:t>C. 有风速小于5米每秒</w:t>
      </w:r>
    </w:p>
    <w:p w14:paraId="20B25D26">
      <w:pPr>
        <w:pStyle w:val="16"/>
      </w:pPr>
      <w:r>
        <w:t>D. 在管制空域内</w:t>
      </w:r>
    </w:p>
    <w:p w14:paraId="32D8B655">
      <w:pPr>
        <w:jc w:val="right"/>
      </w:pPr>
      <w:r>
        <w:t>答案：D. 在管制空域内</w:t>
      </w:r>
    </w:p>
    <w:p w14:paraId="19323513">
      <w:r>
        <w:br w:type="textWrapping"/>
      </w:r>
    </w:p>
    <w:p w14:paraId="346CE499">
      <w:r>
        <w:rPr>
          <w:b/>
        </w:rPr>
        <w:t>121. 无人机驾驶员应遵守的法律包含通用航空相关法律</w:t>
      </w:r>
    </w:p>
    <w:p w14:paraId="0D2EF144">
      <w:pPr>
        <w:pStyle w:val="16"/>
      </w:pPr>
      <w:r>
        <w:t>A. 通用航空相关法律</w:t>
      </w:r>
    </w:p>
    <w:p w14:paraId="45C4E206">
      <w:pPr>
        <w:pStyle w:val="16"/>
      </w:pPr>
      <w:r>
        <w:t>B. 个人隐私保护法律</w:t>
      </w:r>
    </w:p>
    <w:p w14:paraId="4B4A03E8">
      <w:pPr>
        <w:pStyle w:val="16"/>
      </w:pPr>
      <w:r>
        <w:t>C. 航空意外处理规则</w:t>
      </w:r>
    </w:p>
    <w:p w14:paraId="17375BD1">
      <w:pPr>
        <w:pStyle w:val="16"/>
      </w:pPr>
      <w:r>
        <w:t>D. 国际无人机技术公约</w:t>
      </w:r>
    </w:p>
    <w:p w14:paraId="6397D73C">
      <w:pPr>
        <w:jc w:val="right"/>
      </w:pPr>
      <w:r>
        <w:t>答案：A. 通用航空相关法律</w:t>
      </w:r>
    </w:p>
    <w:p w14:paraId="5723545A">
      <w:r>
        <w:br w:type="textWrapping"/>
      </w:r>
    </w:p>
    <w:p w14:paraId="7DC62E60">
      <w:r>
        <w:rPr>
          <w:b/>
        </w:rPr>
        <w:t>122. 无人机驾驶员进行航拍任务时需了解的地方法规</w:t>
      </w:r>
    </w:p>
    <w:p w14:paraId="00441CB3">
      <w:pPr>
        <w:pStyle w:val="16"/>
      </w:pPr>
      <w:r>
        <w:t>A. 数据保护法</w:t>
      </w:r>
    </w:p>
    <w:p w14:paraId="48D30FAB">
      <w:pPr>
        <w:pStyle w:val="16"/>
      </w:pPr>
      <w:r>
        <w:t>B. 电子设备使用标准</w:t>
      </w:r>
    </w:p>
    <w:p w14:paraId="598EE288">
      <w:pPr>
        <w:pStyle w:val="16"/>
      </w:pPr>
      <w:r>
        <w:t>C. 空域开放信息</w:t>
      </w:r>
    </w:p>
    <w:p w14:paraId="379ADDC1">
      <w:pPr>
        <w:pStyle w:val="16"/>
      </w:pPr>
      <w:r>
        <w:t>D. 地面救援标准</w:t>
      </w:r>
    </w:p>
    <w:p w14:paraId="6B40466A">
      <w:pPr>
        <w:jc w:val="right"/>
      </w:pPr>
      <w:r>
        <w:t>答案：C. 空域开放信息</w:t>
      </w:r>
    </w:p>
    <w:p w14:paraId="3A3CB4B9">
      <w:r>
        <w:br w:type="textWrapping"/>
      </w:r>
    </w:p>
    <w:p w14:paraId="03DF0E90">
      <w:r>
        <w:rPr>
          <w:b/>
        </w:rPr>
        <w:t>123. 无人机驾驶员操控无人机破坏庄稼时可能承担的法律责任</w:t>
      </w:r>
    </w:p>
    <w:p w14:paraId="5A7F25C2">
      <w:pPr>
        <w:pStyle w:val="16"/>
      </w:pPr>
      <w:r>
        <w:t>A. 行政处罚</w:t>
      </w:r>
    </w:p>
    <w:p w14:paraId="747644ED">
      <w:pPr>
        <w:pStyle w:val="16"/>
      </w:pPr>
      <w:r>
        <w:t>B. 刑事责任</w:t>
      </w:r>
    </w:p>
    <w:p w14:paraId="5D88EDF3">
      <w:pPr>
        <w:pStyle w:val="16"/>
      </w:pPr>
      <w:r>
        <w:t>C. 民事赔偿</w:t>
      </w:r>
    </w:p>
    <w:p w14:paraId="111BF65B">
      <w:pPr>
        <w:pStyle w:val="16"/>
      </w:pPr>
      <w:r>
        <w:t>D. 教育处分</w:t>
      </w:r>
    </w:p>
    <w:p w14:paraId="143B4EBB">
      <w:pPr>
        <w:jc w:val="right"/>
      </w:pPr>
      <w:r>
        <w:t>答案：C. 民事赔偿</w:t>
      </w:r>
    </w:p>
    <w:p w14:paraId="747333AE">
      <w:r>
        <w:br w:type="textWrapping"/>
      </w:r>
    </w:p>
    <w:p w14:paraId="1FC5FA04">
      <w:r>
        <w:rPr>
          <w:b/>
        </w:rPr>
        <w:t>124. 在进行商业无人机飞行时驾驶员需确保的内容</w:t>
      </w:r>
    </w:p>
    <w:p w14:paraId="414FD067">
      <w:pPr>
        <w:pStyle w:val="16"/>
      </w:pPr>
      <w:r>
        <w:t>A. 操作符合相关法律</w:t>
      </w:r>
    </w:p>
    <w:p w14:paraId="6C308B5D">
      <w:pPr>
        <w:pStyle w:val="16"/>
      </w:pPr>
      <w:r>
        <w:t>B. 仅需具备驾驶资质</w:t>
      </w:r>
    </w:p>
    <w:p w14:paraId="5AB92FCC">
      <w:pPr>
        <w:pStyle w:val="16"/>
      </w:pPr>
      <w:r>
        <w:t>C. 通知相关监管部门</w:t>
      </w:r>
    </w:p>
    <w:p w14:paraId="0B8D6343">
      <w:pPr>
        <w:pStyle w:val="16"/>
      </w:pPr>
      <w:r>
        <w:t>D. 无需额外许可</w:t>
      </w:r>
    </w:p>
    <w:p w14:paraId="1DE262F7">
      <w:pPr>
        <w:jc w:val="right"/>
      </w:pPr>
      <w:r>
        <w:t>答案：D. 无需额外许可</w:t>
      </w:r>
    </w:p>
    <w:p w14:paraId="14E7E2E3">
      <w:r>
        <w:br w:type="textWrapping"/>
      </w:r>
    </w:p>
    <w:p w14:paraId="74C45976">
      <w:r>
        <w:rPr>
          <w:b/>
        </w:rPr>
        <w:t>125. 无人机在航拍过程中电量不足时应采取的措施</w:t>
      </w:r>
    </w:p>
    <w:p w14:paraId="58DE5DA1">
      <w:pPr>
        <w:pStyle w:val="16"/>
      </w:pPr>
      <w:r>
        <w:t>A. 继续航拍</w:t>
      </w:r>
    </w:p>
    <w:p w14:paraId="1F5BD070">
      <w:pPr>
        <w:pStyle w:val="16"/>
      </w:pPr>
      <w:r>
        <w:t>B. 紧急返航航线</w:t>
      </w:r>
    </w:p>
    <w:p w14:paraId="5CE7C249">
      <w:pPr>
        <w:pStyle w:val="16"/>
      </w:pPr>
      <w:r>
        <w:t>C. 降低飞行速度</w:t>
      </w:r>
    </w:p>
    <w:p w14:paraId="771A3585">
      <w:pPr>
        <w:pStyle w:val="16"/>
      </w:pPr>
      <w:r>
        <w:t>D. 更换电池</w:t>
      </w:r>
    </w:p>
    <w:p w14:paraId="05353211">
      <w:pPr>
        <w:jc w:val="right"/>
      </w:pPr>
      <w:r>
        <w:t>答案：B. 紧急返航航线</w:t>
      </w:r>
    </w:p>
    <w:p w14:paraId="166F80EF">
      <w:r>
        <w:br w:type="textWrapping"/>
      </w:r>
    </w:p>
    <w:p w14:paraId="76874A62">
      <w:r>
        <w:rPr>
          <w:b/>
        </w:rPr>
        <w:t>126. 无人机在航拍过程中遇到突发情况时应首先进行什么操作</w:t>
      </w:r>
    </w:p>
    <w:p w14:paraId="48826F7C">
      <w:pPr>
        <w:pStyle w:val="16"/>
      </w:pPr>
      <w:r>
        <w:t>A. 规划紧急规避</w:t>
      </w:r>
    </w:p>
    <w:p w14:paraId="69ECAB60">
      <w:pPr>
        <w:pStyle w:val="16"/>
      </w:pPr>
      <w:r>
        <w:t>B. 继续拍摄</w:t>
      </w:r>
    </w:p>
    <w:p w14:paraId="1FDAEDA9">
      <w:pPr>
        <w:pStyle w:val="16"/>
      </w:pPr>
      <w:r>
        <w:t>C. 等待指令</w:t>
      </w:r>
    </w:p>
    <w:p w14:paraId="58E8D971">
      <w:pPr>
        <w:pStyle w:val="16"/>
      </w:pPr>
      <w:r>
        <w:t>D. 降低高度</w:t>
      </w:r>
    </w:p>
    <w:p w14:paraId="5C875C7F">
      <w:pPr>
        <w:jc w:val="right"/>
      </w:pPr>
      <w:r>
        <w:t>答案：A. 规划紧急规避</w:t>
      </w:r>
    </w:p>
    <w:p w14:paraId="776BD84A">
      <w:r>
        <w:br w:type="textWrapping"/>
      </w:r>
    </w:p>
    <w:p w14:paraId="19B1C794">
      <w:r>
        <w:rPr>
          <w:b/>
        </w:rPr>
        <w:t>127. 无人机在航拍过程中遇到强风时应如何处理</w:t>
      </w:r>
    </w:p>
    <w:p w14:paraId="25F74224">
      <w:pPr>
        <w:pStyle w:val="16"/>
      </w:pPr>
      <w:r>
        <w:t>A. 继续航拍</w:t>
      </w:r>
    </w:p>
    <w:p w14:paraId="1B390CAE">
      <w:pPr>
        <w:pStyle w:val="16"/>
      </w:pPr>
      <w:r>
        <w:t>B. 降低高度</w:t>
      </w:r>
    </w:p>
    <w:p w14:paraId="1DEE8D4D">
      <w:pPr>
        <w:pStyle w:val="16"/>
      </w:pPr>
      <w:r>
        <w:t>C. 等待风速减弱</w:t>
      </w:r>
    </w:p>
    <w:p w14:paraId="25DEC49D">
      <w:pPr>
        <w:pStyle w:val="16"/>
      </w:pPr>
      <w:r>
        <w:t>D. 规划紧急规避</w:t>
      </w:r>
    </w:p>
    <w:p w14:paraId="505669D2">
      <w:pPr>
        <w:jc w:val="right"/>
      </w:pPr>
      <w:r>
        <w:t>答案：D. 规划紧急规避</w:t>
      </w:r>
    </w:p>
    <w:p w14:paraId="27805C60">
      <w:r>
        <w:br w:type="textWrapping"/>
      </w:r>
    </w:p>
    <w:p w14:paraId="6140D3AC">
      <w:r>
        <w:rPr>
          <w:b/>
        </w:rPr>
        <w:t>128. 无人机在航拍过程中遇到紧急情况时应如何选择降落点</w:t>
      </w:r>
    </w:p>
    <w:p w14:paraId="03C9FA82">
      <w:pPr>
        <w:pStyle w:val="16"/>
      </w:pPr>
      <w:r>
        <w:t>A. 立即降落在当前位置</w:t>
      </w:r>
    </w:p>
    <w:p w14:paraId="3B6C14EA">
      <w:pPr>
        <w:pStyle w:val="16"/>
      </w:pPr>
      <w:r>
        <w:t>B. 降落在预先规划好的紧急降落点</w:t>
      </w:r>
    </w:p>
    <w:p w14:paraId="71552610">
      <w:pPr>
        <w:pStyle w:val="16"/>
      </w:pPr>
      <w:r>
        <w:t>C. 降落在最近的建筑物顶部</w:t>
      </w:r>
    </w:p>
    <w:p w14:paraId="159AF069">
      <w:pPr>
        <w:pStyle w:val="16"/>
      </w:pPr>
      <w:r>
        <w:t>D. 降落在水面上</w:t>
      </w:r>
    </w:p>
    <w:p w14:paraId="345E6FD7">
      <w:pPr>
        <w:jc w:val="right"/>
      </w:pPr>
      <w:r>
        <w:t>答案：B. 降落在预先规划好的紧急降落点</w:t>
      </w:r>
    </w:p>
    <w:p w14:paraId="377364D5">
      <w:r>
        <w:br w:type="textWrapping"/>
      </w:r>
    </w:p>
    <w:p w14:paraId="71E3C5D9">
      <w:r>
        <w:rPr>
          <w:b/>
        </w:rPr>
        <w:t>129. 无人机驾驶员在航拍前应如何规划紧急降落点位置</w:t>
      </w:r>
    </w:p>
    <w:p w14:paraId="119902FD">
      <w:pPr>
        <w:pStyle w:val="16"/>
      </w:pPr>
      <w:r>
        <w:t>A. 选择开阔且无障碍物的区域</w:t>
      </w:r>
    </w:p>
    <w:p w14:paraId="184A8F06">
      <w:pPr>
        <w:pStyle w:val="16"/>
      </w:pPr>
      <w:r>
        <w:t>B. 选择人群密集的区域</w:t>
      </w:r>
    </w:p>
    <w:p w14:paraId="6F02EB82">
      <w:pPr>
        <w:pStyle w:val="16"/>
      </w:pPr>
      <w:r>
        <w:t>C. 选择建筑物顶部</w:t>
      </w:r>
    </w:p>
    <w:p w14:paraId="0C089EB1">
      <w:pPr>
        <w:pStyle w:val="16"/>
      </w:pPr>
      <w:r>
        <w:t>D. 选择水面上方</w:t>
      </w:r>
    </w:p>
    <w:p w14:paraId="69E8BEC2">
      <w:pPr>
        <w:jc w:val="right"/>
      </w:pPr>
      <w:r>
        <w:t>答案：A. 选择开阔且无障碍物的区域</w:t>
      </w:r>
    </w:p>
    <w:p w14:paraId="3A1BB77E">
      <w:r>
        <w:br w:type="textWrapping"/>
      </w:r>
    </w:p>
    <w:p w14:paraId="6DED10DA">
      <w:r>
        <w:rPr>
          <w:b/>
        </w:rPr>
        <w:t>130. 无人机航拍任务中，飞行高度的选择主要取决于什么因素</w:t>
      </w:r>
    </w:p>
    <w:p w14:paraId="5F2B53C5">
      <w:pPr>
        <w:pStyle w:val="16"/>
      </w:pPr>
      <w:r>
        <w:t>A. 拍摄对象的类型</w:t>
      </w:r>
    </w:p>
    <w:p w14:paraId="26A091B5">
      <w:pPr>
        <w:pStyle w:val="16"/>
      </w:pPr>
      <w:r>
        <w:t>B. 无人机的电池容量</w:t>
      </w:r>
    </w:p>
    <w:p w14:paraId="07F11685">
      <w:pPr>
        <w:pStyle w:val="16"/>
      </w:pPr>
      <w:r>
        <w:t>C. 飞行员的经验</w:t>
      </w:r>
    </w:p>
    <w:p w14:paraId="2749D706">
      <w:pPr>
        <w:pStyle w:val="16"/>
      </w:pPr>
      <w:r>
        <w:t>D. 天气状况</w:t>
      </w:r>
    </w:p>
    <w:p w14:paraId="3F531972">
      <w:pPr>
        <w:jc w:val="right"/>
      </w:pPr>
      <w:r>
        <w:t>答案：A. 拍摄对象的类型</w:t>
      </w:r>
    </w:p>
    <w:p w14:paraId="2C46C88F">
      <w:r>
        <w:br w:type="textWrapping"/>
      </w:r>
    </w:p>
    <w:p w14:paraId="57AA6968">
      <w:r>
        <w:rPr>
          <w:b/>
        </w:rPr>
        <w:t>131. 无人机航拍任务中，如何确保飞行安全</w:t>
      </w:r>
    </w:p>
    <w:p w14:paraId="36190937">
      <w:pPr>
        <w:pStyle w:val="16"/>
      </w:pPr>
      <w:r>
        <w:t>A. 选择开阔的飞行区域</w:t>
      </w:r>
    </w:p>
    <w:p w14:paraId="6B3FDBC3">
      <w:pPr>
        <w:pStyle w:val="16"/>
      </w:pPr>
      <w:r>
        <w:t>B. 定期更换无人机电池</w:t>
      </w:r>
    </w:p>
    <w:p w14:paraId="0E63F3FE">
      <w:pPr>
        <w:pStyle w:val="16"/>
      </w:pPr>
      <w:r>
        <w:t>C. 遵守飞行法规和限制</w:t>
      </w:r>
    </w:p>
    <w:p w14:paraId="43BD932E">
      <w:pPr>
        <w:pStyle w:val="16"/>
      </w:pPr>
      <w:r>
        <w:t>D. 使用高分辨率摄像头</w:t>
      </w:r>
    </w:p>
    <w:p w14:paraId="0A86EAB3">
      <w:pPr>
        <w:jc w:val="right"/>
      </w:pPr>
      <w:r>
        <w:t>答案：C. 遵守飞行法规和限制</w:t>
      </w:r>
    </w:p>
    <w:p w14:paraId="11A301B4">
      <w:r>
        <w:br w:type="textWrapping"/>
      </w:r>
    </w:p>
    <w:p w14:paraId="118EA1D3">
      <w:r>
        <w:rPr>
          <w:b/>
        </w:rPr>
        <w:t>132. 在进行无人机航拍任务前，飞行员需要检查的关键设备是</w:t>
      </w:r>
    </w:p>
    <w:p w14:paraId="031207AA">
      <w:pPr>
        <w:pStyle w:val="16"/>
      </w:pPr>
      <w:r>
        <w:t>A. 无人机的外观</w:t>
      </w:r>
    </w:p>
    <w:p w14:paraId="22F1443C">
      <w:pPr>
        <w:pStyle w:val="16"/>
      </w:pPr>
      <w:r>
        <w:t>B. 无人机的电池</w:t>
      </w:r>
    </w:p>
    <w:p w14:paraId="3EB2638D">
      <w:pPr>
        <w:pStyle w:val="16"/>
      </w:pPr>
      <w:r>
        <w:t>C. 无人机的摄像头</w:t>
      </w:r>
    </w:p>
    <w:p w14:paraId="71180C28">
      <w:pPr>
        <w:pStyle w:val="16"/>
      </w:pPr>
      <w:r>
        <w:t>D. 无人机的遥控器</w:t>
      </w:r>
    </w:p>
    <w:p w14:paraId="73817C1A">
      <w:pPr>
        <w:jc w:val="right"/>
      </w:pPr>
      <w:r>
        <w:t>答案：B. 无人机的电池</w:t>
      </w:r>
    </w:p>
    <w:p w14:paraId="166483AD">
      <w:r>
        <w:br w:type="textWrapping"/>
      </w:r>
    </w:p>
    <w:p w14:paraId="098A8245">
      <w:r>
        <w:rPr>
          <w:b/>
        </w:rPr>
        <w:t>133. 在制订无人机航拍任务计划时，首先需要确定的是什么</w:t>
      </w:r>
    </w:p>
    <w:p w14:paraId="7CD064F3">
      <w:pPr>
        <w:pStyle w:val="16"/>
      </w:pPr>
      <w:r>
        <w:t>A. 飞行路线</w:t>
      </w:r>
    </w:p>
    <w:p w14:paraId="7A2AD0E3">
      <w:pPr>
        <w:pStyle w:val="16"/>
      </w:pPr>
      <w:r>
        <w:t>B. 拍摄目标</w:t>
      </w:r>
    </w:p>
    <w:p w14:paraId="34F0B5ED">
      <w:pPr>
        <w:pStyle w:val="16"/>
      </w:pPr>
      <w:r>
        <w:t>C. 飞行高度</w:t>
      </w:r>
    </w:p>
    <w:p w14:paraId="4AD272E0">
      <w:pPr>
        <w:pStyle w:val="16"/>
      </w:pPr>
      <w:r>
        <w:t>D. 天气情况</w:t>
      </w:r>
    </w:p>
    <w:p w14:paraId="405AD7DF">
      <w:pPr>
        <w:jc w:val="right"/>
      </w:pPr>
      <w:r>
        <w:t>答案：B. 拍摄目标</w:t>
      </w:r>
    </w:p>
    <w:p w14:paraId="1109448F">
      <w:r>
        <w:br w:type="textWrapping"/>
      </w:r>
    </w:p>
    <w:p w14:paraId="623A89CE">
      <w:r>
        <w:rPr>
          <w:b/>
        </w:rPr>
        <w:t>134. 无人机航拍任务中，选择合适的飞行高度应考虑的主要因素是什么</w:t>
      </w:r>
    </w:p>
    <w:p w14:paraId="60022A76">
      <w:pPr>
        <w:pStyle w:val="16"/>
      </w:pPr>
      <w:r>
        <w:t>A. 拍摄目标的清晰度</w:t>
      </w:r>
    </w:p>
    <w:p w14:paraId="3A62BBCB">
      <w:pPr>
        <w:pStyle w:val="16"/>
      </w:pPr>
      <w:r>
        <w:t>B. 无人机的电池续航时间</w:t>
      </w:r>
    </w:p>
    <w:p w14:paraId="4513E256">
      <w:pPr>
        <w:pStyle w:val="16"/>
      </w:pPr>
      <w:r>
        <w:t>C. 飞行区域的天气情况</w:t>
      </w:r>
    </w:p>
    <w:p w14:paraId="1CB62E1F">
      <w:pPr>
        <w:pStyle w:val="16"/>
      </w:pPr>
      <w:r>
        <w:t>D. 无人机的飞行速度</w:t>
      </w:r>
    </w:p>
    <w:p w14:paraId="63DC4033">
      <w:pPr>
        <w:jc w:val="right"/>
      </w:pPr>
      <w:r>
        <w:t>答案：A. 拍摄目标的清晰度</w:t>
      </w:r>
    </w:p>
    <w:p w14:paraId="31DEEB7D">
      <w:r>
        <w:br w:type="textWrapping"/>
      </w:r>
    </w:p>
    <w:p w14:paraId="01CB65CF">
      <w:r>
        <w:rPr>
          <w:b/>
        </w:rPr>
        <w:t>135. 无人机航拍任务中，如何确保拍摄画面的稳定性</w:t>
      </w:r>
    </w:p>
    <w:p w14:paraId="768B7654">
      <w:pPr>
        <w:pStyle w:val="16"/>
      </w:pPr>
      <w:r>
        <w:t>A. 增加飞行速度</w:t>
      </w:r>
    </w:p>
    <w:p w14:paraId="23AD133A">
      <w:pPr>
        <w:pStyle w:val="16"/>
      </w:pPr>
      <w:r>
        <w:t>B. 减少飞行高度</w:t>
      </w:r>
    </w:p>
    <w:p w14:paraId="09A6E46D">
      <w:pPr>
        <w:pStyle w:val="16"/>
      </w:pPr>
      <w:r>
        <w:t>C. 使用三轴稳定器</w:t>
      </w:r>
    </w:p>
    <w:p w14:paraId="78171BDF">
      <w:pPr>
        <w:pStyle w:val="16"/>
      </w:pPr>
      <w:r>
        <w:t>D. 选择晴朗天气</w:t>
      </w:r>
    </w:p>
    <w:p w14:paraId="1EFEEC40">
      <w:pPr>
        <w:jc w:val="right"/>
      </w:pPr>
      <w:r>
        <w:t>答案：C. 使用三轴稳定器</w:t>
      </w:r>
    </w:p>
    <w:p w14:paraId="05C05C5C">
      <w:r>
        <w:br w:type="textWrapping"/>
      </w:r>
    </w:p>
    <w:p w14:paraId="5B6D40B1">
      <w:r>
        <w:rPr>
          <w:b/>
        </w:rPr>
        <w:t>136. 无人机航拍任务计划中，选择飞行路线时应考虑的主要因素是什么</w:t>
      </w:r>
    </w:p>
    <w:p w14:paraId="6F7BD882">
      <w:pPr>
        <w:pStyle w:val="16"/>
      </w:pPr>
      <w:r>
        <w:t>A. 地形地貌</w:t>
      </w:r>
    </w:p>
    <w:p w14:paraId="48F0B194">
      <w:pPr>
        <w:pStyle w:val="16"/>
      </w:pPr>
      <w:r>
        <w:t>B. 天气情况</w:t>
      </w:r>
    </w:p>
    <w:p w14:paraId="383F3E65">
      <w:pPr>
        <w:pStyle w:val="16"/>
      </w:pPr>
      <w:r>
        <w:t>C. 飞行高度</w:t>
      </w:r>
    </w:p>
    <w:p w14:paraId="57164F53">
      <w:pPr>
        <w:pStyle w:val="16"/>
      </w:pPr>
      <w:r>
        <w:t>D. 飞行速度</w:t>
      </w:r>
    </w:p>
    <w:p w14:paraId="2A80CDDA">
      <w:pPr>
        <w:jc w:val="right"/>
      </w:pPr>
      <w:r>
        <w:t>答案：A. 地形地貌</w:t>
      </w:r>
    </w:p>
    <w:p w14:paraId="652EFC10">
      <w:r>
        <w:br w:type="textWrapping"/>
      </w:r>
    </w:p>
    <w:p w14:paraId="584FA8B5">
      <w:r>
        <w:rPr>
          <w:b/>
        </w:rPr>
        <w:t>137. 无人机航拍任务中，如何确保拍摄区域的覆盖率</w:t>
      </w:r>
    </w:p>
    <w:p w14:paraId="46DE6450">
      <w:pPr>
        <w:pStyle w:val="16"/>
      </w:pPr>
      <w:r>
        <w:t>A. 增加飞行高度</w:t>
      </w:r>
    </w:p>
    <w:p w14:paraId="42564AF1">
      <w:pPr>
        <w:pStyle w:val="16"/>
      </w:pPr>
      <w:r>
        <w:t>B. 规划合理的航线</w:t>
      </w:r>
    </w:p>
    <w:p w14:paraId="22AE23D3">
      <w:pPr>
        <w:pStyle w:val="16"/>
      </w:pPr>
      <w:r>
        <w:t>C. 减少飞行速度</w:t>
      </w:r>
    </w:p>
    <w:p w14:paraId="20EFF077">
      <w:pPr>
        <w:pStyle w:val="16"/>
      </w:pPr>
      <w:r>
        <w:t>D. 使用高分辨率相机</w:t>
      </w:r>
    </w:p>
    <w:p w14:paraId="0FFD24E9">
      <w:pPr>
        <w:jc w:val="right"/>
      </w:pPr>
      <w:r>
        <w:t>答案：B. 规划合理的航线</w:t>
      </w:r>
    </w:p>
    <w:p w14:paraId="1390625E">
      <w:r>
        <w:br w:type="textWrapping"/>
      </w:r>
    </w:p>
    <w:p w14:paraId="6C38D9CA">
      <w:r>
        <w:rPr>
          <w:b/>
        </w:rPr>
        <w:t>138. 制定无人机航线优化方案时需要优先考虑的因素是什么</w:t>
      </w:r>
    </w:p>
    <w:p w14:paraId="2EE2FD42">
      <w:pPr>
        <w:pStyle w:val="16"/>
      </w:pPr>
      <w:r>
        <w:t>A. 无人机的品牌</w:t>
      </w:r>
    </w:p>
    <w:p w14:paraId="0B3FEC79">
      <w:pPr>
        <w:pStyle w:val="16"/>
      </w:pPr>
      <w:r>
        <w:t>B. 飞行安全性</w:t>
      </w:r>
    </w:p>
    <w:p w14:paraId="3A637963">
      <w:pPr>
        <w:pStyle w:val="16"/>
      </w:pPr>
      <w:r>
        <w:t>C. 拍摄设备的分辨率</w:t>
      </w:r>
    </w:p>
    <w:p w14:paraId="6852F6E3">
      <w:pPr>
        <w:pStyle w:val="16"/>
      </w:pPr>
      <w:r>
        <w:t>D. 飞行时间</w:t>
      </w:r>
    </w:p>
    <w:p w14:paraId="1E0C4549">
      <w:pPr>
        <w:jc w:val="right"/>
      </w:pPr>
      <w:r>
        <w:t>答案：B. 飞行安全性</w:t>
      </w:r>
    </w:p>
    <w:p w14:paraId="7EB85E42">
      <w:r>
        <w:br w:type="textWrapping"/>
      </w:r>
    </w:p>
    <w:p w14:paraId="5CA1C675">
      <w:r>
        <w:rPr>
          <w:b/>
        </w:rPr>
        <w:t>139. 无人机航拍时选择最佳飞行高度的主要因素是什么</w:t>
      </w:r>
    </w:p>
    <w:p w14:paraId="77793E27">
      <w:pPr>
        <w:pStyle w:val="16"/>
      </w:pPr>
      <w:r>
        <w:t>A. 拍摄目标的清晰度</w:t>
      </w:r>
    </w:p>
    <w:p w14:paraId="78EE773D">
      <w:pPr>
        <w:pStyle w:val="16"/>
      </w:pPr>
      <w:r>
        <w:t>B. 无人机的电池续航时间</w:t>
      </w:r>
    </w:p>
    <w:p w14:paraId="7739D2FF">
      <w:pPr>
        <w:pStyle w:val="16"/>
      </w:pPr>
      <w:r>
        <w:t>C. 飞行区域的天气情况</w:t>
      </w:r>
    </w:p>
    <w:p w14:paraId="157AD34B">
      <w:pPr>
        <w:pStyle w:val="16"/>
      </w:pPr>
      <w:r>
        <w:t>D. 无人机的飞行速度</w:t>
      </w:r>
    </w:p>
    <w:p w14:paraId="40146184">
      <w:pPr>
        <w:jc w:val="right"/>
      </w:pPr>
      <w:r>
        <w:t>答案：A. 拍摄目标的清晰度</w:t>
      </w:r>
    </w:p>
    <w:p w14:paraId="37CDC381">
      <w:r>
        <w:br w:type="textWrapping"/>
      </w:r>
    </w:p>
    <w:p w14:paraId="7264C9C1">
      <w:r>
        <w:rPr>
          <w:b/>
        </w:rPr>
        <w:t>140. 在无人机航拍过程中，哪种天气条件最不利于飞行</w:t>
      </w:r>
    </w:p>
    <w:p w14:paraId="76EEB34D">
      <w:pPr>
        <w:pStyle w:val="16"/>
      </w:pPr>
      <w:r>
        <w:t>A. 大风</w:t>
      </w:r>
    </w:p>
    <w:p w14:paraId="597CA809">
      <w:pPr>
        <w:pStyle w:val="16"/>
      </w:pPr>
      <w:r>
        <w:t>B. 晴天</w:t>
      </w:r>
    </w:p>
    <w:p w14:paraId="767CB954">
      <w:pPr>
        <w:pStyle w:val="16"/>
      </w:pPr>
      <w:r>
        <w:t>C. 阴天</w:t>
      </w:r>
    </w:p>
    <w:p w14:paraId="223BC574">
      <w:pPr>
        <w:pStyle w:val="16"/>
      </w:pPr>
      <w:r>
        <w:t>D. 小雨</w:t>
      </w:r>
    </w:p>
    <w:p w14:paraId="5F743376">
      <w:pPr>
        <w:jc w:val="right"/>
      </w:pPr>
      <w:r>
        <w:t>答案：A. 大风</w:t>
      </w:r>
    </w:p>
    <w:p w14:paraId="2F4BFA5E">
      <w:r>
        <w:br w:type="textWrapping"/>
      </w:r>
    </w:p>
    <w:p w14:paraId="394F1A4F">
      <w:r>
        <w:rPr>
          <w:b/>
        </w:rPr>
        <w:t>141. 无人机在高温天气下飞行时需要注意什么</w:t>
      </w:r>
    </w:p>
    <w:p w14:paraId="5F265BF2">
      <w:pPr>
        <w:pStyle w:val="16"/>
      </w:pPr>
      <w:r>
        <w:t>A. 电池电量</w:t>
      </w:r>
    </w:p>
    <w:p w14:paraId="36D87E7A">
      <w:pPr>
        <w:pStyle w:val="16"/>
      </w:pPr>
      <w:r>
        <w:t>B. 飞行高度</w:t>
      </w:r>
    </w:p>
    <w:p w14:paraId="163C721F">
      <w:pPr>
        <w:pStyle w:val="16"/>
      </w:pPr>
      <w:r>
        <w:t>C. 电机过热</w:t>
      </w:r>
    </w:p>
    <w:p w14:paraId="0DB6803D">
      <w:pPr>
        <w:pStyle w:val="16"/>
      </w:pPr>
      <w:r>
        <w:t>D. 飞行速度</w:t>
      </w:r>
    </w:p>
    <w:p w14:paraId="69DEAC2C">
      <w:pPr>
        <w:jc w:val="right"/>
      </w:pPr>
      <w:r>
        <w:t>答案：C. 电机过热</w:t>
      </w:r>
    </w:p>
    <w:p w14:paraId="569A072B">
      <w:r>
        <w:br w:type="textWrapping"/>
      </w:r>
    </w:p>
    <w:p w14:paraId="7FACF2C4">
      <w:r>
        <w:rPr>
          <w:b/>
        </w:rPr>
        <w:t>142. 无人机飞行时遇到雷雨天气应采取什么措施</w:t>
      </w:r>
    </w:p>
    <w:p w14:paraId="140F0A1D">
      <w:pPr>
        <w:pStyle w:val="16"/>
      </w:pPr>
      <w:r>
        <w:t>A. 继续飞行</w:t>
      </w:r>
    </w:p>
    <w:p w14:paraId="2A06F6AF">
      <w:pPr>
        <w:pStyle w:val="16"/>
      </w:pPr>
      <w:r>
        <w:t>B. 立即降落</w:t>
      </w:r>
    </w:p>
    <w:p w14:paraId="77C0F5FD">
      <w:pPr>
        <w:pStyle w:val="16"/>
      </w:pPr>
      <w:r>
        <w:t>C. 飞到更高的高度</w:t>
      </w:r>
    </w:p>
    <w:p w14:paraId="09BFE1E2">
      <w:pPr>
        <w:pStyle w:val="16"/>
      </w:pPr>
      <w:r>
        <w:t>D. 飞到更远的地方</w:t>
      </w:r>
    </w:p>
    <w:p w14:paraId="3F8F8E8F">
      <w:pPr>
        <w:jc w:val="right"/>
      </w:pPr>
      <w:r>
        <w:t>答案：B. 立即降落</w:t>
      </w:r>
    </w:p>
    <w:p w14:paraId="33A6484F">
      <w:r>
        <w:br w:type="textWrapping"/>
      </w:r>
    </w:p>
    <w:p w14:paraId="0B402FCC">
      <w:r>
        <w:rPr>
          <w:b/>
        </w:rPr>
        <w:t>143. 在进行无人机航拍时，哪种天气条件最适合飞行</w:t>
      </w:r>
    </w:p>
    <w:p w14:paraId="0A72806A">
      <w:pPr>
        <w:pStyle w:val="16"/>
      </w:pPr>
      <w:r>
        <w:t>A. 晴朗无风</w:t>
      </w:r>
    </w:p>
    <w:p w14:paraId="1920605C">
      <w:pPr>
        <w:pStyle w:val="16"/>
      </w:pPr>
      <w:r>
        <w:t>B. 大风</w:t>
      </w:r>
    </w:p>
    <w:p w14:paraId="1E12EF61">
      <w:pPr>
        <w:pStyle w:val="16"/>
      </w:pPr>
      <w:r>
        <w:t>C. 小雨</w:t>
      </w:r>
    </w:p>
    <w:p w14:paraId="419A8CB6">
      <w:pPr>
        <w:pStyle w:val="16"/>
      </w:pPr>
      <w:r>
        <w:t>D. 大雪</w:t>
      </w:r>
    </w:p>
    <w:p w14:paraId="1F84C64B">
      <w:pPr>
        <w:jc w:val="right"/>
      </w:pPr>
      <w:r>
        <w:t>答案：A. 晴朗无风</w:t>
      </w:r>
    </w:p>
    <w:p w14:paraId="715BCC7B">
      <w:r>
        <w:br w:type="textWrapping"/>
      </w:r>
    </w:p>
    <w:p w14:paraId="58508C85">
      <w:r>
        <w:rPr>
          <w:b/>
        </w:rPr>
        <w:t>144. 无人机在高海拔地区飞行时，哪种情况最有可能发生</w:t>
      </w:r>
    </w:p>
    <w:p w14:paraId="78C1DBC5">
      <w:pPr>
        <w:pStyle w:val="16"/>
      </w:pPr>
      <w:r>
        <w:t>A. 电池续航时间增加</w:t>
      </w:r>
    </w:p>
    <w:p w14:paraId="404C4F09">
      <w:pPr>
        <w:pStyle w:val="16"/>
      </w:pPr>
      <w:r>
        <w:t>B. 飞行速度加快</w:t>
      </w:r>
    </w:p>
    <w:p w14:paraId="3ED80394">
      <w:pPr>
        <w:pStyle w:val="16"/>
      </w:pPr>
      <w:r>
        <w:t>C. 飞行稳定性下降</w:t>
      </w:r>
    </w:p>
    <w:p w14:paraId="0CACDFB4">
      <w:pPr>
        <w:pStyle w:val="16"/>
      </w:pPr>
      <w:r>
        <w:t>D. 信号增强</w:t>
      </w:r>
    </w:p>
    <w:p w14:paraId="7F520240">
      <w:pPr>
        <w:jc w:val="right"/>
      </w:pPr>
      <w:r>
        <w:t>答案：C. 飞行稳定性下降</w:t>
      </w:r>
    </w:p>
    <w:p w14:paraId="67AB6E35">
      <w:r>
        <w:br w:type="textWrapping"/>
      </w:r>
    </w:p>
    <w:p w14:paraId="220F20B5">
      <w:r>
        <w:rPr>
          <w:b/>
        </w:rPr>
        <w:t>145. 在评估生活设施对无人机飞行的影响时，哪种设施最容易引起飞行安全问题</w:t>
      </w:r>
    </w:p>
    <w:p w14:paraId="081B1A87">
      <w:pPr>
        <w:pStyle w:val="16"/>
      </w:pPr>
      <w:r>
        <w:t>A. 公园</w:t>
      </w:r>
    </w:p>
    <w:p w14:paraId="06EC63E4">
      <w:pPr>
        <w:pStyle w:val="16"/>
      </w:pPr>
      <w:r>
        <w:t>B. 高压电线</w:t>
      </w:r>
    </w:p>
    <w:p w14:paraId="67580019">
      <w:pPr>
        <w:pStyle w:val="16"/>
      </w:pPr>
      <w:r>
        <w:t>C. 停车场</w:t>
      </w:r>
    </w:p>
    <w:p w14:paraId="0D7C96A5">
      <w:pPr>
        <w:pStyle w:val="16"/>
      </w:pPr>
      <w:r>
        <w:t>D. 游泳池</w:t>
      </w:r>
    </w:p>
    <w:p w14:paraId="66B8D1C8">
      <w:pPr>
        <w:jc w:val="right"/>
      </w:pPr>
      <w:r>
        <w:t>答案：B. 高压电线</w:t>
      </w:r>
    </w:p>
    <w:p w14:paraId="70058217">
      <w:r>
        <w:br w:type="textWrapping"/>
      </w:r>
    </w:p>
    <w:p w14:paraId="5587E0AB">
      <w:r>
        <w:rPr>
          <w:b/>
        </w:rPr>
        <w:t>146. 以下哪种生产设施对无人机航拍的影响最小</w:t>
      </w:r>
    </w:p>
    <w:p w14:paraId="19B4159E">
      <w:pPr>
        <w:pStyle w:val="16"/>
      </w:pPr>
      <w:r>
        <w:t>A. 工厂烟囱</w:t>
      </w:r>
    </w:p>
    <w:p w14:paraId="00B0A4B0">
      <w:pPr>
        <w:pStyle w:val="16"/>
      </w:pPr>
      <w:r>
        <w:t>B. 高压电塔</w:t>
      </w:r>
    </w:p>
    <w:p w14:paraId="67F0854F">
      <w:pPr>
        <w:pStyle w:val="16"/>
      </w:pPr>
      <w:r>
        <w:t>C. 仓库</w:t>
      </w:r>
    </w:p>
    <w:p w14:paraId="3A7BE729">
      <w:pPr>
        <w:pStyle w:val="16"/>
      </w:pPr>
      <w:r>
        <w:t>D. 建筑工地</w:t>
      </w:r>
    </w:p>
    <w:p w14:paraId="34A9BEA8">
      <w:pPr>
        <w:jc w:val="right"/>
      </w:pPr>
      <w:r>
        <w:t>答案：C. 仓库</w:t>
      </w:r>
    </w:p>
    <w:p w14:paraId="7E3F5133">
      <w:r>
        <w:br w:type="textWrapping"/>
      </w:r>
    </w:p>
    <w:p w14:paraId="7CC9526A">
      <w:r>
        <w:rPr>
          <w:b/>
        </w:rPr>
        <w:t>147. 评估现场生产设施对无人机飞行的影响时，以下哪项是最重要的</w:t>
      </w:r>
    </w:p>
    <w:p w14:paraId="4E4A9FE4">
      <w:pPr>
        <w:pStyle w:val="16"/>
      </w:pPr>
      <w:r>
        <w:t>A. 电磁干扰</w:t>
      </w:r>
    </w:p>
    <w:p w14:paraId="3112C60D">
      <w:pPr>
        <w:pStyle w:val="16"/>
      </w:pPr>
      <w:r>
        <w:t>B. 噪音污染</w:t>
      </w:r>
    </w:p>
    <w:p w14:paraId="4BCAE860">
      <w:pPr>
        <w:pStyle w:val="16"/>
      </w:pPr>
      <w:r>
        <w:t>C. 视觉障碍</w:t>
      </w:r>
    </w:p>
    <w:p w14:paraId="7885F4AE">
      <w:pPr>
        <w:pStyle w:val="16"/>
      </w:pPr>
      <w:r>
        <w:t>D. 气味影响</w:t>
      </w:r>
    </w:p>
    <w:p w14:paraId="1D0F1A10">
      <w:pPr>
        <w:jc w:val="right"/>
      </w:pPr>
      <w:r>
        <w:t>答案：A. 电磁干扰</w:t>
      </w:r>
    </w:p>
    <w:p w14:paraId="51939E89">
      <w:r>
        <w:br w:type="textWrapping"/>
      </w:r>
    </w:p>
    <w:p w14:paraId="3A2082E6">
      <w:r>
        <w:rPr>
          <w:b/>
        </w:rPr>
        <w:t>148. 无人机航拍时遇到强风的情况下，其他飞行工具的出现会对无人机产生什么影响</w:t>
      </w:r>
    </w:p>
    <w:p w14:paraId="72296A0B">
      <w:pPr>
        <w:pStyle w:val="16"/>
      </w:pPr>
      <w:r>
        <w:t>A. 减少飞行噪音</w:t>
      </w:r>
    </w:p>
    <w:p w14:paraId="2F1EBA07">
      <w:pPr>
        <w:pStyle w:val="16"/>
      </w:pPr>
      <w:r>
        <w:t>B. 增加飞行速度</w:t>
      </w:r>
    </w:p>
    <w:p w14:paraId="2F448010">
      <w:pPr>
        <w:pStyle w:val="16"/>
      </w:pPr>
      <w:r>
        <w:t>C. 增加飞行风险</w:t>
      </w:r>
    </w:p>
    <w:p w14:paraId="0D1C8917">
      <w:pPr>
        <w:pStyle w:val="16"/>
      </w:pPr>
      <w:r>
        <w:t>D. 提高图像质量</w:t>
      </w:r>
    </w:p>
    <w:p w14:paraId="16AECFF4">
      <w:pPr>
        <w:jc w:val="right"/>
      </w:pPr>
      <w:r>
        <w:t>答案：C. 增加飞行风险</w:t>
      </w:r>
    </w:p>
    <w:p w14:paraId="4F58E875">
      <w:r>
        <w:br w:type="textWrapping"/>
      </w:r>
    </w:p>
    <w:p w14:paraId="50408AB6">
      <w:r>
        <w:rPr>
          <w:b/>
        </w:rPr>
        <w:t>149. 无人机在航拍时遇到其他飞行工具时应采取什么措施</w:t>
      </w:r>
    </w:p>
    <w:p w14:paraId="23E609D7">
      <w:pPr>
        <w:pStyle w:val="16"/>
      </w:pPr>
      <w:r>
        <w:t>A. 继续飞行</w:t>
      </w:r>
    </w:p>
    <w:p w14:paraId="75E093E8">
      <w:pPr>
        <w:pStyle w:val="16"/>
      </w:pPr>
      <w:r>
        <w:t>B. 立即降落</w:t>
      </w:r>
    </w:p>
    <w:p w14:paraId="659DEA24">
      <w:pPr>
        <w:pStyle w:val="16"/>
      </w:pPr>
      <w:r>
        <w:t>C. 加速飞行</w:t>
      </w:r>
    </w:p>
    <w:p w14:paraId="5601D371">
      <w:pPr>
        <w:pStyle w:val="16"/>
      </w:pPr>
      <w:r>
        <w:t>D. 改变飞行路线</w:t>
      </w:r>
    </w:p>
    <w:p w14:paraId="00EFD0A1">
      <w:pPr>
        <w:jc w:val="right"/>
      </w:pPr>
      <w:r>
        <w:t>答案：B. 立即降落</w:t>
      </w:r>
    </w:p>
    <w:p w14:paraId="2FCC80E9">
      <w:r>
        <w:br w:type="textWrapping"/>
      </w:r>
    </w:p>
    <w:p w14:paraId="0E18780F">
      <w:r>
        <w:rPr>
          <w:b/>
        </w:rPr>
        <w:t>150. 评估无人机航拍作业对环境影响时，以下哪项是最重要的考虑因素</w:t>
      </w:r>
    </w:p>
    <w:p w14:paraId="1438D2FB">
      <w:pPr>
        <w:pStyle w:val="16"/>
      </w:pPr>
      <w:r>
        <w:t>A. 飞行区域的生态敏感性</w:t>
      </w:r>
    </w:p>
    <w:p w14:paraId="51E8268B">
      <w:pPr>
        <w:pStyle w:val="16"/>
      </w:pPr>
      <w:r>
        <w:t>B. 无人机的电池类型</w:t>
      </w:r>
    </w:p>
    <w:p w14:paraId="1DCA0C73">
      <w:pPr>
        <w:pStyle w:val="16"/>
      </w:pPr>
      <w:r>
        <w:t>C. 操作人员的经验</w:t>
      </w:r>
    </w:p>
    <w:p w14:paraId="3996A303">
      <w:pPr>
        <w:pStyle w:val="16"/>
      </w:pPr>
      <w:r>
        <w:t>D. 飞行速度</w:t>
      </w:r>
    </w:p>
    <w:p w14:paraId="6DFE3D20">
      <w:pPr>
        <w:jc w:val="right"/>
      </w:pPr>
      <w:r>
        <w:t>答案：A. 飞行区域的生态敏感性</w:t>
      </w:r>
    </w:p>
    <w:p w14:paraId="70EA241B">
      <w:r>
        <w:br w:type="textWrapping"/>
      </w:r>
    </w:p>
    <w:p w14:paraId="71B7DC01">
      <w:r>
        <w:rPr>
          <w:b/>
        </w:rPr>
        <w:t>151. 无人机航拍作业中，哪种因素对环境影响最大</w:t>
      </w:r>
    </w:p>
    <w:p w14:paraId="49E737D2">
      <w:pPr>
        <w:pStyle w:val="16"/>
      </w:pPr>
      <w:r>
        <w:t>A. 飞行高度</w:t>
      </w:r>
    </w:p>
    <w:p w14:paraId="7BDA1696">
      <w:pPr>
        <w:pStyle w:val="16"/>
      </w:pPr>
      <w:r>
        <w:t>B. 噪音污染</w:t>
      </w:r>
    </w:p>
    <w:p w14:paraId="5C9F847E">
      <w:pPr>
        <w:pStyle w:val="16"/>
      </w:pPr>
      <w:r>
        <w:t>C. 飞行时间</w:t>
      </w:r>
    </w:p>
    <w:p w14:paraId="1CA5F66E">
      <w:pPr>
        <w:pStyle w:val="16"/>
      </w:pPr>
      <w:r>
        <w:t>D. 天气条件</w:t>
      </w:r>
    </w:p>
    <w:p w14:paraId="11AEC6C7">
      <w:pPr>
        <w:jc w:val="right"/>
      </w:pPr>
      <w:r>
        <w:t>答案：B. 噪音污染</w:t>
      </w:r>
    </w:p>
    <w:p w14:paraId="43BFD4AA">
      <w:r>
        <w:br w:type="textWrapping"/>
      </w:r>
    </w:p>
    <w:p w14:paraId="4E985465">
      <w:r>
        <w:rPr>
          <w:b/>
        </w:rPr>
        <w:t>152. 无人机航拍作业中，如何减少对野生动物的干扰</w:t>
      </w:r>
    </w:p>
    <w:p w14:paraId="393B6D27">
      <w:pPr>
        <w:pStyle w:val="16"/>
      </w:pPr>
      <w:r>
        <w:t>A. 增加飞行频率</w:t>
      </w:r>
    </w:p>
    <w:p w14:paraId="0F127F4A">
      <w:pPr>
        <w:pStyle w:val="16"/>
      </w:pPr>
      <w:r>
        <w:t>B. 使用更大的无人机</w:t>
      </w:r>
    </w:p>
    <w:p w14:paraId="29985AD9">
      <w:pPr>
        <w:pStyle w:val="16"/>
      </w:pPr>
      <w:r>
        <w:t>C. 选择合适的飞行时间</w:t>
      </w:r>
    </w:p>
    <w:p w14:paraId="26593670">
      <w:pPr>
        <w:pStyle w:val="16"/>
      </w:pPr>
      <w:r>
        <w:t>D. 降低飞行高度</w:t>
      </w:r>
    </w:p>
    <w:p w14:paraId="60931ADF">
      <w:pPr>
        <w:jc w:val="right"/>
      </w:pPr>
      <w:r>
        <w:t>答案：C. 选择合适的飞行时间</w:t>
      </w:r>
    </w:p>
    <w:p w14:paraId="2DC33C3B">
      <w:r>
        <w:br w:type="textWrapping"/>
      </w:r>
    </w:p>
    <w:p w14:paraId="2151B6C5">
      <w:r>
        <w:rPr>
          <w:b/>
        </w:rPr>
        <w:t>153. 无人机起飞前需要检查的项目包括</w:t>
      </w:r>
    </w:p>
    <w:p w14:paraId="7FA3C0AA">
      <w:pPr>
        <w:pStyle w:val="16"/>
      </w:pPr>
      <w:r>
        <w:t>A. 仅检查电池电量</w:t>
      </w:r>
    </w:p>
    <w:p w14:paraId="02F5559F">
      <w:pPr>
        <w:pStyle w:val="16"/>
      </w:pPr>
      <w:r>
        <w:t>B. 检查电池电量、螺旋桨和遥控器</w:t>
      </w:r>
    </w:p>
    <w:p w14:paraId="316C4133">
      <w:pPr>
        <w:pStyle w:val="16"/>
      </w:pPr>
      <w:r>
        <w:t>C. 仅检查飞行计划</w:t>
      </w:r>
    </w:p>
    <w:p w14:paraId="05F55429">
      <w:pPr>
        <w:pStyle w:val="16"/>
      </w:pPr>
      <w:r>
        <w:t>D. 仅检查螺旋桨</w:t>
      </w:r>
    </w:p>
    <w:p w14:paraId="0FE1CEDD">
      <w:pPr>
        <w:jc w:val="right"/>
      </w:pPr>
      <w:r>
        <w:t>答案：B. 检查电池电量、螺旋桨和遥控器</w:t>
      </w:r>
    </w:p>
    <w:p w14:paraId="422462C4">
      <w:r>
        <w:br w:type="textWrapping"/>
      </w:r>
    </w:p>
    <w:p w14:paraId="23C142FC">
      <w:r>
        <w:rPr>
          <w:b/>
        </w:rPr>
        <w:t>154. 飞行前检查单中哪一项是检查电池电量</w:t>
      </w:r>
    </w:p>
    <w:p w14:paraId="7F81AC70">
      <w:pPr>
        <w:pStyle w:val="16"/>
      </w:pPr>
      <w:r>
        <w:t>A. 检查电池电量</w:t>
      </w:r>
    </w:p>
    <w:p w14:paraId="35C88AA5">
      <w:pPr>
        <w:pStyle w:val="16"/>
      </w:pPr>
      <w:r>
        <w:t>B. 检查螺旋桨</w:t>
      </w:r>
    </w:p>
    <w:p w14:paraId="6FFD86C3">
      <w:pPr>
        <w:pStyle w:val="16"/>
      </w:pPr>
      <w:r>
        <w:t>C. 检查遥控器</w:t>
      </w:r>
    </w:p>
    <w:p w14:paraId="7835A509">
      <w:pPr>
        <w:pStyle w:val="16"/>
      </w:pPr>
      <w:r>
        <w:t>D. 检查飞行计划</w:t>
      </w:r>
    </w:p>
    <w:p w14:paraId="0B370326">
      <w:pPr>
        <w:jc w:val="right"/>
      </w:pPr>
      <w:r>
        <w:t>答案：A. 检查电池电量</w:t>
      </w:r>
    </w:p>
    <w:p w14:paraId="22258381">
      <w:r>
        <w:br w:type="textWrapping"/>
      </w:r>
    </w:p>
    <w:p w14:paraId="28F2A91D">
      <w:r>
        <w:rPr>
          <w:b/>
        </w:rPr>
        <w:t>155. 无人机在飞行前检查中发现螺旋桨有裂痕应该如何处理</w:t>
      </w:r>
    </w:p>
    <w:p w14:paraId="01F313A3">
      <w:pPr>
        <w:pStyle w:val="16"/>
      </w:pPr>
      <w:r>
        <w:t>A. 用胶带修补</w:t>
      </w:r>
    </w:p>
    <w:p w14:paraId="112CA7C2">
      <w:pPr>
        <w:pStyle w:val="16"/>
      </w:pPr>
      <w:r>
        <w:t>B. 更换螺旋桨</w:t>
      </w:r>
    </w:p>
    <w:p w14:paraId="2E441A4D">
      <w:pPr>
        <w:pStyle w:val="16"/>
      </w:pPr>
      <w:r>
        <w:t>C. 继续使用</w:t>
      </w:r>
    </w:p>
    <w:p w14:paraId="15E20E72">
      <w:pPr>
        <w:pStyle w:val="16"/>
      </w:pPr>
      <w:r>
        <w:t>D. 用胶水粘合</w:t>
      </w:r>
    </w:p>
    <w:p w14:paraId="1A939833">
      <w:pPr>
        <w:jc w:val="right"/>
      </w:pPr>
      <w:r>
        <w:t>答案：B. 更换螺旋桨</w:t>
      </w:r>
    </w:p>
    <w:p w14:paraId="44DB6B49">
      <w:r>
        <w:br w:type="textWrapping"/>
      </w:r>
    </w:p>
    <w:p w14:paraId="519A50C6">
      <w:r>
        <w:rPr>
          <w:b/>
        </w:rPr>
        <w:t>156. 无人机在飞行前检查中发现电池电量不足应该如何处理</w:t>
      </w:r>
    </w:p>
    <w:p w14:paraId="393F1E5F">
      <w:pPr>
        <w:pStyle w:val="16"/>
      </w:pPr>
      <w:r>
        <w:t>A. 更换电池</w:t>
      </w:r>
    </w:p>
    <w:p w14:paraId="113C20E1">
      <w:pPr>
        <w:pStyle w:val="16"/>
      </w:pPr>
      <w:r>
        <w:t>B. 继续飞行</w:t>
      </w:r>
    </w:p>
    <w:p w14:paraId="08AE8E2A">
      <w:pPr>
        <w:pStyle w:val="16"/>
      </w:pPr>
      <w:r>
        <w:t>C. 等待电池自行恢复</w:t>
      </w:r>
    </w:p>
    <w:p w14:paraId="6C1FE262">
      <w:pPr>
        <w:pStyle w:val="16"/>
      </w:pPr>
      <w:r>
        <w:t>D. 关闭无人机</w:t>
      </w:r>
    </w:p>
    <w:p w14:paraId="7DA7198F">
      <w:pPr>
        <w:jc w:val="right"/>
      </w:pPr>
      <w:r>
        <w:t>答案：A. 更换电池</w:t>
      </w:r>
    </w:p>
    <w:p w14:paraId="38A9EF0A">
      <w:r>
        <w:br w:type="textWrapping"/>
      </w:r>
    </w:p>
    <w:p w14:paraId="4BC41AB1">
      <w:r>
        <w:rPr>
          <w:b/>
        </w:rPr>
        <w:t>157. 无人机驾驶员在起飞前报备的主要目的是</w:t>
      </w:r>
    </w:p>
    <w:p w14:paraId="04312E02">
      <w:pPr>
        <w:pStyle w:val="16"/>
      </w:pPr>
      <w:r>
        <w:t>A. 获取飞行许可</w:t>
      </w:r>
    </w:p>
    <w:p w14:paraId="017A9D5E">
      <w:pPr>
        <w:pStyle w:val="16"/>
      </w:pPr>
      <w:r>
        <w:t>B. 确保无人机状态良好</w:t>
      </w:r>
    </w:p>
    <w:p w14:paraId="5D65B0F4">
      <w:pPr>
        <w:pStyle w:val="16"/>
      </w:pPr>
      <w:r>
        <w:t>C. 确保飞行安全</w:t>
      </w:r>
    </w:p>
    <w:p w14:paraId="6A3A7E08">
      <w:pPr>
        <w:pStyle w:val="16"/>
      </w:pPr>
      <w:r>
        <w:t>D. 记录飞行数据</w:t>
      </w:r>
    </w:p>
    <w:p w14:paraId="2D4A8079">
      <w:pPr>
        <w:jc w:val="right"/>
      </w:pPr>
      <w:r>
        <w:t>答案：C. 确保飞行安全</w:t>
      </w:r>
    </w:p>
    <w:p w14:paraId="0A55DF39">
      <w:r>
        <w:br w:type="textWrapping"/>
      </w:r>
    </w:p>
    <w:p w14:paraId="30F42EC1">
      <w:r>
        <w:rPr>
          <w:b/>
        </w:rPr>
        <w:t>158. 无人机驾驶员在起飞前报备时需要使用什么</w:t>
      </w:r>
    </w:p>
    <w:p w14:paraId="06F42AAF">
      <w:pPr>
        <w:pStyle w:val="16"/>
      </w:pPr>
      <w:r>
        <w:t>A. 普通语言</w:t>
      </w:r>
    </w:p>
    <w:p w14:paraId="326A6C4A">
      <w:pPr>
        <w:pStyle w:val="16"/>
      </w:pPr>
      <w:r>
        <w:t>B. 专业术语</w:t>
      </w:r>
    </w:p>
    <w:p w14:paraId="6246CF87">
      <w:pPr>
        <w:pStyle w:val="16"/>
      </w:pPr>
      <w:r>
        <w:t>C. 手势</w:t>
      </w:r>
    </w:p>
    <w:p w14:paraId="76CCE33A">
      <w:pPr>
        <w:pStyle w:val="16"/>
      </w:pPr>
      <w:r>
        <w:t>D. 灯光信号</w:t>
      </w:r>
    </w:p>
    <w:p w14:paraId="7D289311">
      <w:pPr>
        <w:jc w:val="right"/>
      </w:pPr>
      <w:r>
        <w:t>答案：B. 专业术语</w:t>
      </w:r>
    </w:p>
    <w:p w14:paraId="2C247555">
      <w:r>
        <w:br w:type="textWrapping"/>
      </w:r>
    </w:p>
    <w:p w14:paraId="7FAD4098">
      <w:r>
        <w:rPr>
          <w:b/>
        </w:rPr>
        <w:t>159. 在紧急情况下无人机失去控制时，首先应该采取的措施是什么</w:t>
      </w:r>
    </w:p>
    <w:p w14:paraId="596AFD49">
      <w:pPr>
        <w:pStyle w:val="16"/>
      </w:pPr>
      <w:r>
        <w:t>A. 立即切断电源</w:t>
      </w:r>
    </w:p>
    <w:p w14:paraId="4CBC45B2">
      <w:pPr>
        <w:pStyle w:val="16"/>
      </w:pPr>
      <w:r>
        <w:t>B. 尝试重新连接遥控器</w:t>
      </w:r>
    </w:p>
    <w:p w14:paraId="12A054E1">
      <w:pPr>
        <w:pStyle w:val="16"/>
      </w:pPr>
      <w:r>
        <w:t>C. 等待无人机自动降落</w:t>
      </w:r>
    </w:p>
    <w:p w14:paraId="3FBFD0E9">
      <w:pPr>
        <w:pStyle w:val="16"/>
      </w:pPr>
      <w:r>
        <w:t>D. 呼叫地面支援</w:t>
      </w:r>
    </w:p>
    <w:p w14:paraId="71B4BEEB">
      <w:pPr>
        <w:jc w:val="right"/>
      </w:pPr>
      <w:r>
        <w:t>答案：B. 尝试重新连接遥控器</w:t>
      </w:r>
    </w:p>
    <w:p w14:paraId="655B1A9D">
      <w:r>
        <w:br w:type="textWrapping"/>
      </w:r>
    </w:p>
    <w:p w14:paraId="585C7F54">
      <w:r>
        <w:rPr>
          <w:b/>
        </w:rPr>
        <w:t>160. 在紧急情况下无人机电池电量不足时，最优先的操作是什么</w:t>
      </w:r>
    </w:p>
    <w:p w14:paraId="2D46FB4A">
      <w:pPr>
        <w:pStyle w:val="16"/>
      </w:pPr>
      <w:r>
        <w:t>A. 继续飞行完成任务</w:t>
      </w:r>
    </w:p>
    <w:p w14:paraId="2D001B34">
      <w:pPr>
        <w:pStyle w:val="16"/>
      </w:pPr>
      <w:r>
        <w:t>B. 立即返航</w:t>
      </w:r>
    </w:p>
    <w:p w14:paraId="77963CA6">
      <w:pPr>
        <w:pStyle w:val="16"/>
      </w:pPr>
      <w:r>
        <w:t>C. 降低飞行高度</w:t>
      </w:r>
    </w:p>
    <w:p w14:paraId="2F0B4C92">
      <w:pPr>
        <w:pStyle w:val="16"/>
      </w:pPr>
      <w:r>
        <w:t>D. 更换电池</w:t>
      </w:r>
    </w:p>
    <w:p w14:paraId="431D2F69">
      <w:pPr>
        <w:jc w:val="right"/>
      </w:pPr>
      <w:r>
        <w:t>答案：B. 立即返航</w:t>
      </w:r>
    </w:p>
    <w:p w14:paraId="1357FDAD">
      <w:r>
        <w:br w:type="textWrapping"/>
      </w:r>
    </w:p>
    <w:p w14:paraId="110FB6AD">
      <w:r>
        <w:rPr>
          <w:b/>
        </w:rPr>
        <w:t>161. 在紧急情况下无人机遇到强风时，应该如何处理</w:t>
      </w:r>
    </w:p>
    <w:p w14:paraId="20CC081A">
      <w:pPr>
        <w:pStyle w:val="16"/>
      </w:pPr>
      <w:r>
        <w:t>A. 继续飞行</w:t>
      </w:r>
    </w:p>
    <w:p w14:paraId="2BCA78F9">
      <w:pPr>
        <w:pStyle w:val="16"/>
      </w:pPr>
      <w:r>
        <w:t>B. 增加飞行高度</w:t>
      </w:r>
    </w:p>
    <w:p w14:paraId="09BFD344">
      <w:pPr>
        <w:pStyle w:val="16"/>
      </w:pPr>
      <w:r>
        <w:t>C. 降低飞行高度并返航</w:t>
      </w:r>
    </w:p>
    <w:p w14:paraId="093BB7C4">
      <w:pPr>
        <w:pStyle w:val="16"/>
      </w:pPr>
      <w:r>
        <w:t>D. 关闭无人机</w:t>
      </w:r>
    </w:p>
    <w:p w14:paraId="2281D8E6">
      <w:pPr>
        <w:jc w:val="right"/>
      </w:pPr>
      <w:r>
        <w:t>答案：C. 降低飞行高度并返航</w:t>
      </w:r>
    </w:p>
    <w:p w14:paraId="2518E295">
      <w:r>
        <w:br w:type="textWrapping"/>
      </w:r>
    </w:p>
    <w:p w14:paraId="6AC6274F">
      <w:r>
        <w:rPr>
          <w:b/>
        </w:rPr>
        <w:t>162. 在紧急情况下无人机失去控制时，应该立即采取的措施是</w:t>
      </w:r>
    </w:p>
    <w:p w14:paraId="6422FB3A">
      <w:pPr>
        <w:pStyle w:val="16"/>
      </w:pPr>
      <w:r>
        <w:t>A. 关闭电源</w:t>
      </w:r>
    </w:p>
    <w:p w14:paraId="0CB9BEAB">
      <w:pPr>
        <w:pStyle w:val="16"/>
      </w:pPr>
      <w:r>
        <w:t>B. 联系地面控制中心</w:t>
      </w:r>
    </w:p>
    <w:p w14:paraId="2FDA8142">
      <w:pPr>
        <w:pStyle w:val="16"/>
      </w:pPr>
      <w:r>
        <w:t>C. 启动自动返航功能</w:t>
      </w:r>
    </w:p>
    <w:p w14:paraId="7E479155">
      <w:pPr>
        <w:pStyle w:val="16"/>
      </w:pPr>
      <w:r>
        <w:t>D. 尝试手动控制</w:t>
      </w:r>
    </w:p>
    <w:p w14:paraId="0FFDF2AB">
      <w:pPr>
        <w:jc w:val="right"/>
      </w:pPr>
      <w:r>
        <w:t>答案：C. 启动自动返航功能</w:t>
      </w:r>
    </w:p>
    <w:p w14:paraId="3B7FE9D7">
      <w:r>
        <w:br w:type="textWrapping"/>
      </w:r>
    </w:p>
    <w:p w14:paraId="61DE3CAC">
      <w:r>
        <w:rPr>
          <w:b/>
        </w:rPr>
        <w:t>163. 在紧急情况下操控无人机着陆时，首先应该检查什么</w:t>
      </w:r>
    </w:p>
    <w:p w14:paraId="77A225B1">
      <w:pPr>
        <w:pStyle w:val="16"/>
      </w:pPr>
      <w:r>
        <w:t>A. 电池电量</w:t>
      </w:r>
    </w:p>
    <w:p w14:paraId="016A8E3C">
      <w:pPr>
        <w:pStyle w:val="16"/>
      </w:pPr>
      <w:r>
        <w:t>B. GPS信号</w:t>
      </w:r>
    </w:p>
    <w:p w14:paraId="016DB2FB">
      <w:pPr>
        <w:pStyle w:val="16"/>
      </w:pPr>
      <w:r>
        <w:t>C. 风速</w:t>
      </w:r>
    </w:p>
    <w:p w14:paraId="18BA9DFF">
      <w:pPr>
        <w:pStyle w:val="16"/>
      </w:pPr>
      <w:r>
        <w:t>D. 摄像头状态</w:t>
      </w:r>
    </w:p>
    <w:p w14:paraId="20A96112">
      <w:pPr>
        <w:jc w:val="right"/>
      </w:pPr>
      <w:r>
        <w:t>答案：A. 电池电量</w:t>
      </w:r>
    </w:p>
    <w:p w14:paraId="26DD1EC6">
      <w:r>
        <w:br w:type="textWrapping"/>
      </w:r>
    </w:p>
    <w:p w14:paraId="0C6FF8FF">
      <w:r>
        <w:rPr>
          <w:b/>
        </w:rPr>
        <w:t>164. 无人机在飞行过程中遇到突发情况应如何处理</w:t>
      </w:r>
    </w:p>
    <w:p w14:paraId="28D4B9EE">
      <w:pPr>
        <w:pStyle w:val="16"/>
      </w:pPr>
      <w:r>
        <w:t>A. 立即降落</w:t>
      </w:r>
    </w:p>
    <w:p w14:paraId="35920991">
      <w:pPr>
        <w:pStyle w:val="16"/>
      </w:pPr>
      <w:r>
        <w:t>B. 保持冷静并根据飞行计划调整</w:t>
      </w:r>
    </w:p>
    <w:p w14:paraId="1D464852">
      <w:pPr>
        <w:pStyle w:val="16"/>
      </w:pPr>
      <w:r>
        <w:t>C. 关闭电源</w:t>
      </w:r>
    </w:p>
    <w:p w14:paraId="4DE51B73">
      <w:pPr>
        <w:pStyle w:val="16"/>
      </w:pPr>
      <w:r>
        <w:t>D. 联系地面控制</w:t>
      </w:r>
    </w:p>
    <w:p w14:paraId="15ABFCF4">
      <w:pPr>
        <w:jc w:val="right"/>
      </w:pPr>
      <w:r>
        <w:t>答案：B. 保持冷静并根据飞行计划调整</w:t>
      </w:r>
    </w:p>
    <w:p w14:paraId="70FD1A19">
      <w:r>
        <w:br w:type="textWrapping"/>
      </w:r>
    </w:p>
    <w:p w14:paraId="4939947D">
      <w:r>
        <w:rPr>
          <w:b/>
        </w:rPr>
        <w:t>165. 无人机在起飞前需要进行哪些检查</w:t>
      </w:r>
    </w:p>
    <w:p w14:paraId="4D40DD9E">
      <w:pPr>
        <w:pStyle w:val="16"/>
      </w:pPr>
      <w:r>
        <w:t>A. 电池电量</w:t>
      </w:r>
    </w:p>
    <w:p w14:paraId="283C00B1">
      <w:pPr>
        <w:pStyle w:val="16"/>
      </w:pPr>
      <w:r>
        <w:t>B. 飞行计划</w:t>
      </w:r>
    </w:p>
    <w:p w14:paraId="3307F539">
      <w:pPr>
        <w:pStyle w:val="16"/>
      </w:pPr>
      <w:r>
        <w:t>C. 天气状况</w:t>
      </w:r>
    </w:p>
    <w:p w14:paraId="51B05111">
      <w:pPr>
        <w:pStyle w:val="16"/>
      </w:pPr>
      <w:r>
        <w:t>D. 飞行高度</w:t>
      </w:r>
    </w:p>
    <w:p w14:paraId="0272655B">
      <w:pPr>
        <w:jc w:val="right"/>
      </w:pPr>
      <w:r>
        <w:t>答案：A. 电池电量</w:t>
      </w:r>
    </w:p>
    <w:p w14:paraId="45A6E57D">
      <w:r>
        <w:br w:type="textWrapping"/>
      </w:r>
    </w:p>
    <w:p w14:paraId="14813CF0">
      <w:r>
        <w:rPr>
          <w:b/>
        </w:rPr>
        <w:t>166. 无人机驾驶员在降落后报备时应向哪个部门进行报备</w:t>
      </w:r>
    </w:p>
    <w:p w14:paraId="50286D13">
      <w:pPr>
        <w:pStyle w:val="16"/>
      </w:pPr>
      <w:r>
        <w:t>A. 地面控制中心</w:t>
      </w:r>
    </w:p>
    <w:p w14:paraId="625BF774">
      <w:pPr>
        <w:pStyle w:val="16"/>
      </w:pPr>
      <w:r>
        <w:t>B. 空管部门</w:t>
      </w:r>
    </w:p>
    <w:p w14:paraId="2C6C7668">
      <w:pPr>
        <w:pStyle w:val="16"/>
      </w:pPr>
      <w:r>
        <w:t>C. 飞行调度中心</w:t>
      </w:r>
    </w:p>
    <w:p w14:paraId="3029F45F">
      <w:pPr>
        <w:pStyle w:val="16"/>
      </w:pPr>
      <w:r>
        <w:t>D. 航空公司</w:t>
      </w:r>
    </w:p>
    <w:p w14:paraId="61FA9912">
      <w:pPr>
        <w:jc w:val="right"/>
      </w:pPr>
      <w:r>
        <w:t>答案：B. 空管部门</w:t>
      </w:r>
    </w:p>
    <w:p w14:paraId="7D19886F">
      <w:r>
        <w:br w:type="textWrapping"/>
      </w:r>
    </w:p>
    <w:p w14:paraId="6B3B51BD">
      <w:r>
        <w:rPr>
          <w:b/>
        </w:rPr>
        <w:t>167. 无人机驾驶员在降落后报备的内容不包括以下哪项</w:t>
      </w:r>
    </w:p>
    <w:p w14:paraId="112D95AE">
      <w:pPr>
        <w:pStyle w:val="16"/>
      </w:pPr>
      <w:r>
        <w:t>A. 飞行时间</w:t>
      </w:r>
    </w:p>
    <w:p w14:paraId="10AF139B">
      <w:pPr>
        <w:pStyle w:val="16"/>
      </w:pPr>
      <w:r>
        <w:t>B. 飞行高度</w:t>
      </w:r>
    </w:p>
    <w:p w14:paraId="2896F605">
      <w:pPr>
        <w:pStyle w:val="16"/>
      </w:pPr>
      <w:r>
        <w:t>C. 飞行路线</w:t>
      </w:r>
    </w:p>
    <w:p w14:paraId="519B8310">
      <w:pPr>
        <w:pStyle w:val="16"/>
      </w:pPr>
      <w:r>
        <w:t>D. 飞行员姓名</w:t>
      </w:r>
    </w:p>
    <w:p w14:paraId="3CD2FB86">
      <w:pPr>
        <w:jc w:val="right"/>
      </w:pPr>
      <w:r>
        <w:t>答案：D. 飞行员姓名</w:t>
      </w:r>
    </w:p>
    <w:p w14:paraId="2F8B7BA3">
      <w:r>
        <w:br w:type="textWrapping"/>
      </w:r>
    </w:p>
    <w:p w14:paraId="7C1E7A0B">
      <w:r>
        <w:rPr>
          <w:b/>
        </w:rPr>
        <w:t>168. 无人机驾驶员在航拍时发现飞行状态异常应首先采取的措施</w:t>
      </w:r>
    </w:p>
    <w:p w14:paraId="76922361">
      <w:pPr>
        <w:pStyle w:val="16"/>
      </w:pPr>
      <w:r>
        <w:t>A. 继续飞行</w:t>
      </w:r>
    </w:p>
    <w:p w14:paraId="419FB0C5">
      <w:pPr>
        <w:pStyle w:val="16"/>
      </w:pPr>
      <w:r>
        <w:t>B. 立即返航</w:t>
      </w:r>
    </w:p>
    <w:p w14:paraId="03C3C8F9">
      <w:pPr>
        <w:pStyle w:val="16"/>
      </w:pPr>
      <w:r>
        <w:t>C. 联系地面控制站</w:t>
      </w:r>
    </w:p>
    <w:p w14:paraId="5610377A">
      <w:pPr>
        <w:pStyle w:val="16"/>
      </w:pPr>
      <w:r>
        <w:t>D. 检查设备</w:t>
      </w:r>
    </w:p>
    <w:p w14:paraId="17E2DCA0">
      <w:pPr>
        <w:jc w:val="right"/>
      </w:pPr>
      <w:r>
        <w:t>答案：B. 立即返航</w:t>
      </w:r>
    </w:p>
    <w:p w14:paraId="263B7E35">
      <w:r>
        <w:br w:type="textWrapping"/>
      </w:r>
    </w:p>
    <w:p w14:paraId="172B212E">
      <w:r>
        <w:rPr>
          <w:b/>
        </w:rPr>
        <w:t>169. 无人机驾驶员在飞行过程中如何通过飞行状态监控反馈识别紧急情况信息</w:t>
      </w:r>
    </w:p>
    <w:p w14:paraId="2BF7048C">
      <w:pPr>
        <w:pStyle w:val="16"/>
      </w:pPr>
      <w:r>
        <w:t>A. 实时监控飞行数据</w:t>
      </w:r>
    </w:p>
    <w:p w14:paraId="33D74AA8">
      <w:pPr>
        <w:pStyle w:val="16"/>
      </w:pPr>
      <w:r>
        <w:t>B. 依靠地面控制站</w:t>
      </w:r>
    </w:p>
    <w:p w14:paraId="773738B2">
      <w:pPr>
        <w:pStyle w:val="16"/>
      </w:pPr>
      <w:r>
        <w:t>C. 通过目视观察</w:t>
      </w:r>
    </w:p>
    <w:p w14:paraId="7CBAD376">
      <w:pPr>
        <w:pStyle w:val="16"/>
      </w:pPr>
      <w:r>
        <w:t>D. 等待自动报警</w:t>
      </w:r>
    </w:p>
    <w:p w14:paraId="4EF99623">
      <w:pPr>
        <w:jc w:val="right"/>
      </w:pPr>
      <w:r>
        <w:t>答案：A. 实时监控飞行数据</w:t>
      </w:r>
    </w:p>
    <w:p w14:paraId="0C9459D6">
      <w:r>
        <w:br w:type="textWrapping"/>
      </w:r>
    </w:p>
    <w:p w14:paraId="3E4C4FD9">
      <w:r>
        <w:rPr>
          <w:b/>
        </w:rPr>
        <w:t>170. 无人机在航拍过程中遇到强风时应采取的紧急处理措施是什么</w:t>
      </w:r>
    </w:p>
    <w:p w14:paraId="6685D1F2">
      <w:pPr>
        <w:pStyle w:val="16"/>
      </w:pPr>
      <w:r>
        <w:t>A. 继续飞行</w:t>
      </w:r>
    </w:p>
    <w:p w14:paraId="16012095">
      <w:pPr>
        <w:pStyle w:val="16"/>
      </w:pPr>
      <w:r>
        <w:t>B. 立即降落</w:t>
      </w:r>
    </w:p>
    <w:p w14:paraId="6EA3C376">
      <w:pPr>
        <w:pStyle w:val="16"/>
      </w:pPr>
      <w:r>
        <w:t>C. 飞向高空</w:t>
      </w:r>
    </w:p>
    <w:p w14:paraId="73AC306D">
      <w:pPr>
        <w:pStyle w:val="16"/>
      </w:pPr>
      <w:r>
        <w:t>D. 飞向低空</w:t>
      </w:r>
    </w:p>
    <w:p w14:paraId="6A337ADA">
      <w:pPr>
        <w:jc w:val="right"/>
      </w:pPr>
      <w:r>
        <w:t>答案：B. 立即降落</w:t>
      </w:r>
    </w:p>
    <w:p w14:paraId="7B17F5F2">
      <w:r>
        <w:br w:type="textWrapping"/>
      </w:r>
    </w:p>
    <w:p w14:paraId="464F0AD0">
      <w:r>
        <w:rPr>
          <w:b/>
        </w:rPr>
        <w:t>171. 无人机在飞行过程中突然失去控制时应采取的紧急处理措施是什么</w:t>
      </w:r>
    </w:p>
    <w:p w14:paraId="6927FEF0">
      <w:pPr>
        <w:pStyle w:val="16"/>
      </w:pPr>
      <w:r>
        <w:t>A. 立即切断电源</w:t>
      </w:r>
    </w:p>
    <w:p w14:paraId="6173D26C">
      <w:pPr>
        <w:pStyle w:val="16"/>
      </w:pPr>
      <w:r>
        <w:t>B. 尝试重新连接遥控器</w:t>
      </w:r>
    </w:p>
    <w:p w14:paraId="4DE71FC8">
      <w:pPr>
        <w:pStyle w:val="16"/>
      </w:pPr>
      <w:r>
        <w:t>C. 等待无人机自行恢复</w:t>
      </w:r>
    </w:p>
    <w:p w14:paraId="50BBBE5C">
      <w:pPr>
        <w:pStyle w:val="16"/>
      </w:pPr>
      <w:r>
        <w:t>D. 联系地面控制中心</w:t>
      </w:r>
    </w:p>
    <w:p w14:paraId="31BFD505">
      <w:pPr>
        <w:jc w:val="right"/>
      </w:pPr>
      <w:r>
        <w:t>答案：B. 尝试重新连接遥控器</w:t>
      </w:r>
    </w:p>
    <w:p w14:paraId="050794EC">
      <w:r>
        <w:br w:type="textWrapping"/>
      </w:r>
    </w:p>
    <w:p w14:paraId="3D6FC4D8">
      <w:r>
        <w:rPr>
          <w:b/>
        </w:rPr>
        <w:t>172. 无人机在航拍过程中遇到突发情况应如何处理</w:t>
      </w:r>
    </w:p>
    <w:p w14:paraId="0A75A410">
      <w:pPr>
        <w:pStyle w:val="16"/>
      </w:pPr>
      <w:r>
        <w:t>A. 按照应急处理预案处理紧急情况</w:t>
      </w:r>
    </w:p>
    <w:p w14:paraId="4D8D4482">
      <w:pPr>
        <w:pStyle w:val="16"/>
      </w:pPr>
      <w:r>
        <w:t>B. 立即降落</w:t>
      </w:r>
    </w:p>
    <w:p w14:paraId="1547B7E7">
      <w:pPr>
        <w:pStyle w:val="16"/>
      </w:pPr>
      <w:r>
        <w:t>C. 继续飞行</w:t>
      </w:r>
    </w:p>
    <w:p w14:paraId="430E220F">
      <w:pPr>
        <w:pStyle w:val="16"/>
      </w:pPr>
      <w:r>
        <w:t>D. 联系地面控制中心</w:t>
      </w:r>
    </w:p>
    <w:p w14:paraId="6E807454">
      <w:pPr>
        <w:jc w:val="right"/>
      </w:pPr>
      <w:r>
        <w:t>答案：A. 按照应急处理预案处理紧急情况</w:t>
      </w:r>
    </w:p>
    <w:p w14:paraId="09F99DDA">
      <w:r>
        <w:br w:type="textWrapping"/>
      </w:r>
    </w:p>
    <w:p w14:paraId="309293E4">
      <w:r>
        <w:rPr>
          <w:b/>
        </w:rPr>
        <w:t>173. 无人机在航拍过程中遇到恶劣天气应如何应对</w:t>
      </w:r>
    </w:p>
    <w:p w14:paraId="12FBD27F">
      <w:pPr>
        <w:pStyle w:val="16"/>
      </w:pPr>
      <w:r>
        <w:t>A. 按照应急处理预案处理紧急情况</w:t>
      </w:r>
    </w:p>
    <w:p w14:paraId="75F74948">
      <w:pPr>
        <w:pStyle w:val="16"/>
      </w:pPr>
      <w:r>
        <w:t>B. 继续飞行</w:t>
      </w:r>
    </w:p>
    <w:p w14:paraId="4EEC1C1D">
      <w:pPr>
        <w:pStyle w:val="16"/>
      </w:pPr>
      <w:r>
        <w:t>C. 立即返航</w:t>
      </w:r>
    </w:p>
    <w:p w14:paraId="71671DEA">
      <w:pPr>
        <w:pStyle w:val="16"/>
      </w:pPr>
      <w:r>
        <w:t>D. 降低飞行高度</w:t>
      </w:r>
    </w:p>
    <w:p w14:paraId="35940508">
      <w:pPr>
        <w:jc w:val="right"/>
      </w:pPr>
      <w:r>
        <w:t>答案：A. 按照应急处理预案处理紧急情况</w:t>
      </w:r>
    </w:p>
    <w:p w14:paraId="473C5546">
      <w:r>
        <w:br w:type="textWrapping"/>
      </w:r>
    </w:p>
    <w:p w14:paraId="590B0BCF">
      <w:r>
        <w:rPr>
          <w:b/>
        </w:rPr>
        <w:t>174. 无人机在航拍过程中电量不足时，正确的操作指令是</w:t>
      </w:r>
    </w:p>
    <w:p w14:paraId="4C41AB74">
      <w:pPr>
        <w:pStyle w:val="16"/>
      </w:pPr>
      <w:r>
        <w:t>A. 立即返航</w:t>
      </w:r>
    </w:p>
    <w:p w14:paraId="1EBC13EE">
      <w:pPr>
        <w:pStyle w:val="16"/>
      </w:pPr>
      <w:r>
        <w:t>B. 继续拍摄</w:t>
      </w:r>
    </w:p>
    <w:p w14:paraId="66B39405">
      <w:pPr>
        <w:pStyle w:val="16"/>
      </w:pPr>
      <w:r>
        <w:t>C. 降低飞行速度</w:t>
      </w:r>
    </w:p>
    <w:p w14:paraId="314F7257">
      <w:pPr>
        <w:pStyle w:val="16"/>
      </w:pPr>
      <w:r>
        <w:t>D. 更换电池</w:t>
      </w:r>
    </w:p>
    <w:p w14:paraId="18C533AE">
      <w:pPr>
        <w:jc w:val="right"/>
      </w:pPr>
      <w:r>
        <w:t>答案：A. 立即返航</w:t>
      </w:r>
    </w:p>
    <w:p w14:paraId="4549F2B3">
      <w:r>
        <w:br w:type="textWrapping"/>
      </w:r>
    </w:p>
    <w:p w14:paraId="3DF87250">
      <w:r>
        <w:rPr>
          <w:b/>
        </w:rPr>
        <w:t>175. 在无人机航拍过程中，遇到紧急情况时应立即采取的操作指令是</w:t>
      </w:r>
    </w:p>
    <w:p w14:paraId="471743B0">
      <w:pPr>
        <w:pStyle w:val="16"/>
      </w:pPr>
      <w:r>
        <w:t>A. 立即返航</w:t>
      </w:r>
    </w:p>
    <w:p w14:paraId="120D4D94">
      <w:pPr>
        <w:pStyle w:val="16"/>
      </w:pPr>
      <w:r>
        <w:t>B. 继续飞行</w:t>
      </w:r>
    </w:p>
    <w:p w14:paraId="35272FD1">
      <w:pPr>
        <w:pStyle w:val="16"/>
      </w:pPr>
      <w:r>
        <w:t>C. 降低高度</w:t>
      </w:r>
    </w:p>
    <w:p w14:paraId="5C2C7E58">
      <w:pPr>
        <w:pStyle w:val="16"/>
      </w:pPr>
      <w:r>
        <w:t>D. 悬停</w:t>
      </w:r>
    </w:p>
    <w:p w14:paraId="244475B2">
      <w:pPr>
        <w:jc w:val="right"/>
      </w:pPr>
      <w:r>
        <w:t>答案：A. 立即返航</w:t>
      </w:r>
    </w:p>
    <w:p w14:paraId="36332582">
      <w:r>
        <w:br w:type="textWrapping"/>
      </w:r>
    </w:p>
    <w:p w14:paraId="5F5883EB">
      <w:r>
        <w:rPr>
          <w:b/>
        </w:rPr>
        <w:t>176. 无人机在飞行过程中出现失控现象时，正确的操作指令是</w:t>
      </w:r>
    </w:p>
    <w:p w14:paraId="50659E20">
      <w:pPr>
        <w:pStyle w:val="16"/>
      </w:pPr>
      <w:r>
        <w:t>A. 关闭电源</w:t>
      </w:r>
    </w:p>
    <w:p w14:paraId="0F0A61ED">
      <w:pPr>
        <w:pStyle w:val="16"/>
      </w:pPr>
      <w:r>
        <w:t>B. 继续飞行</w:t>
      </w:r>
    </w:p>
    <w:p w14:paraId="6D8CB014">
      <w:pPr>
        <w:pStyle w:val="16"/>
      </w:pPr>
      <w:r>
        <w:t>C. 手动控制</w:t>
      </w:r>
    </w:p>
    <w:p w14:paraId="2EAFFCDE">
      <w:pPr>
        <w:pStyle w:val="16"/>
      </w:pPr>
      <w:r>
        <w:t>D. 启动自动返航</w:t>
      </w:r>
    </w:p>
    <w:p w14:paraId="4DCA24AB">
      <w:pPr>
        <w:jc w:val="right"/>
      </w:pPr>
      <w:r>
        <w:t>答案：D. 启动自动返航</w:t>
      </w:r>
    </w:p>
    <w:p w14:paraId="7941956D">
      <w:r>
        <w:br w:type="textWrapping"/>
      </w:r>
    </w:p>
    <w:p w14:paraId="306C27E5">
      <w:r>
        <w:rPr>
          <w:b/>
        </w:rPr>
        <w:t>177. 无人机在航拍过程中如果电池电量不足且没有预案，应该如何处理</w:t>
      </w:r>
    </w:p>
    <w:p w14:paraId="351C0946">
      <w:pPr>
        <w:pStyle w:val="16"/>
      </w:pPr>
      <w:r>
        <w:t>A. 立即返航</w:t>
      </w:r>
    </w:p>
    <w:p w14:paraId="64FE6838">
      <w:pPr>
        <w:pStyle w:val="16"/>
      </w:pPr>
      <w:r>
        <w:t>B. 继续拍摄直到电量耗尽</w:t>
      </w:r>
    </w:p>
    <w:p w14:paraId="371AD6E0">
      <w:pPr>
        <w:pStyle w:val="16"/>
      </w:pPr>
      <w:r>
        <w:t>C. 寻找最近的安全降落地点</w:t>
      </w:r>
    </w:p>
    <w:p w14:paraId="38161FC8">
      <w:pPr>
        <w:pStyle w:val="16"/>
      </w:pPr>
      <w:r>
        <w:t>D. 联系地面控制人员请求支援</w:t>
      </w:r>
    </w:p>
    <w:p w14:paraId="746E05E8">
      <w:pPr>
        <w:jc w:val="right"/>
      </w:pPr>
      <w:r>
        <w:t>答案：A. 立即返航</w:t>
      </w:r>
    </w:p>
    <w:p w14:paraId="2E3FB88B">
      <w:r>
        <w:br w:type="textWrapping"/>
      </w:r>
    </w:p>
    <w:p w14:paraId="117AD6E2">
      <w:r>
        <w:rPr>
          <w:b/>
        </w:rPr>
        <w:t>178. 无人机在航拍过程中遇到突发无预案紧急情况时，首先应该采取的措施是什么</w:t>
      </w:r>
    </w:p>
    <w:p w14:paraId="6CB3DCEA">
      <w:pPr>
        <w:pStyle w:val="16"/>
      </w:pPr>
      <w:r>
        <w:t>A. 立即返航</w:t>
      </w:r>
    </w:p>
    <w:p w14:paraId="4E06D65C">
      <w:pPr>
        <w:pStyle w:val="16"/>
      </w:pPr>
      <w:r>
        <w:t>B. 继续拍摄</w:t>
      </w:r>
    </w:p>
    <w:p w14:paraId="1F29CCF5">
      <w:pPr>
        <w:pStyle w:val="16"/>
      </w:pPr>
      <w:r>
        <w:t>C. 联系地面控制人员</w:t>
      </w:r>
    </w:p>
    <w:p w14:paraId="03D04800">
      <w:pPr>
        <w:pStyle w:val="16"/>
      </w:pPr>
      <w:r>
        <w:t>D. 降低飞行高度</w:t>
      </w:r>
    </w:p>
    <w:p w14:paraId="5942D090">
      <w:pPr>
        <w:jc w:val="right"/>
      </w:pPr>
      <w:r>
        <w:t>答案：A. 立即返航</w:t>
      </w:r>
    </w:p>
    <w:p w14:paraId="08642412">
      <w:r>
        <w:br w:type="textWrapping"/>
      </w:r>
    </w:p>
    <w:p w14:paraId="35CBBB9B">
      <w:r>
        <w:rPr>
          <w:b/>
        </w:rPr>
        <w:t>179. 无人机在航拍过程中遇到突发天气变化且没有预案，应该如何处理</w:t>
      </w:r>
    </w:p>
    <w:p w14:paraId="7C3C5BBF">
      <w:pPr>
        <w:pStyle w:val="16"/>
      </w:pPr>
      <w:r>
        <w:t>A. 继续飞行</w:t>
      </w:r>
    </w:p>
    <w:p w14:paraId="22D19FB0">
      <w:pPr>
        <w:pStyle w:val="16"/>
      </w:pPr>
      <w:r>
        <w:t>B. 降低飞行高度</w:t>
      </w:r>
    </w:p>
    <w:p w14:paraId="4E280CC2">
      <w:pPr>
        <w:pStyle w:val="16"/>
      </w:pPr>
      <w:r>
        <w:t>C. 立即返航</w:t>
      </w:r>
    </w:p>
    <w:p w14:paraId="288A51F0">
      <w:pPr>
        <w:pStyle w:val="16"/>
      </w:pPr>
      <w:r>
        <w:t>D. 联系地面控制人员</w:t>
      </w:r>
    </w:p>
    <w:p w14:paraId="763F8747">
      <w:pPr>
        <w:jc w:val="right"/>
      </w:pPr>
      <w:r>
        <w:t>答案：C. 立即返航</w:t>
      </w:r>
    </w:p>
    <w:p w14:paraId="3856F201">
      <w:r>
        <w:br w:type="textWrapping"/>
      </w:r>
    </w:p>
    <w:p w14:paraId="6FC46691">
      <w:r>
        <w:rPr>
          <w:b/>
        </w:rPr>
        <w:t>180. 无人机坠毁后，报告上级时需要提供哪些信息</w:t>
      </w:r>
    </w:p>
    <w:p w14:paraId="37E26839">
      <w:pPr>
        <w:pStyle w:val="16"/>
      </w:pPr>
      <w:r>
        <w:t>A. 无人机型号</w:t>
      </w:r>
    </w:p>
    <w:p w14:paraId="341E3302">
      <w:pPr>
        <w:pStyle w:val="16"/>
      </w:pPr>
      <w:r>
        <w:t>B. 坠毁地点和时间</w:t>
      </w:r>
    </w:p>
    <w:p w14:paraId="2963A965">
      <w:pPr>
        <w:pStyle w:val="16"/>
      </w:pPr>
      <w:r>
        <w:t>C. 天气情况</w:t>
      </w:r>
    </w:p>
    <w:p w14:paraId="5E26515B">
      <w:pPr>
        <w:pStyle w:val="16"/>
      </w:pPr>
      <w:r>
        <w:t>D. 飞行计划</w:t>
      </w:r>
    </w:p>
    <w:p w14:paraId="5D78BC09">
      <w:pPr>
        <w:jc w:val="right"/>
      </w:pPr>
      <w:r>
        <w:t>答案：B. 坠毁地点和时间</w:t>
      </w:r>
    </w:p>
    <w:p w14:paraId="1F2D9D1A">
      <w:r>
        <w:br w:type="textWrapping"/>
      </w:r>
    </w:p>
    <w:p w14:paraId="2ECD1C5C">
      <w:r>
        <w:rPr>
          <w:b/>
        </w:rPr>
        <w:t>181. 无人机坠毁后，现场处置的关键步骤是什么</w:t>
      </w:r>
    </w:p>
    <w:p w14:paraId="323EF9BD">
      <w:pPr>
        <w:pStyle w:val="16"/>
      </w:pPr>
      <w:r>
        <w:t>A. 检查无人机电池</w:t>
      </w:r>
    </w:p>
    <w:p w14:paraId="3906045B">
      <w:pPr>
        <w:pStyle w:val="16"/>
      </w:pPr>
      <w:r>
        <w:t>B. 记录目击者信息</w:t>
      </w:r>
    </w:p>
    <w:p w14:paraId="534D3B59">
      <w:pPr>
        <w:pStyle w:val="16"/>
      </w:pPr>
      <w:r>
        <w:t>C. 隔离现场</w:t>
      </w:r>
    </w:p>
    <w:p w14:paraId="165DC220">
      <w:pPr>
        <w:pStyle w:val="16"/>
      </w:pPr>
      <w:r>
        <w:t>D. 联系维修人员</w:t>
      </w:r>
    </w:p>
    <w:p w14:paraId="42B30EF7">
      <w:pPr>
        <w:jc w:val="right"/>
      </w:pPr>
      <w:r>
        <w:t>答案：C. 隔离现场</w:t>
      </w:r>
    </w:p>
    <w:p w14:paraId="57BA4F8F">
      <w:r>
        <w:br w:type="textWrapping"/>
      </w:r>
    </w:p>
    <w:p w14:paraId="319CEB9D">
      <w:r>
        <w:rPr>
          <w:b/>
        </w:rPr>
        <w:t>182. 无人机坠毁后，第一步应该做什么</w:t>
      </w:r>
    </w:p>
    <w:p w14:paraId="11E6E70F">
      <w:pPr>
        <w:pStyle w:val="16"/>
      </w:pPr>
      <w:r>
        <w:t>A. 确保现场安全</w:t>
      </w:r>
    </w:p>
    <w:p w14:paraId="47523A77">
      <w:pPr>
        <w:pStyle w:val="16"/>
      </w:pPr>
      <w:r>
        <w:t>B. 立即报告上级</w:t>
      </w:r>
    </w:p>
    <w:p w14:paraId="3B0A2453">
      <w:pPr>
        <w:pStyle w:val="16"/>
      </w:pPr>
      <w:r>
        <w:t>C. 拍摄现场照片</w:t>
      </w:r>
    </w:p>
    <w:p w14:paraId="2FF47CDF">
      <w:pPr>
        <w:pStyle w:val="16"/>
      </w:pPr>
      <w:r>
        <w:t>D. 检查无人机损坏情况</w:t>
      </w:r>
    </w:p>
    <w:p w14:paraId="04EF96D7">
      <w:pPr>
        <w:jc w:val="right"/>
      </w:pPr>
      <w:r>
        <w:t>答案：A. 确保现场安全</w:t>
      </w:r>
    </w:p>
    <w:p w14:paraId="74DEF49A">
      <w:r>
        <w:br w:type="textWrapping"/>
      </w:r>
    </w:p>
    <w:p w14:paraId="4FE51A55">
      <w:r>
        <w:rPr>
          <w:b/>
        </w:rPr>
        <w:t>183. 在无人机航拍过程中，如何使用专业术语下达悬停指令</w:t>
      </w:r>
    </w:p>
    <w:p w14:paraId="557BCB7D">
      <w:pPr>
        <w:pStyle w:val="16"/>
      </w:pPr>
      <w:r>
        <w:t>A. 停留</w:t>
      </w:r>
    </w:p>
    <w:p w14:paraId="2C787501">
      <w:pPr>
        <w:pStyle w:val="16"/>
      </w:pPr>
      <w:r>
        <w:t>B. 暂停</w:t>
      </w:r>
    </w:p>
    <w:p w14:paraId="1A43C902">
      <w:pPr>
        <w:pStyle w:val="16"/>
      </w:pPr>
      <w:r>
        <w:t>C. 悬停</w:t>
      </w:r>
    </w:p>
    <w:p w14:paraId="6466F0CF">
      <w:pPr>
        <w:pStyle w:val="16"/>
      </w:pPr>
      <w:r>
        <w:t>D. 停止</w:t>
      </w:r>
    </w:p>
    <w:p w14:paraId="0D6B64DE">
      <w:pPr>
        <w:jc w:val="right"/>
      </w:pPr>
      <w:r>
        <w:t>答案：C. 悬停</w:t>
      </w:r>
    </w:p>
    <w:p w14:paraId="5D645428">
      <w:r>
        <w:br w:type="textWrapping"/>
      </w:r>
    </w:p>
    <w:p w14:paraId="2C8D321C">
      <w:r>
        <w:rPr>
          <w:b/>
        </w:rPr>
        <w:t>184. 无人机航拍时，如何使用专业术语下达降落指令</w:t>
      </w:r>
    </w:p>
    <w:p w14:paraId="584C68C5">
      <w:pPr>
        <w:pStyle w:val="16"/>
      </w:pPr>
      <w:r>
        <w:t>A. 降落</w:t>
      </w:r>
    </w:p>
    <w:p w14:paraId="409F5B96">
      <w:pPr>
        <w:pStyle w:val="16"/>
      </w:pPr>
      <w:r>
        <w:t>B. 着陆</w:t>
      </w:r>
    </w:p>
    <w:p w14:paraId="62119B86">
      <w:pPr>
        <w:pStyle w:val="16"/>
      </w:pPr>
      <w:r>
        <w:t>C. 下降</w:t>
      </w:r>
    </w:p>
    <w:p w14:paraId="1033DDF5">
      <w:pPr>
        <w:pStyle w:val="16"/>
      </w:pPr>
      <w:r>
        <w:t>D. 停飞</w:t>
      </w:r>
    </w:p>
    <w:p w14:paraId="3D21B0CF">
      <w:pPr>
        <w:jc w:val="right"/>
      </w:pPr>
      <w:r>
        <w:t>答案：B. 着陆</w:t>
      </w:r>
    </w:p>
    <w:p w14:paraId="3EE8D161">
      <w:r>
        <w:br w:type="textWrapping"/>
      </w:r>
    </w:p>
    <w:p w14:paraId="1CCBBE5D">
      <w:r>
        <w:rPr>
          <w:b/>
        </w:rPr>
        <w:t>185. 在无人机航拍过程中，如何使用专业术语下达起飞指令</w:t>
      </w:r>
    </w:p>
    <w:p w14:paraId="4FB2582A">
      <w:pPr>
        <w:pStyle w:val="16"/>
      </w:pPr>
      <w:r>
        <w:t>A. 起飞</w:t>
      </w:r>
    </w:p>
    <w:p w14:paraId="6E7F6BF5">
      <w:pPr>
        <w:pStyle w:val="16"/>
      </w:pPr>
      <w:r>
        <w:t>B. 升空</w:t>
      </w:r>
    </w:p>
    <w:p w14:paraId="30CEFCD6">
      <w:pPr>
        <w:pStyle w:val="16"/>
      </w:pPr>
      <w:r>
        <w:t>C. 飞行</w:t>
      </w:r>
    </w:p>
    <w:p w14:paraId="088961E6">
      <w:pPr>
        <w:pStyle w:val="16"/>
      </w:pPr>
      <w:r>
        <w:t>D. 启动</w:t>
      </w:r>
    </w:p>
    <w:p w14:paraId="694FC6C0">
      <w:pPr>
        <w:jc w:val="right"/>
      </w:pPr>
      <w:r>
        <w:t>答案：A. 起飞</w:t>
      </w:r>
    </w:p>
    <w:p w14:paraId="5F4F67D1">
      <w:r>
        <w:br w:type="textWrapping"/>
      </w:r>
    </w:p>
    <w:p w14:paraId="6FE8B3D5">
      <w:r>
        <w:rPr>
          <w:b/>
        </w:rPr>
        <w:t>186. 使用航拍无人机进行影视级拍摄时，最重要的因素是什么</w:t>
      </w:r>
    </w:p>
    <w:p w14:paraId="424D5E2D">
      <w:pPr>
        <w:pStyle w:val="16"/>
      </w:pPr>
      <w:r>
        <w:t>A. 稳定性</w:t>
      </w:r>
    </w:p>
    <w:p w14:paraId="01A6C2D0">
      <w:pPr>
        <w:pStyle w:val="16"/>
      </w:pPr>
      <w:r>
        <w:t>B. 速度</w:t>
      </w:r>
    </w:p>
    <w:p w14:paraId="3D230D24">
      <w:pPr>
        <w:pStyle w:val="16"/>
      </w:pPr>
      <w:r>
        <w:t>C. 重量</w:t>
      </w:r>
    </w:p>
    <w:p w14:paraId="0F066471">
      <w:pPr>
        <w:pStyle w:val="16"/>
      </w:pPr>
      <w:r>
        <w:t>D. 价格</w:t>
      </w:r>
    </w:p>
    <w:p w14:paraId="48F2298F">
      <w:pPr>
        <w:jc w:val="right"/>
      </w:pPr>
      <w:r>
        <w:t>答案：A. 稳定性</w:t>
      </w:r>
    </w:p>
    <w:p w14:paraId="22BBE0DA">
      <w:r>
        <w:br w:type="textWrapping"/>
      </w:r>
    </w:p>
    <w:p w14:paraId="07B8A814">
      <w:r>
        <w:rPr>
          <w:b/>
        </w:rPr>
        <w:t>187. 在影视级拍摄中，选择无人机时需要特别注意的技术参数是什么</w:t>
      </w:r>
    </w:p>
    <w:p w14:paraId="54F05E3D">
      <w:pPr>
        <w:pStyle w:val="16"/>
      </w:pPr>
      <w:r>
        <w:t>A. 飞行时间</w:t>
      </w:r>
    </w:p>
    <w:p w14:paraId="16BA7B8E">
      <w:pPr>
        <w:pStyle w:val="16"/>
      </w:pPr>
      <w:r>
        <w:t>B. 最大速度</w:t>
      </w:r>
    </w:p>
    <w:p w14:paraId="7846A4AB">
      <w:pPr>
        <w:pStyle w:val="16"/>
      </w:pPr>
      <w:r>
        <w:t>C. 摄像头分辨率</w:t>
      </w:r>
    </w:p>
    <w:p w14:paraId="6E476AC9">
      <w:pPr>
        <w:pStyle w:val="16"/>
      </w:pPr>
      <w:r>
        <w:t>D. 遥控距离</w:t>
      </w:r>
    </w:p>
    <w:p w14:paraId="6CAD4169">
      <w:pPr>
        <w:jc w:val="right"/>
      </w:pPr>
      <w:r>
        <w:t>答案：C. 摄像头分辨率</w:t>
      </w:r>
    </w:p>
    <w:p w14:paraId="7940BF49">
      <w:r>
        <w:br w:type="textWrapping"/>
      </w:r>
    </w:p>
    <w:p w14:paraId="5D2F4D28">
      <w:r>
        <w:rPr>
          <w:b/>
        </w:rPr>
        <w:t>188. 无人机航拍作业中，如何处理拍摄过程中出现的图像抖动</w:t>
      </w:r>
    </w:p>
    <w:p w14:paraId="55B34979">
      <w:pPr>
        <w:pStyle w:val="16"/>
      </w:pPr>
      <w:r>
        <w:t>A. 增加飞行速度</w:t>
      </w:r>
    </w:p>
    <w:p w14:paraId="0DE2FFF1">
      <w:pPr>
        <w:pStyle w:val="16"/>
      </w:pPr>
      <w:r>
        <w:t>B. 使用防抖设备</w:t>
      </w:r>
    </w:p>
    <w:p w14:paraId="4A425422">
      <w:pPr>
        <w:pStyle w:val="16"/>
      </w:pPr>
      <w:r>
        <w:t>C. 降低飞行高度</w:t>
      </w:r>
    </w:p>
    <w:p w14:paraId="3C8F175B">
      <w:pPr>
        <w:pStyle w:val="16"/>
      </w:pPr>
      <w:r>
        <w:t>D. 更换拍摄设备</w:t>
      </w:r>
    </w:p>
    <w:p w14:paraId="5C703545">
      <w:pPr>
        <w:jc w:val="right"/>
      </w:pPr>
      <w:r>
        <w:t>答案：B. 使用防抖设备</w:t>
      </w:r>
    </w:p>
    <w:p w14:paraId="2AB6F698">
      <w:r>
        <w:br w:type="textWrapping"/>
      </w:r>
    </w:p>
    <w:p w14:paraId="06FE22EF">
      <w:r>
        <w:rPr>
          <w:b/>
        </w:rPr>
        <w:t>189. 在航拍作业中，如何确保拍摄结果的稳定性</w:t>
      </w:r>
    </w:p>
    <w:p w14:paraId="4E69C69B">
      <w:pPr>
        <w:pStyle w:val="16"/>
      </w:pPr>
      <w:r>
        <w:t>A. 使用高分辨率相机</w:t>
      </w:r>
    </w:p>
    <w:p w14:paraId="1DDAD0A8">
      <w:pPr>
        <w:pStyle w:val="16"/>
      </w:pPr>
      <w:r>
        <w:t>B. 选择合适的拍摄时间</w:t>
      </w:r>
    </w:p>
    <w:p w14:paraId="078E87D5">
      <w:pPr>
        <w:pStyle w:val="16"/>
      </w:pPr>
      <w:r>
        <w:t>C. 保持飞行器的稳定</w:t>
      </w:r>
    </w:p>
    <w:p w14:paraId="4979EE4F">
      <w:pPr>
        <w:pStyle w:val="16"/>
      </w:pPr>
      <w:r>
        <w:t>D. 定期维护无人机</w:t>
      </w:r>
    </w:p>
    <w:p w14:paraId="3A0A506A">
      <w:pPr>
        <w:jc w:val="right"/>
      </w:pPr>
      <w:r>
        <w:t>答案：C. 保持飞行器的稳定</w:t>
      </w:r>
    </w:p>
    <w:p w14:paraId="6DA767E3">
      <w:r>
        <w:br w:type="textWrapping"/>
      </w:r>
    </w:p>
    <w:p w14:paraId="3FDB0FCD">
      <w:r>
        <w:rPr>
          <w:b/>
        </w:rPr>
        <w:t>190. 无人机航拍作业中，哪项因素对拍摄结果影响最大</w:t>
      </w:r>
    </w:p>
    <w:p w14:paraId="555FF2CC">
      <w:pPr>
        <w:pStyle w:val="16"/>
      </w:pPr>
      <w:r>
        <w:t>A. 天气条件</w:t>
      </w:r>
    </w:p>
    <w:p w14:paraId="3F3DF65D">
      <w:pPr>
        <w:pStyle w:val="16"/>
      </w:pPr>
      <w:r>
        <w:t>B. 无人机型号</w:t>
      </w:r>
    </w:p>
    <w:p w14:paraId="13E73701">
      <w:pPr>
        <w:pStyle w:val="16"/>
      </w:pPr>
      <w:r>
        <w:t>C. 飞行高度</w:t>
      </w:r>
    </w:p>
    <w:p w14:paraId="1FEFC8E0">
      <w:pPr>
        <w:pStyle w:val="16"/>
      </w:pPr>
      <w:r>
        <w:t>D. 操作员经验</w:t>
      </w:r>
    </w:p>
    <w:p w14:paraId="69AF90B2">
      <w:pPr>
        <w:jc w:val="right"/>
      </w:pPr>
      <w:r>
        <w:t>答案：A. 天气条件</w:t>
      </w:r>
    </w:p>
    <w:p w14:paraId="6C3E2662">
      <w:r>
        <w:br w:type="textWrapping"/>
      </w:r>
    </w:p>
    <w:p w14:paraId="202EBD3A">
      <w:r>
        <w:rPr>
          <w:b/>
        </w:rPr>
        <w:t>191. 无人机航拍过程中如何避免干扰信号</w:t>
      </w:r>
    </w:p>
    <w:p w14:paraId="060F3F83">
      <w:pPr>
        <w:pStyle w:val="16"/>
      </w:pPr>
      <w:r>
        <w:t>A. 使用屏蔽设备</w:t>
      </w:r>
    </w:p>
    <w:p w14:paraId="54519234">
      <w:pPr>
        <w:pStyle w:val="16"/>
      </w:pPr>
      <w:r>
        <w:t>B. 更换频率</w:t>
      </w:r>
    </w:p>
    <w:p w14:paraId="6984E893">
      <w:pPr>
        <w:pStyle w:val="16"/>
      </w:pPr>
      <w:r>
        <w:t>C. 远离干扰源</w:t>
      </w:r>
    </w:p>
    <w:p w14:paraId="32C80607">
      <w:pPr>
        <w:pStyle w:val="16"/>
      </w:pPr>
      <w:r>
        <w:t>D. 增加天线</w:t>
      </w:r>
    </w:p>
    <w:p w14:paraId="474CF68B">
      <w:pPr>
        <w:jc w:val="right"/>
      </w:pPr>
      <w:r>
        <w:t>答案：C. 远离干扰源</w:t>
      </w:r>
    </w:p>
    <w:p w14:paraId="5A1B2087">
      <w:r>
        <w:br w:type="textWrapping"/>
      </w:r>
    </w:p>
    <w:p w14:paraId="779FF1FE">
      <w:r>
        <w:rPr>
          <w:b/>
        </w:rPr>
        <w:t>192. 无人机航拍时如何确保飞行安全</w:t>
      </w:r>
    </w:p>
    <w:p w14:paraId="684DBFC0">
      <w:pPr>
        <w:pStyle w:val="16"/>
      </w:pPr>
      <w:r>
        <w:t>A. 选择开阔地带</w:t>
      </w:r>
    </w:p>
    <w:p w14:paraId="4B69E5B1">
      <w:pPr>
        <w:pStyle w:val="16"/>
      </w:pPr>
      <w:r>
        <w:t>B. 避开人群和建筑物</w:t>
      </w:r>
    </w:p>
    <w:p w14:paraId="5152BB13">
      <w:pPr>
        <w:pStyle w:val="16"/>
      </w:pPr>
      <w:r>
        <w:t>C. 在高空飞行</w:t>
      </w:r>
    </w:p>
    <w:p w14:paraId="4C2BA051">
      <w:pPr>
        <w:pStyle w:val="16"/>
      </w:pPr>
      <w:r>
        <w:t>D. 在低空飞行</w:t>
      </w:r>
    </w:p>
    <w:p w14:paraId="319DC76E">
      <w:pPr>
        <w:jc w:val="right"/>
      </w:pPr>
      <w:r>
        <w:t>答案：B. 避开人群和建筑物</w:t>
      </w:r>
    </w:p>
    <w:p w14:paraId="72A31049">
      <w:r>
        <w:br w:type="textWrapping"/>
      </w:r>
    </w:p>
    <w:p w14:paraId="053ADB2E">
      <w:r>
        <w:rPr>
          <w:b/>
        </w:rPr>
        <w:t>193. 无人机航拍前需要进行哪些准备工作</w:t>
      </w:r>
    </w:p>
    <w:p w14:paraId="640CE173">
      <w:pPr>
        <w:pStyle w:val="16"/>
      </w:pPr>
      <w:r>
        <w:t>A. 检查无人机电池电量</w:t>
      </w:r>
    </w:p>
    <w:p w14:paraId="2A806CA4">
      <w:pPr>
        <w:pStyle w:val="16"/>
      </w:pPr>
      <w:r>
        <w:t>B. 检查无人机螺旋桨</w:t>
      </w:r>
    </w:p>
    <w:p w14:paraId="4FFCEB36">
      <w:pPr>
        <w:pStyle w:val="16"/>
      </w:pPr>
      <w:r>
        <w:t>C. 检查无人机遥控器</w:t>
      </w:r>
    </w:p>
    <w:p w14:paraId="1C98A13B">
      <w:pPr>
        <w:pStyle w:val="16"/>
      </w:pPr>
      <w:r>
        <w:t>D. 检查无人机摄像头</w:t>
      </w:r>
    </w:p>
    <w:p w14:paraId="592D19E1">
      <w:pPr>
        <w:jc w:val="right"/>
      </w:pPr>
      <w:r>
        <w:t>答案：A. 检查无人机电池电量</w:t>
      </w:r>
    </w:p>
    <w:p w14:paraId="62A808BA">
      <w:r>
        <w:br w:type="textWrapping"/>
      </w:r>
    </w:p>
    <w:p w14:paraId="356E996D">
      <w:r>
        <w:rPr>
          <w:b/>
        </w:rPr>
        <w:t>194. 无人机驾驶员在航拍前需要做哪些准备工作</w:t>
      </w:r>
    </w:p>
    <w:p w14:paraId="0603D62E">
      <w:pPr>
        <w:pStyle w:val="16"/>
      </w:pPr>
      <w:r>
        <w:t>A. 根据维护方案及标准编制维护作业手册</w:t>
      </w:r>
    </w:p>
    <w:p w14:paraId="67F92B16">
      <w:pPr>
        <w:pStyle w:val="16"/>
      </w:pPr>
      <w:r>
        <w:t>B. 随意检查设备</w:t>
      </w:r>
    </w:p>
    <w:p w14:paraId="129E1EB2">
      <w:pPr>
        <w:pStyle w:val="16"/>
      </w:pPr>
      <w:r>
        <w:t>C. 不需要特别准备</w:t>
      </w:r>
    </w:p>
    <w:p w14:paraId="4C9477E4">
      <w:pPr>
        <w:pStyle w:val="16"/>
      </w:pPr>
      <w:r>
        <w:t>D. 只检查电池电量</w:t>
      </w:r>
    </w:p>
    <w:p w14:paraId="030B02F0">
      <w:pPr>
        <w:jc w:val="right"/>
      </w:pPr>
      <w:r>
        <w:t>答案：A. 根据维护方案及标准编制维护作业手册</w:t>
      </w:r>
    </w:p>
    <w:p w14:paraId="15CB9A48">
      <w:r>
        <w:br w:type="textWrapping"/>
      </w:r>
    </w:p>
    <w:p w14:paraId="6C8D7D11">
      <w:r>
        <w:rPr>
          <w:b/>
        </w:rPr>
        <w:t>195. 无人机航拍时应遵循哪些维护方案及标准</w:t>
      </w:r>
    </w:p>
    <w:p w14:paraId="027B2EA0">
      <w:pPr>
        <w:pStyle w:val="16"/>
      </w:pPr>
      <w:r>
        <w:t>A. 根据维护方案及标准编制维护作业手册</w:t>
      </w:r>
    </w:p>
    <w:p w14:paraId="029FEA97">
      <w:pPr>
        <w:pStyle w:val="16"/>
      </w:pPr>
      <w:r>
        <w:t>B. 根据个人经验进行维护</w:t>
      </w:r>
    </w:p>
    <w:p w14:paraId="2CB88C28">
      <w:pPr>
        <w:pStyle w:val="16"/>
      </w:pPr>
      <w:r>
        <w:t>C. 不需要特别的维护</w:t>
      </w:r>
    </w:p>
    <w:p w14:paraId="3010E7BF">
      <w:pPr>
        <w:pStyle w:val="16"/>
      </w:pPr>
      <w:r>
        <w:t>D. 只在出现问题时进行维护</w:t>
      </w:r>
    </w:p>
    <w:p w14:paraId="5B141604">
      <w:pPr>
        <w:jc w:val="right"/>
      </w:pPr>
      <w:r>
        <w:t>答案：A. 根据维护方案及标准编制维护作业手册</w:t>
      </w:r>
    </w:p>
    <w:p w14:paraId="18387E4F">
      <w:r>
        <w:br w:type="textWrapping"/>
      </w:r>
    </w:p>
    <w:p w14:paraId="14C244FB">
      <w:r>
        <w:rPr>
          <w:b/>
        </w:rPr>
        <w:t>196. 无人机在进行航拍前需要检查哪些部件</w:t>
      </w:r>
    </w:p>
    <w:p w14:paraId="236F1991">
      <w:pPr>
        <w:pStyle w:val="16"/>
      </w:pPr>
      <w:r>
        <w:t>A. 电池和螺旋桨</w:t>
      </w:r>
    </w:p>
    <w:p w14:paraId="18860A91">
      <w:pPr>
        <w:pStyle w:val="16"/>
      </w:pPr>
      <w:r>
        <w:t>B. 机身颜色</w:t>
      </w:r>
    </w:p>
    <w:p w14:paraId="6AF84F38">
      <w:pPr>
        <w:pStyle w:val="16"/>
      </w:pPr>
      <w:r>
        <w:t>C. 遥控器外观</w:t>
      </w:r>
    </w:p>
    <w:p w14:paraId="2141A65E">
      <w:pPr>
        <w:pStyle w:val="16"/>
      </w:pPr>
      <w:r>
        <w:t>D. 存储卡容量</w:t>
      </w:r>
    </w:p>
    <w:p w14:paraId="79B242A7">
      <w:pPr>
        <w:jc w:val="right"/>
      </w:pPr>
      <w:r>
        <w:t>答案：A. 电池和螺旋桨</w:t>
      </w:r>
    </w:p>
    <w:p w14:paraId="59B88373">
      <w:r>
        <w:br w:type="textWrapping"/>
      </w:r>
    </w:p>
    <w:p w14:paraId="0E13309F">
      <w:r>
        <w:rPr>
          <w:b/>
        </w:rPr>
        <w:t>197. 无人机在航拍过程中出现信号丢失应采取的措施是什么</w:t>
      </w:r>
    </w:p>
    <w:p w14:paraId="04D4855F">
      <w:pPr>
        <w:pStyle w:val="16"/>
      </w:pPr>
      <w:r>
        <w:t>A. 继续飞行</w:t>
      </w:r>
    </w:p>
    <w:p w14:paraId="388D4604">
      <w:pPr>
        <w:pStyle w:val="16"/>
      </w:pPr>
      <w:r>
        <w:t>B. 立即降落</w:t>
      </w:r>
    </w:p>
    <w:p w14:paraId="56A001F6">
      <w:pPr>
        <w:pStyle w:val="16"/>
      </w:pPr>
      <w:r>
        <w:t>C. 启动返航功能</w:t>
      </w:r>
    </w:p>
    <w:p w14:paraId="0BAC0345">
      <w:pPr>
        <w:pStyle w:val="16"/>
      </w:pPr>
      <w:r>
        <w:t>D. 关闭电源</w:t>
      </w:r>
    </w:p>
    <w:p w14:paraId="73E1EBF1">
      <w:pPr>
        <w:jc w:val="right"/>
      </w:pPr>
      <w:r>
        <w:t>答案：C. 启动返航功能</w:t>
      </w:r>
    </w:p>
    <w:p w14:paraId="2C961CC3">
      <w:r>
        <w:br w:type="textWrapping"/>
      </w:r>
    </w:p>
    <w:p w14:paraId="19488B9C">
      <w:r>
        <w:rPr>
          <w:b/>
        </w:rPr>
        <w:t>198. 无人机保养作业流程中最重要的步骤是什么</w:t>
      </w:r>
    </w:p>
    <w:p w14:paraId="2A9563E1">
      <w:pPr>
        <w:pStyle w:val="16"/>
      </w:pPr>
      <w:r>
        <w:t>A. 清洁机身</w:t>
      </w:r>
    </w:p>
    <w:p w14:paraId="5CADD041">
      <w:pPr>
        <w:pStyle w:val="16"/>
      </w:pPr>
      <w:r>
        <w:t>B. 检查电池电量</w:t>
      </w:r>
    </w:p>
    <w:p w14:paraId="2154FA70">
      <w:pPr>
        <w:pStyle w:val="16"/>
      </w:pPr>
      <w:r>
        <w:t>C. 更换螺旋桨</w:t>
      </w:r>
    </w:p>
    <w:p w14:paraId="435380B6">
      <w:pPr>
        <w:pStyle w:val="16"/>
      </w:pPr>
      <w:r>
        <w:t>D. 更新固件</w:t>
      </w:r>
    </w:p>
    <w:p w14:paraId="626CB9F0">
      <w:pPr>
        <w:jc w:val="right"/>
      </w:pPr>
      <w:r>
        <w:t>答案：B. 检查电池电量</w:t>
      </w:r>
    </w:p>
    <w:p w14:paraId="2CDB49CB">
      <w:r>
        <w:br w:type="textWrapping"/>
      </w:r>
    </w:p>
    <w:p w14:paraId="1EAA92BC">
      <w:r>
        <w:rPr>
          <w:b/>
        </w:rPr>
        <w:t>199. 无人机电池保养的最佳频率是什么</w:t>
      </w:r>
    </w:p>
    <w:p w14:paraId="2D654EE8">
      <w:pPr>
        <w:pStyle w:val="16"/>
      </w:pPr>
      <w:r>
        <w:t>A. 每周一次</w:t>
      </w:r>
    </w:p>
    <w:p w14:paraId="1E62F8D3">
      <w:pPr>
        <w:pStyle w:val="16"/>
      </w:pPr>
      <w:r>
        <w:t>B. 每月一次</w:t>
      </w:r>
    </w:p>
    <w:p w14:paraId="6777799B">
      <w:pPr>
        <w:pStyle w:val="16"/>
      </w:pPr>
      <w:r>
        <w:t>C. 每季度一次</w:t>
      </w:r>
    </w:p>
    <w:p w14:paraId="1C00911F">
      <w:pPr>
        <w:pStyle w:val="16"/>
      </w:pPr>
      <w:r>
        <w:t>D. 每年一次</w:t>
      </w:r>
    </w:p>
    <w:p w14:paraId="79F4811C">
      <w:pPr>
        <w:jc w:val="right"/>
      </w:pPr>
      <w:r>
        <w:t>答案：A. 每周一次</w:t>
      </w:r>
    </w:p>
    <w:p w14:paraId="5DA45419">
      <w:r>
        <w:br w:type="textWrapping"/>
      </w:r>
    </w:p>
    <w:p w14:paraId="27BCD2FA">
      <w:r>
        <w:rPr>
          <w:b/>
        </w:rPr>
        <w:t>200. 无人机在高温环境下飞行时需要特别注意什么</w:t>
      </w:r>
    </w:p>
    <w:p w14:paraId="7E9CD896">
      <w:pPr>
        <w:pStyle w:val="16"/>
      </w:pPr>
      <w:r>
        <w:t>A. 飞行高度</w:t>
      </w:r>
    </w:p>
    <w:p w14:paraId="726D4101">
      <w:pPr>
        <w:pStyle w:val="16"/>
      </w:pPr>
      <w:r>
        <w:t>B. 飞行速度</w:t>
      </w:r>
    </w:p>
    <w:p w14:paraId="5F626F26">
      <w:pPr>
        <w:pStyle w:val="16"/>
      </w:pPr>
      <w:r>
        <w:t>C. 电池温度</w:t>
      </w:r>
    </w:p>
    <w:p w14:paraId="19BE198C">
      <w:pPr>
        <w:pStyle w:val="16"/>
      </w:pPr>
      <w:r>
        <w:t>D. 飞行时间</w:t>
      </w:r>
    </w:p>
    <w:p w14:paraId="7287EC01">
      <w:pPr>
        <w:jc w:val="right"/>
      </w:pPr>
      <w:r>
        <w:t>答案：C. 电池温度</w:t>
      </w:r>
    </w:p>
    <w:p w14:paraId="107F5BE2">
      <w:r>
        <w:br w:type="textWrapping"/>
      </w:r>
    </w:p>
    <w:p w14:paraId="19CBCFE2">
      <w:r>
        <w:rPr>
          <w:b/>
        </w:rPr>
        <w:t>201. 无人机在进行航拍前需要检查的关键部件有哪些</w:t>
      </w:r>
    </w:p>
    <w:p w14:paraId="7263C837">
      <w:pPr>
        <w:pStyle w:val="16"/>
      </w:pPr>
      <w:r>
        <w:t>A. 螺旋桨</w:t>
      </w:r>
    </w:p>
    <w:p w14:paraId="51BA1015">
      <w:pPr>
        <w:pStyle w:val="16"/>
      </w:pPr>
      <w:r>
        <w:t>B. 电池</w:t>
      </w:r>
    </w:p>
    <w:p w14:paraId="5AF69C72">
      <w:pPr>
        <w:pStyle w:val="16"/>
      </w:pPr>
      <w:r>
        <w:t>C. 相机</w:t>
      </w:r>
    </w:p>
    <w:p w14:paraId="6A149654">
      <w:pPr>
        <w:pStyle w:val="16"/>
      </w:pPr>
      <w:r>
        <w:t>D. 遥控器</w:t>
      </w:r>
    </w:p>
    <w:p w14:paraId="38F8A75B">
      <w:pPr>
        <w:jc w:val="right"/>
      </w:pPr>
      <w:r>
        <w:t>答案：B. 电池</w:t>
      </w:r>
    </w:p>
    <w:p w14:paraId="24EE4A93">
      <w:r>
        <w:br w:type="textWrapping"/>
      </w:r>
    </w:p>
    <w:p w14:paraId="184BA5D9">
      <w:r>
        <w:rPr>
          <w:b/>
        </w:rPr>
        <w:t>202. 无人机驾驶员在检查地面控制系统时应注意哪些外观缺陷</w:t>
      </w:r>
    </w:p>
    <w:p w14:paraId="22616139">
      <w:pPr>
        <w:pStyle w:val="16"/>
      </w:pPr>
      <w:r>
        <w:t>A. 裂纹和损坏</w:t>
      </w:r>
    </w:p>
    <w:p w14:paraId="16885A42">
      <w:pPr>
        <w:pStyle w:val="16"/>
      </w:pPr>
      <w:r>
        <w:t>B. 颜色变化</w:t>
      </w:r>
    </w:p>
    <w:p w14:paraId="28BA3097">
      <w:pPr>
        <w:pStyle w:val="16"/>
      </w:pPr>
      <w:r>
        <w:t>C. 重量变化</w:t>
      </w:r>
    </w:p>
    <w:p w14:paraId="23D40E50">
      <w:pPr>
        <w:pStyle w:val="16"/>
      </w:pPr>
      <w:r>
        <w:t>D. 声音异常</w:t>
      </w:r>
    </w:p>
    <w:p w14:paraId="2B7C5C2C">
      <w:pPr>
        <w:jc w:val="right"/>
      </w:pPr>
      <w:r>
        <w:t>答案：A. 裂纹和损坏</w:t>
      </w:r>
    </w:p>
    <w:p w14:paraId="6D91F0E0">
      <w:r>
        <w:br w:type="textWrapping"/>
      </w:r>
    </w:p>
    <w:p w14:paraId="1052E720">
      <w:r>
        <w:rPr>
          <w:b/>
        </w:rPr>
        <w:t>203. 地面控制系统的外观检查包括哪些内容</w:t>
      </w:r>
    </w:p>
    <w:p w14:paraId="4E2DA6CD">
      <w:pPr>
        <w:pStyle w:val="16"/>
      </w:pPr>
      <w:r>
        <w:t>A. 软件更新</w:t>
      </w:r>
    </w:p>
    <w:p w14:paraId="11B052A1">
      <w:pPr>
        <w:pStyle w:val="16"/>
      </w:pPr>
      <w:r>
        <w:t>B. 信号强度</w:t>
      </w:r>
    </w:p>
    <w:p w14:paraId="5E3D5EC6">
      <w:pPr>
        <w:pStyle w:val="16"/>
      </w:pPr>
      <w:r>
        <w:t>C. 外壳完整性</w:t>
      </w:r>
    </w:p>
    <w:p w14:paraId="2836AF47">
      <w:pPr>
        <w:pStyle w:val="16"/>
      </w:pPr>
      <w:r>
        <w:t>D. 电池电量</w:t>
      </w:r>
    </w:p>
    <w:p w14:paraId="45F04996">
      <w:pPr>
        <w:jc w:val="right"/>
      </w:pPr>
      <w:r>
        <w:t>答案：C. 外壳完整性</w:t>
      </w:r>
    </w:p>
    <w:p w14:paraId="77275B1C">
      <w:r>
        <w:br w:type="textWrapping"/>
      </w:r>
    </w:p>
    <w:p w14:paraId="654BDCF6">
      <w:r>
        <w:rPr>
          <w:b/>
        </w:rPr>
        <w:t>204. 无人机在航拍前需要检查哪些辅助设备的外观</w:t>
      </w:r>
    </w:p>
    <w:p w14:paraId="2A41CD6B">
      <w:pPr>
        <w:pStyle w:val="16"/>
      </w:pPr>
      <w:r>
        <w:t>A. 电池</w:t>
      </w:r>
    </w:p>
    <w:p w14:paraId="3A014DAE">
      <w:pPr>
        <w:pStyle w:val="16"/>
      </w:pPr>
      <w:r>
        <w:t>B. 摄像头</w:t>
      </w:r>
    </w:p>
    <w:p w14:paraId="59C50852">
      <w:pPr>
        <w:pStyle w:val="16"/>
      </w:pPr>
      <w:r>
        <w:t>C. 螺旋桨</w:t>
      </w:r>
    </w:p>
    <w:p w14:paraId="5FF0ADA0">
      <w:pPr>
        <w:pStyle w:val="16"/>
      </w:pPr>
      <w:r>
        <w:t>D. 机身</w:t>
      </w:r>
    </w:p>
    <w:p w14:paraId="1C153FF6">
      <w:pPr>
        <w:jc w:val="right"/>
      </w:pPr>
      <w:r>
        <w:t>答案：B. 摄像头</w:t>
      </w:r>
    </w:p>
    <w:p w14:paraId="16662DA6">
      <w:r>
        <w:br w:type="textWrapping"/>
      </w:r>
    </w:p>
    <w:p w14:paraId="3EC4041A">
      <w:r>
        <w:rPr>
          <w:b/>
        </w:rPr>
        <w:t>205. 无人机在飞行过程中地面控制系统失去响应的原因是什么</w:t>
      </w:r>
    </w:p>
    <w:p w14:paraId="06631136">
      <w:pPr>
        <w:pStyle w:val="16"/>
      </w:pPr>
      <w:r>
        <w:t>A. 电池电量不足</w:t>
      </w:r>
    </w:p>
    <w:p w14:paraId="3294F8E9">
      <w:pPr>
        <w:pStyle w:val="16"/>
      </w:pPr>
      <w:r>
        <w:t>B. 通信链路故障</w:t>
      </w:r>
    </w:p>
    <w:p w14:paraId="643CFA7B">
      <w:pPr>
        <w:pStyle w:val="16"/>
      </w:pPr>
      <w:r>
        <w:t>C. 天气原因</w:t>
      </w:r>
    </w:p>
    <w:p w14:paraId="32B6AE75">
      <w:pPr>
        <w:pStyle w:val="16"/>
      </w:pPr>
      <w:r>
        <w:t>D. 飞行高度过高</w:t>
      </w:r>
    </w:p>
    <w:p w14:paraId="0C91BD90">
      <w:pPr>
        <w:jc w:val="right"/>
      </w:pPr>
      <w:r>
        <w:t>答案：B. 通信链路故障</w:t>
      </w:r>
    </w:p>
    <w:p w14:paraId="54E118E6">
      <w:r>
        <w:br w:type="textWrapping"/>
      </w:r>
    </w:p>
    <w:p w14:paraId="0A4BB67A">
      <w:r>
        <w:rPr>
          <w:b/>
        </w:rPr>
        <w:t>206. 地面控制系统在无人机飞行中的主要作用是什么</w:t>
      </w:r>
    </w:p>
    <w:p w14:paraId="4AB5E46D">
      <w:pPr>
        <w:pStyle w:val="16"/>
      </w:pPr>
      <w:r>
        <w:t>A. 实时监控和控制无人机</w:t>
      </w:r>
    </w:p>
    <w:p w14:paraId="0964AA5E">
      <w:pPr>
        <w:pStyle w:val="16"/>
      </w:pPr>
      <w:r>
        <w:t>B. 提供飞行数据记录</w:t>
      </w:r>
    </w:p>
    <w:p w14:paraId="6E0EA34A">
      <w:pPr>
        <w:pStyle w:val="16"/>
      </w:pPr>
      <w:r>
        <w:t>C. 进行天气预报</w:t>
      </w:r>
    </w:p>
    <w:p w14:paraId="2F925D70">
      <w:pPr>
        <w:pStyle w:val="16"/>
      </w:pPr>
      <w:r>
        <w:t>D. 提供导航信息</w:t>
      </w:r>
    </w:p>
    <w:p w14:paraId="6ADA9357">
      <w:pPr>
        <w:jc w:val="right"/>
      </w:pPr>
      <w:r>
        <w:t>答案：A. 实时监控和控制无人机</w:t>
      </w:r>
    </w:p>
    <w:p w14:paraId="14142ACF">
      <w:r>
        <w:br w:type="textWrapping"/>
      </w:r>
    </w:p>
    <w:p w14:paraId="7C4948CA">
      <w:r>
        <w:rPr>
          <w:b/>
        </w:rPr>
        <w:t>207. 无人机驾驶员在航拍过程中应如何避免地面控制系统的干扰</w:t>
      </w:r>
    </w:p>
    <w:p w14:paraId="229F034E">
      <w:pPr>
        <w:pStyle w:val="16"/>
      </w:pPr>
      <w:r>
        <w:t>A. 选择开阔的拍摄区域</w:t>
      </w:r>
    </w:p>
    <w:p w14:paraId="3748B47A">
      <w:pPr>
        <w:pStyle w:val="16"/>
      </w:pPr>
      <w:r>
        <w:t>B. 频繁更换飞行高度</w:t>
      </w:r>
    </w:p>
    <w:p w14:paraId="3254039D">
      <w:pPr>
        <w:pStyle w:val="16"/>
      </w:pPr>
      <w:r>
        <w:t>C. 关闭地面控制系统</w:t>
      </w:r>
    </w:p>
    <w:p w14:paraId="31101702">
      <w:pPr>
        <w:pStyle w:val="16"/>
      </w:pPr>
      <w:r>
        <w:t>D. 使用备用无人机</w:t>
      </w:r>
    </w:p>
    <w:p w14:paraId="4A01443D">
      <w:pPr>
        <w:jc w:val="right"/>
      </w:pPr>
      <w:r>
        <w:t>答案：A. 选择开阔的拍摄区域</w:t>
      </w:r>
    </w:p>
    <w:p w14:paraId="0CA68DC7">
      <w:r>
        <w:br w:type="textWrapping"/>
      </w:r>
    </w:p>
    <w:p w14:paraId="691F38DC">
      <w:r>
        <w:rPr>
          <w:b/>
        </w:rPr>
        <w:t>208. 无人机驾驶员在航拍过程中如何确保辅助设备的正常工作</w:t>
      </w:r>
    </w:p>
    <w:p w14:paraId="24FF5565">
      <w:pPr>
        <w:pStyle w:val="16"/>
      </w:pPr>
      <w:r>
        <w:t>A. 定期更换电池</w:t>
      </w:r>
    </w:p>
    <w:p w14:paraId="6409AE24">
      <w:pPr>
        <w:pStyle w:val="16"/>
      </w:pPr>
      <w:r>
        <w:t>B. 频繁重启设备</w:t>
      </w:r>
    </w:p>
    <w:p w14:paraId="06FFE3B2">
      <w:pPr>
        <w:pStyle w:val="16"/>
      </w:pPr>
      <w:r>
        <w:t>C. 定期检查设备状态</w:t>
      </w:r>
    </w:p>
    <w:p w14:paraId="1F0F7965">
      <w:pPr>
        <w:pStyle w:val="16"/>
      </w:pPr>
      <w:r>
        <w:t>D. 减少设备使用</w:t>
      </w:r>
    </w:p>
    <w:p w14:paraId="6980B617">
      <w:pPr>
        <w:jc w:val="right"/>
      </w:pPr>
      <w:r>
        <w:t>答案：C. 定期检查设备状态</w:t>
      </w:r>
    </w:p>
    <w:p w14:paraId="3136FB84">
      <w:r>
        <w:br w:type="textWrapping"/>
      </w:r>
    </w:p>
    <w:p w14:paraId="0DC27695">
      <w:r>
        <w:rPr>
          <w:b/>
        </w:rPr>
        <w:t>209. 无人机在飞行过程中出现图传信号中断，最可能的原因是什么</w:t>
      </w:r>
    </w:p>
    <w:p w14:paraId="52A697F2">
      <w:pPr>
        <w:pStyle w:val="16"/>
      </w:pPr>
      <w:r>
        <w:t>A. 电池电量不足</w:t>
      </w:r>
    </w:p>
    <w:p w14:paraId="39A91A34">
      <w:pPr>
        <w:pStyle w:val="16"/>
      </w:pPr>
      <w:r>
        <w:t>B. 飞行高度过高</w:t>
      </w:r>
    </w:p>
    <w:p w14:paraId="14220C01">
      <w:pPr>
        <w:pStyle w:val="16"/>
      </w:pPr>
      <w:r>
        <w:t>C. 图传设备故障</w:t>
      </w:r>
    </w:p>
    <w:p w14:paraId="1DDC01A4">
      <w:pPr>
        <w:pStyle w:val="16"/>
      </w:pPr>
      <w:r>
        <w:t>D. 天气恶劣</w:t>
      </w:r>
    </w:p>
    <w:p w14:paraId="1E4F7AA5">
      <w:pPr>
        <w:jc w:val="right"/>
      </w:pPr>
      <w:r>
        <w:t>答案：C. 图传设备故障</w:t>
      </w:r>
    </w:p>
    <w:p w14:paraId="523FAA07">
      <w:r>
        <w:br w:type="textWrapping"/>
      </w:r>
    </w:p>
    <w:p w14:paraId="55D40DF8">
      <w:r>
        <w:rPr>
          <w:b/>
        </w:rPr>
        <w:t>210. 无人机在飞行过程中突然失去动力，最有可能的原因是什么</w:t>
      </w:r>
    </w:p>
    <w:p w14:paraId="004197AF">
      <w:pPr>
        <w:pStyle w:val="16"/>
      </w:pPr>
      <w:r>
        <w:t>A. 电池过热</w:t>
      </w:r>
    </w:p>
    <w:p w14:paraId="5023315E">
      <w:pPr>
        <w:pStyle w:val="16"/>
      </w:pPr>
      <w:r>
        <w:t>B. 电池电量耗尽</w:t>
      </w:r>
    </w:p>
    <w:p w14:paraId="3316FF8E">
      <w:pPr>
        <w:pStyle w:val="16"/>
      </w:pPr>
      <w:r>
        <w:t>C. 电机故障</w:t>
      </w:r>
    </w:p>
    <w:p w14:paraId="71F8FD05">
      <w:pPr>
        <w:pStyle w:val="16"/>
      </w:pPr>
      <w:r>
        <w:t>D. 螺旋桨损坏</w:t>
      </w:r>
    </w:p>
    <w:p w14:paraId="5B010AAD">
      <w:pPr>
        <w:jc w:val="right"/>
      </w:pPr>
      <w:r>
        <w:t>答案：B. 电池电量耗尽</w:t>
      </w:r>
    </w:p>
    <w:p w14:paraId="150376D8">
      <w:r>
        <w:br w:type="textWrapping"/>
      </w:r>
    </w:p>
    <w:p w14:paraId="1DAEC44E">
      <w:r>
        <w:rPr>
          <w:b/>
        </w:rPr>
        <w:t>211. 无人机驾驶员在选择紧急降落点时应优先考虑的因素是什么</w:t>
      </w:r>
    </w:p>
    <w:p w14:paraId="3F09BE96">
      <w:pPr>
        <w:pStyle w:val="16"/>
      </w:pPr>
      <w:r>
        <w:t>A. 降落点的美观程度</w:t>
      </w:r>
    </w:p>
    <w:p w14:paraId="2AD04597">
      <w:pPr>
        <w:pStyle w:val="16"/>
      </w:pPr>
      <w:r>
        <w:t>B. 降落点的距离</w:t>
      </w:r>
    </w:p>
    <w:p w14:paraId="02E518DC">
      <w:pPr>
        <w:pStyle w:val="16"/>
      </w:pPr>
      <w:r>
        <w:t>C. 降落点的安全性</w:t>
      </w:r>
    </w:p>
    <w:p w14:paraId="2936DAFB">
      <w:pPr>
        <w:pStyle w:val="16"/>
      </w:pPr>
      <w:r>
        <w:t>D. 降落点的便利性</w:t>
      </w:r>
    </w:p>
    <w:p w14:paraId="70BDCDDA">
      <w:pPr>
        <w:jc w:val="right"/>
      </w:pPr>
      <w:r>
        <w:t>答案：C. 降落点的安全性</w:t>
      </w:r>
    </w:p>
    <w:p w14:paraId="32DF21C9">
      <w:r>
        <w:br w:type="textWrapping"/>
      </w:r>
    </w:p>
    <w:p w14:paraId="1077C5E9">
      <w:r>
        <w:rPr>
          <w:b/>
        </w:rPr>
        <w:t>212. 无人机航拍任务计划中，飞行前检查的主要内容包括哪些</w:t>
      </w:r>
    </w:p>
    <w:p w14:paraId="58F2BDE5">
      <w:pPr>
        <w:pStyle w:val="16"/>
      </w:pPr>
      <w:r>
        <w:t>A. 电池电量</w:t>
      </w:r>
    </w:p>
    <w:p w14:paraId="2593B8EA">
      <w:pPr>
        <w:pStyle w:val="16"/>
      </w:pPr>
      <w:r>
        <w:t>B. 相机设置</w:t>
      </w:r>
    </w:p>
    <w:p w14:paraId="1AB6FFD3">
      <w:pPr>
        <w:pStyle w:val="16"/>
      </w:pPr>
      <w:r>
        <w:t>C. 飞行器状态</w:t>
      </w:r>
    </w:p>
    <w:p w14:paraId="6E59BD88">
      <w:pPr>
        <w:pStyle w:val="16"/>
      </w:pPr>
      <w:r>
        <w:t>D. 飞行计划</w:t>
      </w:r>
    </w:p>
    <w:p w14:paraId="1C7E3220">
      <w:pPr>
        <w:jc w:val="right"/>
      </w:pPr>
      <w:r>
        <w:t>答案：C. 飞行器状态</w:t>
      </w:r>
    </w:p>
    <w:p w14:paraId="325493CF">
      <w:r>
        <w:br w:type="textWrapping"/>
      </w:r>
    </w:p>
    <w:p w14:paraId="14F456E0">
      <w:r>
        <w:rPr>
          <w:b/>
        </w:rPr>
        <w:t>213. 无人机航拍过程中如何确保拍摄画面的稳定性</w:t>
      </w:r>
    </w:p>
    <w:p w14:paraId="3A0E03DB">
      <w:pPr>
        <w:pStyle w:val="16"/>
      </w:pPr>
      <w:r>
        <w:t>A. 增加飞行速度</w:t>
      </w:r>
    </w:p>
    <w:p w14:paraId="3670B88E">
      <w:pPr>
        <w:pStyle w:val="16"/>
      </w:pPr>
      <w:r>
        <w:t>B. 减少飞行高度</w:t>
      </w:r>
    </w:p>
    <w:p w14:paraId="678150ED">
      <w:pPr>
        <w:pStyle w:val="16"/>
      </w:pPr>
      <w:r>
        <w:t>C. 使用云台稳定器</w:t>
      </w:r>
    </w:p>
    <w:p w14:paraId="15EA21EA">
      <w:pPr>
        <w:pStyle w:val="16"/>
      </w:pPr>
      <w:r>
        <w:t>D. 更换拍摄设备</w:t>
      </w:r>
    </w:p>
    <w:p w14:paraId="0D92D57B">
      <w:pPr>
        <w:jc w:val="right"/>
      </w:pPr>
      <w:r>
        <w:t>答案：C. 使用云台稳定器</w:t>
      </w:r>
    </w:p>
    <w:p w14:paraId="356D4DA2">
      <w:r>
        <w:br w:type="textWrapping"/>
      </w:r>
    </w:p>
    <w:p w14:paraId="33D20096">
      <w:r>
        <w:rPr>
          <w:b/>
        </w:rPr>
        <w:t>214. 无人机飞行时，哪种环境因素对飞行影响最大</w:t>
      </w:r>
    </w:p>
    <w:p w14:paraId="534DD628">
      <w:pPr>
        <w:pStyle w:val="16"/>
      </w:pPr>
      <w:r>
        <w:t>A. 温度</w:t>
      </w:r>
    </w:p>
    <w:p w14:paraId="222BD85C">
      <w:pPr>
        <w:pStyle w:val="16"/>
      </w:pPr>
      <w:r>
        <w:t>B. 风速</w:t>
      </w:r>
    </w:p>
    <w:p w14:paraId="304A2F38">
      <w:pPr>
        <w:pStyle w:val="16"/>
      </w:pPr>
      <w:r>
        <w:t>C. 湿度</w:t>
      </w:r>
    </w:p>
    <w:p w14:paraId="6B84C6C9">
      <w:pPr>
        <w:pStyle w:val="16"/>
      </w:pPr>
      <w:r>
        <w:t>D. 光照</w:t>
      </w:r>
    </w:p>
    <w:p w14:paraId="10942A9F">
      <w:pPr>
        <w:jc w:val="right"/>
      </w:pPr>
      <w:r>
        <w:t>答案：B. 风速</w:t>
      </w:r>
    </w:p>
    <w:p w14:paraId="3A0D51F6">
      <w:r>
        <w:br w:type="textWrapping"/>
      </w:r>
    </w:p>
    <w:p w14:paraId="3533805B">
      <w:r>
        <w:rPr>
          <w:b/>
        </w:rPr>
        <w:t>215. 在无人机航拍过程中，直升机的出现可能会对无人机产生什么影响</w:t>
      </w:r>
    </w:p>
    <w:p w14:paraId="6CDBE137">
      <w:pPr>
        <w:pStyle w:val="16"/>
      </w:pPr>
      <w:r>
        <w:t>A. 干扰无人机的飞行稳定性</w:t>
      </w:r>
    </w:p>
    <w:p w14:paraId="3F4AC6D5">
      <w:pPr>
        <w:pStyle w:val="16"/>
      </w:pPr>
      <w:r>
        <w:t>B. 提高无人机的飞行高度</w:t>
      </w:r>
    </w:p>
    <w:p w14:paraId="4D7EFAE0">
      <w:pPr>
        <w:pStyle w:val="16"/>
      </w:pPr>
      <w:r>
        <w:t>C. 延长无人机的飞行时间</w:t>
      </w:r>
    </w:p>
    <w:p w14:paraId="2E96544B">
      <w:pPr>
        <w:pStyle w:val="16"/>
      </w:pPr>
      <w:r>
        <w:t>D. 减少无人机的电池消耗</w:t>
      </w:r>
    </w:p>
    <w:p w14:paraId="265AEF2B">
      <w:pPr>
        <w:jc w:val="right"/>
      </w:pPr>
      <w:r>
        <w:t>答案：A. 干扰无人机的飞行稳定性</w:t>
      </w:r>
    </w:p>
    <w:p w14:paraId="70F1AB0A">
      <w:r>
        <w:br w:type="textWrapping"/>
      </w:r>
    </w:p>
    <w:p w14:paraId="0E9C8A51">
      <w:r>
        <w:rPr>
          <w:b/>
        </w:rPr>
        <w:t>216. 无人机飞行前检查单的主要目的是</w:t>
      </w:r>
    </w:p>
    <w:p w14:paraId="20AC2CFF">
      <w:pPr>
        <w:pStyle w:val="16"/>
      </w:pPr>
      <w:r>
        <w:t>A. 提高飞行速度</w:t>
      </w:r>
    </w:p>
    <w:p w14:paraId="561A3DF7">
      <w:pPr>
        <w:pStyle w:val="16"/>
      </w:pPr>
      <w:r>
        <w:t>B. 减少电池消耗</w:t>
      </w:r>
    </w:p>
    <w:p w14:paraId="590E729C">
      <w:pPr>
        <w:pStyle w:val="16"/>
      </w:pPr>
      <w:r>
        <w:t>C. 确保飞行安全</w:t>
      </w:r>
    </w:p>
    <w:p w14:paraId="2B87F2A0">
      <w:pPr>
        <w:pStyle w:val="16"/>
      </w:pPr>
      <w:r>
        <w:t>D. 增加飞行时间</w:t>
      </w:r>
    </w:p>
    <w:p w14:paraId="64254756">
      <w:pPr>
        <w:jc w:val="right"/>
      </w:pPr>
      <w:r>
        <w:t>答案：C. 确保飞行安全</w:t>
      </w:r>
    </w:p>
    <w:p w14:paraId="325004FA">
      <w:r>
        <w:br w:type="textWrapping"/>
      </w:r>
    </w:p>
    <w:p w14:paraId="3725AE38">
      <w:r>
        <w:rPr>
          <w:b/>
        </w:rPr>
        <w:t>217. 无人机在飞行前检查中发现GPS信号弱应该如何处理</w:t>
      </w:r>
    </w:p>
    <w:p w14:paraId="593CFEC7">
      <w:pPr>
        <w:pStyle w:val="16"/>
      </w:pPr>
      <w:r>
        <w:t>A. 忽略信号继续飞行</w:t>
      </w:r>
    </w:p>
    <w:p w14:paraId="3671AAF0">
      <w:pPr>
        <w:pStyle w:val="16"/>
      </w:pPr>
      <w:r>
        <w:t>B. 关闭GPS功能</w:t>
      </w:r>
    </w:p>
    <w:p w14:paraId="7966F563">
      <w:pPr>
        <w:pStyle w:val="16"/>
      </w:pPr>
      <w:r>
        <w:t>C. 更换飞行地点</w:t>
      </w:r>
    </w:p>
    <w:p w14:paraId="51C3FBD8">
      <w:pPr>
        <w:pStyle w:val="16"/>
      </w:pPr>
      <w:r>
        <w:t>D. 重新启动无人机</w:t>
      </w:r>
    </w:p>
    <w:p w14:paraId="03B5407B">
      <w:pPr>
        <w:jc w:val="right"/>
      </w:pPr>
      <w:r>
        <w:t>答案：C. 更换飞行地点</w:t>
      </w:r>
    </w:p>
    <w:p w14:paraId="4195C429">
      <w:r>
        <w:br w:type="textWrapping"/>
      </w:r>
    </w:p>
    <w:p w14:paraId="223221D7">
      <w:r>
        <w:rPr>
          <w:b/>
        </w:rPr>
        <w:t>218. 无人机驾驶员在起飞前需要向哪个部门进行报备</w:t>
      </w:r>
    </w:p>
    <w:p w14:paraId="0A9B39EF">
      <w:pPr>
        <w:pStyle w:val="16"/>
      </w:pPr>
      <w:r>
        <w:t>A. 空管部门</w:t>
      </w:r>
    </w:p>
    <w:p w14:paraId="126A510F">
      <w:pPr>
        <w:pStyle w:val="16"/>
      </w:pPr>
      <w:r>
        <w:t>B. 气象部门</w:t>
      </w:r>
    </w:p>
    <w:p w14:paraId="5DDB1709">
      <w:pPr>
        <w:pStyle w:val="16"/>
      </w:pPr>
      <w:r>
        <w:t>C. 公安部门</w:t>
      </w:r>
    </w:p>
    <w:p w14:paraId="47A8D588">
      <w:pPr>
        <w:pStyle w:val="16"/>
      </w:pPr>
      <w:r>
        <w:t>D. 交通部门</w:t>
      </w:r>
    </w:p>
    <w:p w14:paraId="75AA81C4">
      <w:pPr>
        <w:jc w:val="right"/>
      </w:pPr>
      <w:r>
        <w:t>答案：A. 空管部门</w:t>
      </w:r>
    </w:p>
    <w:p w14:paraId="48CEE7A2">
      <w:r>
        <w:br w:type="textWrapping"/>
      </w:r>
    </w:p>
    <w:p w14:paraId="5081A57C">
      <w:r>
        <w:rPr>
          <w:b/>
        </w:rPr>
        <w:t>219. 无人机在紧急情况下着陆时，最优先选择的着陆地点是</w:t>
      </w:r>
    </w:p>
    <w:p w14:paraId="4801ABCD">
      <w:pPr>
        <w:pStyle w:val="16"/>
      </w:pPr>
      <w:r>
        <w:t>A. 水面</w:t>
      </w:r>
    </w:p>
    <w:p w14:paraId="22D1B390">
      <w:pPr>
        <w:pStyle w:val="16"/>
      </w:pPr>
      <w:r>
        <w:t>B. 空旷平地</w:t>
      </w:r>
    </w:p>
    <w:p w14:paraId="564E3213">
      <w:pPr>
        <w:pStyle w:val="16"/>
      </w:pPr>
      <w:r>
        <w:t>C. 树丛</w:t>
      </w:r>
    </w:p>
    <w:p w14:paraId="51FAE164">
      <w:pPr>
        <w:pStyle w:val="16"/>
      </w:pPr>
      <w:r>
        <w:t>D. 建筑物顶</w:t>
      </w:r>
    </w:p>
    <w:p w14:paraId="2B98D354">
      <w:pPr>
        <w:jc w:val="right"/>
      </w:pPr>
      <w:r>
        <w:t>答案：B. 空旷平地</w:t>
      </w:r>
    </w:p>
    <w:p w14:paraId="27EF815B">
      <w:r>
        <w:br w:type="textWrapping"/>
      </w:r>
    </w:p>
    <w:p w14:paraId="1382E775">
      <w:r>
        <w:rPr>
          <w:b/>
        </w:rPr>
        <w:t>220. 无人机在航拍时如何确保画面稳定</w:t>
      </w:r>
    </w:p>
    <w:p w14:paraId="4C2C8C6B">
      <w:pPr>
        <w:pStyle w:val="16"/>
      </w:pPr>
      <w:r>
        <w:t>A. 增加飞行速度</w:t>
      </w:r>
    </w:p>
    <w:p w14:paraId="6E77870B">
      <w:pPr>
        <w:pStyle w:val="16"/>
      </w:pPr>
      <w:r>
        <w:t>B. 减少飞行高度</w:t>
      </w:r>
    </w:p>
    <w:p w14:paraId="5D00E6E3">
      <w:pPr>
        <w:pStyle w:val="16"/>
      </w:pPr>
      <w:r>
        <w:t>C. 使用三轴云台</w:t>
      </w:r>
    </w:p>
    <w:p w14:paraId="6B034145">
      <w:pPr>
        <w:pStyle w:val="16"/>
      </w:pPr>
      <w:r>
        <w:t>D. 手动调整镜头</w:t>
      </w:r>
    </w:p>
    <w:p w14:paraId="6F99E0B9">
      <w:pPr>
        <w:jc w:val="right"/>
      </w:pPr>
      <w:r>
        <w:t>答案：C. 使用三轴云台</w:t>
      </w:r>
    </w:p>
    <w:p w14:paraId="1247A535">
      <w:r>
        <w:br w:type="textWrapping"/>
      </w:r>
    </w:p>
    <w:p w14:paraId="72D0455C">
      <w:r>
        <w:rPr>
          <w:b/>
        </w:rPr>
        <w:t>221. 无人机驾驶员在降落后向空管部门报备时应使用什么专业术语</w:t>
      </w:r>
    </w:p>
    <w:p w14:paraId="40A301BA">
      <w:pPr>
        <w:pStyle w:val="16"/>
      </w:pPr>
      <w:r>
        <w:t>A. 降落完成</w:t>
      </w:r>
    </w:p>
    <w:p w14:paraId="2F41E755">
      <w:pPr>
        <w:pStyle w:val="16"/>
      </w:pPr>
      <w:r>
        <w:t>B. 任务结束</w:t>
      </w:r>
    </w:p>
    <w:p w14:paraId="550088BC">
      <w:pPr>
        <w:pStyle w:val="16"/>
      </w:pPr>
      <w:r>
        <w:t>C. 飞行结束</w:t>
      </w:r>
    </w:p>
    <w:p w14:paraId="64BCB29A">
      <w:pPr>
        <w:pStyle w:val="16"/>
      </w:pPr>
      <w:r>
        <w:t>D. 降落报告</w:t>
      </w:r>
    </w:p>
    <w:p w14:paraId="711C28E0">
      <w:pPr>
        <w:jc w:val="right"/>
      </w:pPr>
      <w:r>
        <w:t>答案：A. 降落完成</w:t>
      </w:r>
    </w:p>
    <w:p w14:paraId="13BB5048">
      <w:r>
        <w:br w:type="textWrapping"/>
      </w:r>
    </w:p>
    <w:p w14:paraId="48B7CD79">
      <w:r>
        <w:rPr>
          <w:b/>
        </w:rPr>
        <w:t>222. 无人机驾驶员在飞行状态监控中发现电池电量低于安全值应如何处理</w:t>
      </w:r>
    </w:p>
    <w:p w14:paraId="0DF7EC5D">
      <w:pPr>
        <w:pStyle w:val="16"/>
      </w:pPr>
      <w:r>
        <w:t>A. 继续任务</w:t>
      </w:r>
    </w:p>
    <w:p w14:paraId="7418F4A5">
      <w:pPr>
        <w:pStyle w:val="16"/>
      </w:pPr>
      <w:r>
        <w:t>B. 更换电池</w:t>
      </w:r>
    </w:p>
    <w:p w14:paraId="7336F8BE">
      <w:pPr>
        <w:pStyle w:val="16"/>
      </w:pPr>
      <w:r>
        <w:t>C. 立即返航</w:t>
      </w:r>
    </w:p>
    <w:p w14:paraId="1B423DF4">
      <w:pPr>
        <w:pStyle w:val="16"/>
      </w:pPr>
      <w:r>
        <w:t>D. 降低飞行高度</w:t>
      </w:r>
    </w:p>
    <w:p w14:paraId="1C98C277">
      <w:pPr>
        <w:jc w:val="right"/>
      </w:pPr>
      <w:r>
        <w:t>答案：C. 立即返航</w:t>
      </w:r>
    </w:p>
    <w:p w14:paraId="17A4387A">
      <w:r>
        <w:br w:type="textWrapping"/>
      </w:r>
    </w:p>
    <w:p w14:paraId="754CD811">
      <w:r>
        <w:rPr>
          <w:b/>
        </w:rPr>
        <w:t>223. 无人机在飞行过程中电池电量不足时应采取的紧急处理措施是什么</w:t>
      </w:r>
    </w:p>
    <w:p w14:paraId="2EF1E3C0">
      <w:pPr>
        <w:pStyle w:val="16"/>
      </w:pPr>
      <w:r>
        <w:t>A. 继续飞行</w:t>
      </w:r>
    </w:p>
    <w:p w14:paraId="3749851B">
      <w:pPr>
        <w:pStyle w:val="16"/>
      </w:pPr>
      <w:r>
        <w:t>B. 飞向目的地</w:t>
      </w:r>
    </w:p>
    <w:p w14:paraId="090F1D62">
      <w:pPr>
        <w:pStyle w:val="16"/>
      </w:pPr>
      <w:r>
        <w:t>C. 立即返航</w:t>
      </w:r>
    </w:p>
    <w:p w14:paraId="13206627">
      <w:pPr>
        <w:pStyle w:val="16"/>
      </w:pPr>
      <w:r>
        <w:t>D. 等待电池充电</w:t>
      </w:r>
    </w:p>
    <w:p w14:paraId="4AE32A51">
      <w:pPr>
        <w:jc w:val="right"/>
      </w:pPr>
      <w:r>
        <w:t>答案：C. 立即返航</w:t>
      </w:r>
    </w:p>
    <w:p w14:paraId="167D8C71">
      <w:r>
        <w:br w:type="textWrapping"/>
      </w:r>
    </w:p>
    <w:p w14:paraId="7B23452F">
      <w:r>
        <w:rPr>
          <w:b/>
        </w:rPr>
        <w:t>224. 无人机在航拍时突然失去控制应首先采取的措施</w:t>
      </w:r>
    </w:p>
    <w:p w14:paraId="77F3E70E">
      <w:pPr>
        <w:pStyle w:val="16"/>
      </w:pPr>
      <w:r>
        <w:t>A. 按照应急处理预案处理紧急情况</w:t>
      </w:r>
    </w:p>
    <w:p w14:paraId="2A0C0284">
      <w:pPr>
        <w:pStyle w:val="16"/>
      </w:pPr>
      <w:r>
        <w:t>B. 关闭电源</w:t>
      </w:r>
    </w:p>
    <w:p w14:paraId="0C8553F3">
      <w:pPr>
        <w:pStyle w:val="16"/>
      </w:pPr>
      <w:r>
        <w:t>C. 尝试重新连接</w:t>
      </w:r>
    </w:p>
    <w:p w14:paraId="48D40E2B">
      <w:pPr>
        <w:pStyle w:val="16"/>
      </w:pPr>
      <w:r>
        <w:t>D. 等待自动恢复</w:t>
      </w:r>
    </w:p>
    <w:p w14:paraId="01EB08B6">
      <w:pPr>
        <w:jc w:val="right"/>
      </w:pPr>
      <w:r>
        <w:t>答案：A. 按照应急处理预案处理紧急情况</w:t>
      </w:r>
    </w:p>
    <w:p w14:paraId="7F5A9A53">
      <w:r>
        <w:br w:type="textWrapping"/>
      </w:r>
    </w:p>
    <w:p w14:paraId="407D6C00">
      <w:r>
        <w:rPr>
          <w:b/>
        </w:rPr>
        <w:t>225. 无人机驾驶员在进行航拍时，应该优先考虑的安全措施是什么</w:t>
      </w:r>
    </w:p>
    <w:p w14:paraId="7A1A86E7">
      <w:pPr>
        <w:pStyle w:val="16"/>
      </w:pPr>
      <w:r>
        <w:t>A. 电池续航</w:t>
      </w:r>
    </w:p>
    <w:p w14:paraId="3C7A8AAB">
      <w:pPr>
        <w:pStyle w:val="16"/>
      </w:pPr>
      <w:r>
        <w:t>B. 避障系统</w:t>
      </w:r>
    </w:p>
    <w:p w14:paraId="17EA0078">
      <w:pPr>
        <w:pStyle w:val="16"/>
      </w:pPr>
      <w:r>
        <w:t>C. 拍摄角度</w:t>
      </w:r>
    </w:p>
    <w:p w14:paraId="5529D061">
      <w:pPr>
        <w:pStyle w:val="16"/>
      </w:pPr>
      <w:r>
        <w:t>D. 飞行高度</w:t>
      </w:r>
    </w:p>
    <w:p w14:paraId="48965E95">
      <w:pPr>
        <w:jc w:val="right"/>
      </w:pPr>
      <w:r>
        <w:t>答案：B. 避障系统</w:t>
      </w:r>
    </w:p>
    <w:p w14:paraId="26898456">
      <w:r>
        <w:br w:type="textWrapping"/>
      </w:r>
    </w:p>
    <w:p w14:paraId="7A332197">
      <w:r>
        <w:rPr>
          <w:b/>
        </w:rPr>
        <w:t>226. 无人机航拍过程中如何确保设备正常运行</w:t>
      </w:r>
    </w:p>
    <w:p w14:paraId="44BD75F1">
      <w:pPr>
        <w:pStyle w:val="16"/>
      </w:pPr>
      <w:r>
        <w:t>A. 根据维护方案及标准编制维护作业手册</w:t>
      </w:r>
    </w:p>
    <w:p w14:paraId="0ED485B0">
      <w:pPr>
        <w:pStyle w:val="16"/>
      </w:pPr>
      <w:r>
        <w:t>B. 依靠飞行经验</w:t>
      </w:r>
    </w:p>
    <w:p w14:paraId="7E305F41">
      <w:pPr>
        <w:pStyle w:val="16"/>
      </w:pPr>
      <w:r>
        <w:t>C. 随时观察设备状态</w:t>
      </w:r>
    </w:p>
    <w:p w14:paraId="7A54E801">
      <w:pPr>
        <w:pStyle w:val="16"/>
      </w:pPr>
      <w:r>
        <w:t>D. 不需要特别关注</w:t>
      </w:r>
    </w:p>
    <w:p w14:paraId="41E994C3">
      <w:pPr>
        <w:jc w:val="right"/>
      </w:pPr>
      <w:r>
        <w:t>答案：A. 根据维护方案及标准编制维护作业手册</w:t>
      </w:r>
    </w:p>
    <w:p w14:paraId="45A68D35">
      <w:r>
        <w:br w:type="textWrapping"/>
      </w:r>
    </w:p>
    <w:p w14:paraId="3C2DC854">
      <w:r>
        <w:rPr>
          <w:b/>
        </w:rPr>
        <w:t>227. 无人机驾驶员在航拍过程中如何诊断控制链路故障</w:t>
      </w:r>
    </w:p>
    <w:p w14:paraId="20B8481C">
      <w:pPr>
        <w:pStyle w:val="16"/>
      </w:pPr>
      <w:r>
        <w:t>A. 检查飞行器电池</w:t>
      </w:r>
    </w:p>
    <w:p w14:paraId="32D391A5">
      <w:pPr>
        <w:pStyle w:val="16"/>
      </w:pPr>
      <w:r>
        <w:t>B. 调整飞行高度</w:t>
      </w:r>
    </w:p>
    <w:p w14:paraId="28C4D650">
      <w:pPr>
        <w:pStyle w:val="16"/>
      </w:pPr>
      <w:r>
        <w:t>C. 检查地面控制系统</w:t>
      </w:r>
    </w:p>
    <w:p w14:paraId="66E374B1">
      <w:pPr>
        <w:pStyle w:val="16"/>
      </w:pPr>
      <w:r>
        <w:t>D. 更换通信设备</w:t>
      </w:r>
    </w:p>
    <w:p w14:paraId="4C3FCA63">
      <w:pPr>
        <w:jc w:val="right"/>
      </w:pPr>
      <w:r>
        <w:t>答案：C. 检查地面控制系统</w:t>
      </w:r>
    </w:p>
    <w:p w14:paraId="57CD6137">
      <w:r>
        <w:br w:type="textWrapping"/>
      </w:r>
    </w:p>
    <w:p w14:paraId="61DBDA73">
      <w:r>
        <w:rPr>
          <w:b/>
        </w:rPr>
        <w:t>228. 无人机驾驶员在航拍前应检查哪些设备</w:t>
      </w:r>
    </w:p>
    <w:p w14:paraId="6A009E1F">
      <w:pPr>
        <w:pStyle w:val="16"/>
      </w:pPr>
      <w:r>
        <w:t>A. 无人机外观</w:t>
      </w:r>
    </w:p>
    <w:p w14:paraId="48DDE19E">
      <w:pPr>
        <w:pStyle w:val="16"/>
      </w:pPr>
      <w:r>
        <w:t>B. 地面控制系统</w:t>
      </w:r>
    </w:p>
    <w:p w14:paraId="505D9AC1">
      <w:pPr>
        <w:pStyle w:val="16"/>
      </w:pPr>
      <w:r>
        <w:t>C. 辅助设备外观</w:t>
      </w:r>
    </w:p>
    <w:p w14:paraId="2AEE4B2B">
      <w:pPr>
        <w:pStyle w:val="16"/>
      </w:pPr>
      <w:r>
        <w:t>D. 所有设备</w:t>
      </w:r>
    </w:p>
    <w:p w14:paraId="5193E5B1">
      <w:pPr>
        <w:jc w:val="right"/>
      </w:pPr>
      <w:r>
        <w:t>答案：D. 所有设备</w:t>
      </w:r>
    </w:p>
    <w:p w14:paraId="108E820C">
      <w:r>
        <w:br w:type="textWrapping"/>
      </w:r>
    </w:p>
    <w:p w14:paraId="10DEDE20">
      <w:r>
        <w:rPr>
          <w:b/>
        </w:rPr>
        <w:t>229. 无人机在飞行过程中出现失控现象，最可能的原因是什么</w:t>
      </w:r>
    </w:p>
    <w:p w14:paraId="50146FF4">
      <w:pPr>
        <w:pStyle w:val="16"/>
      </w:pPr>
      <w:r>
        <w:t>A. 遥控器信号干扰</w:t>
      </w:r>
    </w:p>
    <w:p w14:paraId="79323ABA">
      <w:pPr>
        <w:pStyle w:val="16"/>
      </w:pPr>
      <w:r>
        <w:t>B. 电池电量不足</w:t>
      </w:r>
    </w:p>
    <w:p w14:paraId="1279EB35">
      <w:pPr>
        <w:pStyle w:val="16"/>
      </w:pPr>
      <w:r>
        <w:t>C. GPS信号丢失</w:t>
      </w:r>
    </w:p>
    <w:p w14:paraId="6E45832E">
      <w:pPr>
        <w:pStyle w:val="16"/>
      </w:pPr>
      <w:r>
        <w:t>D. 天气恶劣</w:t>
      </w:r>
    </w:p>
    <w:p w14:paraId="098F03C6">
      <w:pPr>
        <w:jc w:val="right"/>
      </w:pPr>
      <w:r>
        <w:t>答案：A. 遥控器信号干扰</w:t>
      </w:r>
    </w:p>
    <w:p w14:paraId="1AC2FE89">
      <w:r>
        <w:br w:type="textWrapping"/>
      </w:r>
    </w:p>
    <w:p w14:paraId="4758E4DC">
      <w:r>
        <w:rPr>
          <w:b/>
        </w:rPr>
        <w:t>230. 无人机驾驶员在执行作业前，首先需要做什么？</w:t>
      </w:r>
    </w:p>
    <w:p w14:paraId="300DE41F">
      <w:pPr>
        <w:pStyle w:val="16"/>
      </w:pPr>
      <w:r>
        <w:t>A. 梳理作业方案</w:t>
      </w:r>
    </w:p>
    <w:p w14:paraId="690D19D3">
      <w:pPr>
        <w:pStyle w:val="16"/>
      </w:pPr>
      <w:r>
        <w:t>B. 熟悉无人机操作</w:t>
      </w:r>
    </w:p>
    <w:p w14:paraId="058B6771">
      <w:pPr>
        <w:pStyle w:val="16"/>
      </w:pPr>
      <w:r>
        <w:t>C. 确定飞行路线</w:t>
      </w:r>
    </w:p>
    <w:p w14:paraId="497E0FE2">
      <w:pPr>
        <w:pStyle w:val="16"/>
      </w:pPr>
      <w:r>
        <w:t>D. 检查无人机设备</w:t>
      </w:r>
    </w:p>
    <w:p w14:paraId="174094F3">
      <w:pPr>
        <w:jc w:val="right"/>
      </w:pPr>
      <w:r>
        <w:t>答案：A. 梳理作业方案</w:t>
      </w:r>
    </w:p>
    <w:p w14:paraId="2BDCA58A">
      <w:r>
        <w:br w:type="textWrapping"/>
      </w:r>
    </w:p>
    <w:p w14:paraId="1C166319">
      <w:r>
        <w:rPr>
          <w:b/>
        </w:rPr>
        <w:t>231. 10倍红外吊舱的重量通常不超过多少千克？</w:t>
      </w:r>
    </w:p>
    <w:p w14:paraId="317489B4">
      <w:pPr>
        <w:pStyle w:val="16"/>
      </w:pPr>
      <w:r>
        <w:t>A. 1.2千克</w:t>
      </w:r>
    </w:p>
    <w:p w14:paraId="7C017E98">
      <w:pPr>
        <w:pStyle w:val="16"/>
      </w:pPr>
      <w:r>
        <w:t>B. 1.45千克</w:t>
      </w:r>
    </w:p>
    <w:p w14:paraId="004A4A76">
      <w:pPr>
        <w:pStyle w:val="16"/>
      </w:pPr>
      <w:r>
        <w:t>C. 2千克</w:t>
      </w:r>
    </w:p>
    <w:p w14:paraId="1002592C">
      <w:pPr>
        <w:pStyle w:val="16"/>
      </w:pPr>
      <w:r>
        <w:t>D. 0.5千克</w:t>
      </w:r>
    </w:p>
    <w:p w14:paraId="7A14017B">
      <w:pPr>
        <w:jc w:val="right"/>
      </w:pPr>
      <w:r>
        <w:t>答案：A. 1.2千克</w:t>
      </w:r>
    </w:p>
    <w:p w14:paraId="41FB3DD3">
      <w:r>
        <w:br w:type="textWrapping"/>
      </w:r>
    </w:p>
    <w:p w14:paraId="1CDABECA">
      <w:r>
        <w:rPr>
          <w:b/>
        </w:rPr>
        <w:t>232. 正射航测相机常用于哪些任务？</w:t>
      </w:r>
    </w:p>
    <w:p w14:paraId="368FB0CB">
      <w:pPr>
        <w:pStyle w:val="16"/>
      </w:pPr>
      <w:r>
        <w:t>A. 消防救援</w:t>
      </w:r>
    </w:p>
    <w:p w14:paraId="02FEEB04">
      <w:pPr>
        <w:pStyle w:val="16"/>
      </w:pPr>
      <w:r>
        <w:t>B. 地质勘探</w:t>
      </w:r>
    </w:p>
    <w:p w14:paraId="54E35BEC">
      <w:pPr>
        <w:pStyle w:val="16"/>
      </w:pPr>
      <w:r>
        <w:t>C. 农业估产、土地资源监测等</w:t>
      </w:r>
    </w:p>
    <w:p w14:paraId="07489614">
      <w:pPr>
        <w:pStyle w:val="16"/>
      </w:pPr>
      <w:r>
        <w:t>D. 空中表演</w:t>
      </w:r>
    </w:p>
    <w:p w14:paraId="78FF4A20">
      <w:pPr>
        <w:jc w:val="right"/>
      </w:pPr>
      <w:r>
        <w:t>答案：D. 空中表演</w:t>
      </w:r>
    </w:p>
    <w:p w14:paraId="640D6070">
      <w:r>
        <w:br w:type="textWrapping"/>
      </w:r>
    </w:p>
    <w:p w14:paraId="3AB057A8">
      <w:r>
        <w:rPr>
          <w:b/>
        </w:rPr>
        <w:t>233. 无人机作业人员中，负责任务设备预先准备与设置的是？</w:t>
      </w:r>
    </w:p>
    <w:p w14:paraId="5744F879">
      <w:pPr>
        <w:pStyle w:val="16"/>
      </w:pPr>
      <w:r>
        <w:t>A. 飞行指挥</w:t>
      </w:r>
    </w:p>
    <w:p w14:paraId="36663754">
      <w:pPr>
        <w:pStyle w:val="16"/>
      </w:pPr>
      <w:r>
        <w:t>B. 起降操作员</w:t>
      </w:r>
    </w:p>
    <w:p w14:paraId="331EA5F8">
      <w:pPr>
        <w:pStyle w:val="16"/>
      </w:pPr>
      <w:r>
        <w:t>C. 航线操作员</w:t>
      </w:r>
    </w:p>
    <w:p w14:paraId="384C0230">
      <w:pPr>
        <w:pStyle w:val="16"/>
      </w:pPr>
      <w:r>
        <w:t>D. 任务操作员</w:t>
      </w:r>
    </w:p>
    <w:p w14:paraId="26374CC0">
      <w:pPr>
        <w:jc w:val="right"/>
      </w:pPr>
      <w:r>
        <w:t>答案：D. 任务操作员</w:t>
      </w:r>
    </w:p>
    <w:p w14:paraId="3E319443">
      <w:r>
        <w:br w:type="textWrapping"/>
      </w:r>
    </w:p>
    <w:p w14:paraId="6589E442">
      <w:r>
        <w:rPr>
          <w:b/>
        </w:rPr>
        <w:t>234. 无人机飞行准备阶段，飞行指挥需要做什么？</w:t>
      </w:r>
    </w:p>
    <w:p w14:paraId="03459FE4">
      <w:pPr>
        <w:pStyle w:val="16"/>
      </w:pPr>
      <w:r>
        <w:t>A. 登记人员及任务信息</w:t>
      </w:r>
    </w:p>
    <w:p w14:paraId="5D8F2E37">
      <w:pPr>
        <w:pStyle w:val="16"/>
      </w:pPr>
      <w:r>
        <w:t>B. 安装无人机设备</w:t>
      </w:r>
    </w:p>
    <w:p w14:paraId="1AB37DEA">
      <w:pPr>
        <w:pStyle w:val="16"/>
      </w:pPr>
      <w:r>
        <w:t>C. 监控飞行状态</w:t>
      </w:r>
    </w:p>
    <w:p w14:paraId="6A003DAA">
      <w:pPr>
        <w:pStyle w:val="16"/>
      </w:pPr>
      <w:r>
        <w:t>D. 处理废液</w:t>
      </w:r>
    </w:p>
    <w:p w14:paraId="45B0F452">
      <w:pPr>
        <w:jc w:val="right"/>
      </w:pPr>
      <w:r>
        <w:t>答案：A. 登记人员及任务信息</w:t>
      </w:r>
    </w:p>
    <w:p w14:paraId="0AEDD6A0">
      <w:r>
        <w:br w:type="textWrapping"/>
      </w:r>
    </w:p>
    <w:p w14:paraId="19863BA1">
      <w:r>
        <w:rPr>
          <w:b/>
        </w:rPr>
        <w:t>235. 无人机离地/发射阶段，主要由谁执行发射程序？</w:t>
      </w:r>
    </w:p>
    <w:p w14:paraId="0A1AD0C6">
      <w:pPr>
        <w:pStyle w:val="16"/>
      </w:pPr>
      <w:r>
        <w:t>A. 飞行指挥</w:t>
      </w:r>
    </w:p>
    <w:p w14:paraId="6E85D781">
      <w:pPr>
        <w:pStyle w:val="16"/>
      </w:pPr>
      <w:r>
        <w:t>B. 起降操作员</w:t>
      </w:r>
    </w:p>
    <w:p w14:paraId="49E17756">
      <w:pPr>
        <w:pStyle w:val="16"/>
      </w:pPr>
      <w:r>
        <w:t>C. 航线操作员</w:t>
      </w:r>
    </w:p>
    <w:p w14:paraId="7399F0E1">
      <w:pPr>
        <w:pStyle w:val="16"/>
      </w:pPr>
      <w:r>
        <w:t>D. 任务操作员</w:t>
      </w:r>
    </w:p>
    <w:p w14:paraId="11055CF7">
      <w:pPr>
        <w:jc w:val="right"/>
      </w:pPr>
      <w:r>
        <w:t>答案：B. 起降操作员</w:t>
      </w:r>
    </w:p>
    <w:p w14:paraId="5E888890">
      <w:r>
        <w:br w:type="textWrapping"/>
      </w:r>
    </w:p>
    <w:p w14:paraId="26439576">
      <w:r>
        <w:rPr>
          <w:b/>
        </w:rPr>
        <w:t>236. 无人机飞行任务通常分为几个阶段？</w:t>
      </w:r>
    </w:p>
    <w:p w14:paraId="5B9FC92A">
      <w:pPr>
        <w:pStyle w:val="16"/>
      </w:pPr>
      <w:r>
        <w:t>A. 5个</w:t>
      </w:r>
    </w:p>
    <w:p w14:paraId="7B83824F">
      <w:pPr>
        <w:pStyle w:val="16"/>
      </w:pPr>
      <w:r>
        <w:t>B. 3个</w:t>
      </w:r>
    </w:p>
    <w:p w14:paraId="6CF139B9">
      <w:pPr>
        <w:pStyle w:val="16"/>
      </w:pPr>
      <w:r>
        <w:t>C. 7个</w:t>
      </w:r>
    </w:p>
    <w:p w14:paraId="6AD56B5D">
      <w:pPr>
        <w:pStyle w:val="16"/>
      </w:pPr>
      <w:r>
        <w:t>D. 10个</w:t>
      </w:r>
    </w:p>
    <w:p w14:paraId="4C2C9481">
      <w:pPr>
        <w:jc w:val="right"/>
      </w:pPr>
      <w:r>
        <w:t>答案：C. 7个</w:t>
      </w:r>
    </w:p>
    <w:p w14:paraId="081C82A3">
      <w:r>
        <w:br w:type="textWrapping"/>
      </w:r>
    </w:p>
    <w:p w14:paraId="5D483ECD">
      <w:r>
        <w:rPr>
          <w:b/>
        </w:rPr>
        <w:t>237. 无人机飞行指挥程序中，哪个阶段需要监控飞行状态？</w:t>
      </w:r>
    </w:p>
    <w:p w14:paraId="0C676BE7">
      <w:pPr>
        <w:pStyle w:val="16"/>
      </w:pPr>
      <w:r>
        <w:t>A. 飞行准备阶段</w:t>
      </w:r>
    </w:p>
    <w:p w14:paraId="6E6D7CA0">
      <w:pPr>
        <w:pStyle w:val="16"/>
      </w:pPr>
      <w:r>
        <w:t>B. 接地/回收阶段</w:t>
      </w:r>
    </w:p>
    <w:p w14:paraId="499F8FC3">
      <w:pPr>
        <w:pStyle w:val="16"/>
      </w:pPr>
      <w:r>
        <w:t>C. 数据处理阶段</w:t>
      </w:r>
    </w:p>
    <w:p w14:paraId="2CD33982">
      <w:pPr>
        <w:pStyle w:val="16"/>
      </w:pPr>
      <w:r>
        <w:t>D. 爬升、巡航、下降阶段</w:t>
      </w:r>
    </w:p>
    <w:p w14:paraId="426C558D">
      <w:pPr>
        <w:jc w:val="right"/>
      </w:pPr>
      <w:r>
        <w:t>答案：D. 爬升、巡航、下降阶段</w:t>
      </w:r>
    </w:p>
    <w:p w14:paraId="79A63E51">
      <w:r>
        <w:br w:type="textWrapping"/>
      </w:r>
    </w:p>
    <w:p w14:paraId="5082264A">
      <w:r>
        <w:rPr>
          <w:b/>
        </w:rPr>
        <w:t>238. 固定翼无人机在返航后，如何进入预设的起落航线？</w:t>
      </w:r>
    </w:p>
    <w:p w14:paraId="5B243ED2">
      <w:pPr>
        <w:pStyle w:val="16"/>
      </w:pPr>
      <w:r>
        <w:t>A. 直接降落</w:t>
      </w:r>
    </w:p>
    <w:p w14:paraId="3931FDC1">
      <w:pPr>
        <w:pStyle w:val="16"/>
      </w:pPr>
      <w:r>
        <w:t>B. 从第四转弯点直接进入第五边</w:t>
      </w:r>
    </w:p>
    <w:p w14:paraId="75E4A735">
      <w:pPr>
        <w:pStyle w:val="16"/>
      </w:pPr>
      <w:r>
        <w:t>C. 悬停后手动操作</w:t>
      </w:r>
    </w:p>
    <w:p w14:paraId="543C9F04">
      <w:pPr>
        <w:pStyle w:val="16"/>
      </w:pPr>
      <w:r>
        <w:t>D. 自动悬停等待指令</w:t>
      </w:r>
    </w:p>
    <w:p w14:paraId="68FF21B9">
      <w:pPr>
        <w:jc w:val="right"/>
      </w:pPr>
      <w:r>
        <w:t>答案：B. 从第四转弯点直接进入第五边</w:t>
      </w:r>
    </w:p>
    <w:p w14:paraId="2BFC9A5F">
      <w:r>
        <w:br w:type="textWrapping"/>
      </w:r>
    </w:p>
    <w:p w14:paraId="68478407">
      <w:r>
        <w:rPr>
          <w:b/>
        </w:rPr>
        <w:t>239. 无人机进行任务载荷测试操作主要在哪个阶段进行？</w:t>
      </w:r>
    </w:p>
    <w:p w14:paraId="39E55129">
      <w:pPr>
        <w:pStyle w:val="16"/>
      </w:pPr>
      <w:r>
        <w:t>A. 飞行准备阶段</w:t>
      </w:r>
    </w:p>
    <w:p w14:paraId="199CB43E">
      <w:pPr>
        <w:pStyle w:val="16"/>
      </w:pPr>
      <w:r>
        <w:t>B. 离地/发射阶段</w:t>
      </w:r>
    </w:p>
    <w:p w14:paraId="1A8C1E2C">
      <w:pPr>
        <w:pStyle w:val="16"/>
      </w:pPr>
      <w:r>
        <w:t>C. 巡航阶段</w:t>
      </w:r>
    </w:p>
    <w:p w14:paraId="60FCA6BF">
      <w:pPr>
        <w:pStyle w:val="16"/>
      </w:pPr>
      <w:r>
        <w:t>D. 接地/回收阶段</w:t>
      </w:r>
    </w:p>
    <w:p w14:paraId="297BA84C">
      <w:pPr>
        <w:jc w:val="right"/>
      </w:pPr>
      <w:r>
        <w:t>答案：A. 飞行准备阶段</w:t>
      </w:r>
    </w:p>
    <w:p w14:paraId="403F2252">
      <w:r>
        <w:br w:type="textWrapping"/>
      </w:r>
    </w:p>
    <w:p w14:paraId="596AEF3F">
      <w:r>
        <w:rPr>
          <w:b/>
        </w:rPr>
        <w:t>240. 多旋翼无人机在巡航阶段，如何设定要前往的航线、航点？</w:t>
      </w:r>
    </w:p>
    <w:p w14:paraId="4697C2E4">
      <w:pPr>
        <w:pStyle w:val="16"/>
      </w:pPr>
      <w:r>
        <w:t>A. 单击“起飞”按钮</w:t>
      </w:r>
    </w:p>
    <w:p w14:paraId="7F29AFD8">
      <w:pPr>
        <w:pStyle w:val="16"/>
      </w:pPr>
      <w:r>
        <w:t>B. 双击“返航”按钮</w:t>
      </w:r>
    </w:p>
    <w:p w14:paraId="37FFD879">
      <w:pPr>
        <w:pStyle w:val="16"/>
      </w:pPr>
      <w:r>
        <w:t>C. 呼出飞控软件航线二级菜单设定</w:t>
      </w:r>
    </w:p>
    <w:p w14:paraId="131B7F9E">
      <w:pPr>
        <w:pStyle w:val="16"/>
      </w:pPr>
      <w:r>
        <w:t>D. 双击“降落”按钮</w:t>
      </w:r>
    </w:p>
    <w:p w14:paraId="1D1366A9">
      <w:pPr>
        <w:jc w:val="right"/>
      </w:pPr>
      <w:r>
        <w:t>答案：C. 呼出飞控软件航线二级菜单设定</w:t>
      </w:r>
    </w:p>
    <w:p w14:paraId="1D0B453B">
      <w:r>
        <w:br w:type="textWrapping"/>
      </w:r>
    </w:p>
    <w:p w14:paraId="789B5720">
      <w:r>
        <w:rPr>
          <w:b/>
        </w:rPr>
        <w:t>241. 无人机作业完成后，对作业任务完成情况进行检查和处理是在哪个阶段？</w:t>
      </w:r>
    </w:p>
    <w:p w14:paraId="6C81FB99">
      <w:pPr>
        <w:pStyle w:val="16"/>
      </w:pPr>
      <w:r>
        <w:t>A. 飞行准备阶段</w:t>
      </w:r>
    </w:p>
    <w:p w14:paraId="500BF1EA">
      <w:pPr>
        <w:pStyle w:val="16"/>
      </w:pPr>
      <w:r>
        <w:t>B. 离地/发射阶段</w:t>
      </w:r>
    </w:p>
    <w:p w14:paraId="5173BC55">
      <w:pPr>
        <w:pStyle w:val="16"/>
      </w:pPr>
      <w:r>
        <w:t>C. 巡航阶段</w:t>
      </w:r>
    </w:p>
    <w:p w14:paraId="6A366405">
      <w:pPr>
        <w:pStyle w:val="16"/>
      </w:pPr>
      <w:r>
        <w:t>D. 数据处理与系统维护阶段</w:t>
      </w:r>
    </w:p>
    <w:p w14:paraId="2B3D8E21">
      <w:pPr>
        <w:jc w:val="right"/>
      </w:pPr>
      <w:r>
        <w:t>答案：D. 数据处理与系统维护阶段</w:t>
      </w:r>
    </w:p>
    <w:p w14:paraId="2F148683">
      <w:r>
        <w:br w:type="textWrapping"/>
      </w:r>
    </w:p>
    <w:p w14:paraId="5E367FCF">
      <w:r>
        <w:rPr>
          <w:b/>
        </w:rPr>
        <w:t>242. 无人机飞行过程中，若遇到兴趣点想持续观察，可利用什么功能完成？</w:t>
      </w:r>
    </w:p>
    <w:p w14:paraId="17F2B016">
      <w:pPr>
        <w:pStyle w:val="16"/>
      </w:pPr>
      <w:r>
        <w:t>A. 悬停</w:t>
      </w:r>
    </w:p>
    <w:p w14:paraId="3FBFF7FC">
      <w:pPr>
        <w:pStyle w:val="16"/>
      </w:pPr>
      <w:r>
        <w:t>B. 盘旋</w:t>
      </w:r>
    </w:p>
    <w:p w14:paraId="1232A611">
      <w:pPr>
        <w:pStyle w:val="16"/>
      </w:pPr>
      <w:r>
        <w:t>C. 返航</w:t>
      </w:r>
    </w:p>
    <w:p w14:paraId="463BC7C8">
      <w:pPr>
        <w:pStyle w:val="16"/>
      </w:pPr>
      <w:r>
        <w:t>D. 降落</w:t>
      </w:r>
    </w:p>
    <w:p w14:paraId="68E5267B">
      <w:pPr>
        <w:jc w:val="right"/>
      </w:pPr>
      <w:r>
        <w:t>答案：B. 盘旋</w:t>
      </w:r>
    </w:p>
    <w:p w14:paraId="1535E1D8">
      <w:r>
        <w:br w:type="textWrapping"/>
      </w:r>
    </w:p>
    <w:p w14:paraId="783F2798">
      <w:r>
        <w:rPr>
          <w:b/>
        </w:rPr>
        <w:t>243. 无人机进行航拍任务时，若需要获取清晰视频影像，且文件量均衡，分辨率一般采用？</w:t>
      </w:r>
    </w:p>
    <w:p w14:paraId="53FB0530">
      <w:pPr>
        <w:pStyle w:val="16"/>
      </w:pPr>
      <w:r>
        <w:t>A. 高清</w:t>
      </w:r>
    </w:p>
    <w:p w14:paraId="2654E252">
      <w:pPr>
        <w:pStyle w:val="16"/>
      </w:pPr>
      <w:r>
        <w:t>B. 准高清</w:t>
      </w:r>
    </w:p>
    <w:p w14:paraId="383E2A92">
      <w:pPr>
        <w:pStyle w:val="16"/>
      </w:pPr>
      <w:r>
        <w:t>C. 标清</w:t>
      </w:r>
    </w:p>
    <w:p w14:paraId="20E85404">
      <w:pPr>
        <w:pStyle w:val="16"/>
      </w:pPr>
      <w:r>
        <w:t>D. 8K</w:t>
      </w:r>
    </w:p>
    <w:p w14:paraId="0FEC82E0">
      <w:pPr>
        <w:jc w:val="right"/>
      </w:pPr>
      <w:r>
        <w:t>答案：A. 高清</w:t>
      </w:r>
    </w:p>
    <w:p w14:paraId="32DE493E">
      <w:r>
        <w:br w:type="textWrapping"/>
      </w:r>
    </w:p>
    <w:p w14:paraId="1CD13276">
      <w:r>
        <w:rPr>
          <w:b/>
        </w:rPr>
        <w:t>244. 无人机执行复杂作业任务时，可能需要对任务进行分割，选择多架甚至多种类型的无人机，这体现了什么原则？</w:t>
      </w:r>
    </w:p>
    <w:p w14:paraId="7B459DE4">
      <w:pPr>
        <w:pStyle w:val="16"/>
      </w:pPr>
      <w:r>
        <w:t>A. 单一任务原则</w:t>
      </w:r>
    </w:p>
    <w:p w14:paraId="691C1780">
      <w:pPr>
        <w:pStyle w:val="16"/>
      </w:pPr>
      <w:r>
        <w:t>B. 简单任务原则</w:t>
      </w:r>
    </w:p>
    <w:p w14:paraId="5B9B0159">
      <w:pPr>
        <w:pStyle w:val="16"/>
      </w:pPr>
      <w:r>
        <w:t>C. 低成本原则</w:t>
      </w:r>
    </w:p>
    <w:p w14:paraId="3D976D65">
      <w:pPr>
        <w:pStyle w:val="16"/>
      </w:pPr>
      <w:r>
        <w:t>D. 任务分割与多样化原则</w:t>
      </w:r>
    </w:p>
    <w:p w14:paraId="2A2B3686">
      <w:pPr>
        <w:jc w:val="right"/>
      </w:pPr>
      <w:r>
        <w:t>答案：D. 任务分割与多样化原则</w:t>
      </w:r>
    </w:p>
    <w:p w14:paraId="2ACFE06B">
      <w:r>
        <w:br w:type="textWrapping"/>
      </w:r>
    </w:p>
    <w:p w14:paraId="14EE10DB">
      <w:r>
        <w:rPr>
          <w:b/>
        </w:rPr>
        <w:t>245. 无人机飞行指挥在飞行准备阶段，最重要的工作是什么？</w:t>
      </w:r>
    </w:p>
    <w:p w14:paraId="7D791133">
      <w:pPr>
        <w:pStyle w:val="16"/>
      </w:pPr>
      <w:r>
        <w:t>A. 登记人员信息</w:t>
      </w:r>
    </w:p>
    <w:p w14:paraId="1EB146D3">
      <w:pPr>
        <w:pStyle w:val="16"/>
      </w:pPr>
      <w:r>
        <w:t>B. 安装无人机设备</w:t>
      </w:r>
    </w:p>
    <w:p w14:paraId="01F55A00">
      <w:pPr>
        <w:pStyle w:val="16"/>
      </w:pPr>
      <w:r>
        <w:t>C. 对各系统进行重点项目检查和测试</w:t>
      </w:r>
    </w:p>
    <w:p w14:paraId="3A81E46F">
      <w:pPr>
        <w:pStyle w:val="16"/>
      </w:pPr>
      <w:r>
        <w:t>D. 监控飞行环境</w:t>
      </w:r>
    </w:p>
    <w:p w14:paraId="4A2B88EC">
      <w:pPr>
        <w:jc w:val="right"/>
      </w:pPr>
      <w:r>
        <w:t>答案：C. 对各系统进行重点项目检查和测试</w:t>
      </w:r>
    </w:p>
    <w:p w14:paraId="3DD3D84B">
      <w:r>
        <w:br w:type="textWrapping"/>
      </w:r>
    </w:p>
    <w:p w14:paraId="1044F610">
      <w:r>
        <w:rPr>
          <w:b/>
        </w:rPr>
        <w:t>246. 无人机起飞前，若磁罗盘出现超限情况，通常通过什么方式解决？</w:t>
      </w:r>
    </w:p>
    <w:p w14:paraId="01AF9B74">
      <w:pPr>
        <w:pStyle w:val="16"/>
      </w:pPr>
      <w:r>
        <w:t>A. 一般校准</w:t>
      </w:r>
    </w:p>
    <w:p w14:paraId="046AD2D3">
      <w:pPr>
        <w:pStyle w:val="16"/>
      </w:pPr>
      <w:r>
        <w:t>B. 更换磁罗盘</w:t>
      </w:r>
    </w:p>
    <w:p w14:paraId="4B33A139">
      <w:pPr>
        <w:pStyle w:val="16"/>
      </w:pPr>
      <w:r>
        <w:t>C. 检查干扰源</w:t>
      </w:r>
    </w:p>
    <w:p w14:paraId="0644E3B1">
      <w:pPr>
        <w:pStyle w:val="16"/>
      </w:pPr>
      <w:r>
        <w:t>D. 重新规划航线</w:t>
      </w:r>
    </w:p>
    <w:p w14:paraId="35AD15A8">
      <w:pPr>
        <w:jc w:val="right"/>
      </w:pPr>
      <w:r>
        <w:t>答案：A. 一般校准</w:t>
      </w:r>
    </w:p>
    <w:p w14:paraId="0028E606">
      <w:r>
        <w:br w:type="textWrapping"/>
      </w:r>
    </w:p>
    <w:p w14:paraId="017D9712">
      <w:r>
        <w:rPr>
          <w:b/>
        </w:rPr>
        <w:t>247. 无人机飞行过程中，若遇到低电压情况，会有哪种保护措施？</w:t>
      </w:r>
    </w:p>
    <w:p w14:paraId="52B71556">
      <w:pPr>
        <w:pStyle w:val="16"/>
      </w:pPr>
      <w:r>
        <w:t>A. 直接降落</w:t>
      </w:r>
    </w:p>
    <w:p w14:paraId="0F0FEF16">
      <w:pPr>
        <w:pStyle w:val="16"/>
      </w:pPr>
      <w:r>
        <w:t>B. 低电压保护措施</w:t>
      </w:r>
    </w:p>
    <w:p w14:paraId="619BB240">
      <w:pPr>
        <w:pStyle w:val="16"/>
      </w:pPr>
      <w:r>
        <w:t>C. 自动返航</w:t>
      </w:r>
    </w:p>
    <w:p w14:paraId="41DD5022">
      <w:pPr>
        <w:pStyle w:val="16"/>
      </w:pPr>
      <w:r>
        <w:t>D. 人工干预</w:t>
      </w:r>
    </w:p>
    <w:p w14:paraId="44742140">
      <w:pPr>
        <w:jc w:val="right"/>
      </w:pPr>
      <w:r>
        <w:t>答案：B. 低电压保护措施</w:t>
      </w:r>
    </w:p>
    <w:p w14:paraId="6DC76E99">
      <w:r>
        <w:br w:type="textWrapping"/>
      </w:r>
    </w:p>
    <w:p w14:paraId="576302F1">
      <w:r>
        <w:rPr>
          <w:b/>
        </w:rPr>
        <w:t>248. 无人机进行航拍任务时，若任务设备较专业、较重，通常选择哪级多旋翼无人机？</w:t>
      </w:r>
    </w:p>
    <w:p w14:paraId="729A0392">
      <w:pPr>
        <w:pStyle w:val="16"/>
      </w:pPr>
      <w:r>
        <w:t>A. Ⅱ级</w:t>
      </w:r>
    </w:p>
    <w:p w14:paraId="741B882B">
      <w:pPr>
        <w:pStyle w:val="16"/>
      </w:pPr>
      <w:r>
        <w:t>B. Ⅲ级</w:t>
      </w:r>
    </w:p>
    <w:p w14:paraId="48F4BC52">
      <w:pPr>
        <w:pStyle w:val="16"/>
      </w:pPr>
      <w:r>
        <w:t>C. Ⅳ级</w:t>
      </w:r>
    </w:p>
    <w:p w14:paraId="27E079CA">
      <w:pPr>
        <w:pStyle w:val="16"/>
      </w:pPr>
      <w:r>
        <w:t>D. V级或无人直升机</w:t>
      </w:r>
    </w:p>
    <w:p w14:paraId="3A2CCB23">
      <w:pPr>
        <w:jc w:val="right"/>
      </w:pPr>
      <w:r>
        <w:t>答案：D. V级或无人直升机</w:t>
      </w:r>
    </w:p>
    <w:p w14:paraId="4A1A9D75">
      <w:r>
        <w:br w:type="textWrapping"/>
      </w:r>
    </w:p>
    <w:p w14:paraId="17B66388">
      <w:r>
        <w:rPr>
          <w:b/>
        </w:rPr>
        <w:t>249. 无人机飞行准备阶段，飞行指挥需要指挥地勤进行哪些检查？</w:t>
      </w:r>
    </w:p>
    <w:p w14:paraId="05E8E012">
      <w:pPr>
        <w:pStyle w:val="16"/>
      </w:pPr>
      <w:r>
        <w:t>A. 飞行环境检查</w:t>
      </w:r>
    </w:p>
    <w:p w14:paraId="2460F8FE">
      <w:pPr>
        <w:pStyle w:val="16"/>
      </w:pPr>
      <w:r>
        <w:t>B. 航线规划</w:t>
      </w:r>
    </w:p>
    <w:p w14:paraId="60BD5475">
      <w:pPr>
        <w:pStyle w:val="16"/>
      </w:pPr>
      <w:r>
        <w:t>C. 磁罗盘校准</w:t>
      </w:r>
    </w:p>
    <w:p w14:paraId="4BB285D4">
      <w:pPr>
        <w:pStyle w:val="16"/>
      </w:pPr>
      <w:r>
        <w:t>D. 飞行前检查（包括机体、机载设备、通信等）</w:t>
      </w:r>
    </w:p>
    <w:p w14:paraId="1809669E">
      <w:pPr>
        <w:jc w:val="right"/>
      </w:pPr>
      <w:r>
        <w:t>答案：D. 飞行前检查（包括机体、机载设备、通信等）</w:t>
      </w:r>
    </w:p>
    <w:p w14:paraId="4CF6E9FA">
      <w:r>
        <w:br w:type="textWrapping"/>
      </w:r>
    </w:p>
    <w:p w14:paraId="6AAB466F">
      <w:r>
        <w:rPr>
          <w:b/>
        </w:rPr>
        <w:t>250. 无人机在接地/回收阶段，主要执行什么操作？</w:t>
      </w:r>
    </w:p>
    <w:p w14:paraId="7E7D0A6D">
      <w:pPr>
        <w:pStyle w:val="16"/>
      </w:pPr>
      <w:r>
        <w:t>A. 发射程序</w:t>
      </w:r>
    </w:p>
    <w:p w14:paraId="30916710">
      <w:pPr>
        <w:pStyle w:val="16"/>
      </w:pPr>
      <w:r>
        <w:t>B. 航线规划</w:t>
      </w:r>
    </w:p>
    <w:p w14:paraId="399E7D70">
      <w:pPr>
        <w:pStyle w:val="16"/>
      </w:pPr>
      <w:r>
        <w:t>C. 数据处理</w:t>
      </w:r>
    </w:p>
    <w:p w14:paraId="48C86FA5">
      <w:pPr>
        <w:pStyle w:val="16"/>
      </w:pPr>
      <w:r>
        <w:t>D. 回收程序</w:t>
      </w:r>
    </w:p>
    <w:p w14:paraId="67B868CA">
      <w:pPr>
        <w:jc w:val="right"/>
      </w:pPr>
      <w:r>
        <w:t>答案：D. 回收程序</w:t>
      </w:r>
    </w:p>
    <w:p w14:paraId="5A8F2EC3">
      <w:r>
        <w:br w:type="textWrapping"/>
      </w:r>
    </w:p>
    <w:p w14:paraId="3E32E3DC">
      <w:r>
        <w:rPr>
          <w:b/>
        </w:rPr>
        <w:t>251. 无人机进行航拍任务时，若需要获取特写影像，常选择哪种相机？</w:t>
      </w:r>
    </w:p>
    <w:p w14:paraId="3C8E6BE1">
      <w:pPr>
        <w:pStyle w:val="16"/>
      </w:pPr>
      <w:r>
        <w:t>A. 标准镜头相机</w:t>
      </w:r>
    </w:p>
    <w:p w14:paraId="6B91893A">
      <w:pPr>
        <w:pStyle w:val="16"/>
      </w:pPr>
      <w:r>
        <w:t>B. 运动相机</w:t>
      </w:r>
    </w:p>
    <w:p w14:paraId="1C6C71FE">
      <w:pPr>
        <w:pStyle w:val="16"/>
      </w:pPr>
      <w:r>
        <w:t>C. 长焦镜头相机</w:t>
      </w:r>
    </w:p>
    <w:p w14:paraId="2548813D">
      <w:pPr>
        <w:pStyle w:val="16"/>
      </w:pPr>
      <w:r>
        <w:t>D. 广角镜头相机</w:t>
      </w:r>
    </w:p>
    <w:p w14:paraId="6BCC66C0">
      <w:pPr>
        <w:jc w:val="right"/>
      </w:pPr>
      <w:r>
        <w:t>答案：C. 长焦镜头相机</w:t>
      </w:r>
    </w:p>
    <w:p w14:paraId="05AFEBD8">
      <w:r>
        <w:br w:type="textWrapping"/>
      </w:r>
    </w:p>
    <w:p w14:paraId="4C6252FE">
      <w:r>
        <w:rPr>
          <w:b/>
        </w:rPr>
        <w:t>252. 无人机进行巡视任务时，若需要对城市小区、村庄、森林进行简单普查巡视，并对可能出现的火情进行即时监控，通常选择哪种任务载荷？</w:t>
      </w:r>
    </w:p>
    <w:p w14:paraId="3C28ECDD">
      <w:pPr>
        <w:pStyle w:val="16"/>
      </w:pPr>
      <w:r>
        <w:t>A. 10倍红外吊舱</w:t>
      </w:r>
    </w:p>
    <w:p w14:paraId="5C10E6E8">
      <w:pPr>
        <w:pStyle w:val="16"/>
      </w:pPr>
      <w:r>
        <w:t>B. 30倍双光吊舱</w:t>
      </w:r>
    </w:p>
    <w:p w14:paraId="64D803FC">
      <w:pPr>
        <w:pStyle w:val="16"/>
      </w:pPr>
      <w:r>
        <w:t>C. 喊话系统</w:t>
      </w:r>
    </w:p>
    <w:p w14:paraId="7B4DA62F">
      <w:pPr>
        <w:pStyle w:val="16"/>
      </w:pPr>
      <w:r>
        <w:t>D. 灭火弹投放系统</w:t>
      </w:r>
    </w:p>
    <w:p w14:paraId="22CFE98A">
      <w:pPr>
        <w:jc w:val="right"/>
      </w:pPr>
      <w:r>
        <w:t>答案：A. 10倍红外吊舱</w:t>
      </w:r>
    </w:p>
    <w:p w14:paraId="0C36E810">
      <w:r>
        <w:br w:type="textWrapping"/>
      </w:r>
    </w:p>
    <w:p w14:paraId="06BCB31A">
      <w:r>
        <w:rPr>
          <w:b/>
        </w:rPr>
        <w:t>253. 无人机飞行过程中，若遇到动力失效情况，会有哪种保护措施？</w:t>
      </w:r>
    </w:p>
    <w:p w14:paraId="22AD6BF4">
      <w:pPr>
        <w:pStyle w:val="16"/>
      </w:pPr>
      <w:r>
        <w:t>A. 动力增强</w:t>
      </w:r>
    </w:p>
    <w:p w14:paraId="58C5FB33">
      <w:pPr>
        <w:pStyle w:val="16"/>
      </w:pPr>
      <w:r>
        <w:t>B. 自动返航</w:t>
      </w:r>
    </w:p>
    <w:p w14:paraId="530FA303">
      <w:pPr>
        <w:pStyle w:val="16"/>
      </w:pPr>
      <w:r>
        <w:t>C. 动力失效保护</w:t>
      </w:r>
    </w:p>
    <w:p w14:paraId="089548B2">
      <w:pPr>
        <w:pStyle w:val="16"/>
      </w:pPr>
      <w:r>
        <w:t>D. 人工干预</w:t>
      </w:r>
    </w:p>
    <w:p w14:paraId="1BB5612A">
      <w:pPr>
        <w:jc w:val="right"/>
      </w:pPr>
      <w:r>
        <w:t>答案：C. 动力失效保护</w:t>
      </w:r>
    </w:p>
    <w:p w14:paraId="15A52D8C">
      <w:r>
        <w:br w:type="textWrapping"/>
      </w:r>
    </w:p>
    <w:p w14:paraId="286EBC1A">
      <w:r>
        <w:rPr>
          <w:b/>
        </w:rPr>
        <w:t>254. 无人机进行航拍巡查类任务时，在巡航阶段除了监控飞行状态外，还需要做什么？</w:t>
      </w:r>
    </w:p>
    <w:p w14:paraId="5FDC1F09">
      <w:pPr>
        <w:pStyle w:val="16"/>
      </w:pPr>
      <w:r>
        <w:t>A. 执行发射程序</w:t>
      </w:r>
    </w:p>
    <w:p w14:paraId="78F802E3">
      <w:pPr>
        <w:pStyle w:val="16"/>
      </w:pPr>
      <w:r>
        <w:t>B. 根据目标情况实时完成无人机姿态、位置的操纵及任务设备的相关操作</w:t>
      </w:r>
    </w:p>
    <w:p w14:paraId="439E3AA7">
      <w:pPr>
        <w:pStyle w:val="16"/>
      </w:pPr>
      <w:r>
        <w:t>C. 下载机载视频与图片</w:t>
      </w:r>
    </w:p>
    <w:p w14:paraId="5D92DCEB">
      <w:pPr>
        <w:pStyle w:val="16"/>
      </w:pPr>
      <w:r>
        <w:t>D. 执行回收程序</w:t>
      </w:r>
    </w:p>
    <w:p w14:paraId="39037413">
      <w:pPr>
        <w:jc w:val="right"/>
      </w:pPr>
      <w:r>
        <w:t>答案：B. 根据目标情况实时完成无人机姿态、位置的操纵及任务设备的相关操作</w:t>
      </w:r>
    </w:p>
    <w:p w14:paraId="337AF5CB">
      <w:r>
        <w:br w:type="textWrapping"/>
      </w:r>
    </w:p>
    <w:p w14:paraId="7263B975">
      <w:r>
        <w:rPr>
          <w:b/>
        </w:rPr>
        <w:t>255. 无人机进行通信中继类任务时，在巡航阶段主要做什么？</w:t>
      </w:r>
    </w:p>
    <w:p w14:paraId="4375821F">
      <w:pPr>
        <w:pStyle w:val="16"/>
      </w:pPr>
      <w:r>
        <w:t>A. 监控飞行状态</w:t>
      </w:r>
    </w:p>
    <w:p w14:paraId="01618E1D">
      <w:pPr>
        <w:pStyle w:val="16"/>
      </w:pPr>
      <w:r>
        <w:t>B. 执行发射程序</w:t>
      </w:r>
    </w:p>
    <w:p w14:paraId="772361C8">
      <w:pPr>
        <w:pStyle w:val="16"/>
      </w:pPr>
      <w:r>
        <w:t>C. 在需要的位置完成一定时长的悬停或盘旋，监控中继载荷设备状态</w:t>
      </w:r>
    </w:p>
    <w:p w14:paraId="2450B597">
      <w:pPr>
        <w:pStyle w:val="16"/>
      </w:pPr>
      <w:r>
        <w:t>D. 执行回收程序</w:t>
      </w:r>
    </w:p>
    <w:p w14:paraId="401F08AD">
      <w:pPr>
        <w:jc w:val="right"/>
      </w:pPr>
      <w:r>
        <w:t>答案：C. 在需要的位置完成一定时长的悬停或盘旋，监控中继载荷设备状态</w:t>
      </w:r>
    </w:p>
    <w:p w14:paraId="2F66B1BD">
      <w:r>
        <w:br w:type="textWrapping"/>
      </w:r>
    </w:p>
    <w:p w14:paraId="1AE94AB1">
      <w:r>
        <w:rPr>
          <w:b/>
        </w:rPr>
        <w:t>256. 无人机进行线状目标拍摄检测任务时，若任务设备较重或飞行距离较远，通常选择哪级固定翼无人机？</w:t>
      </w:r>
    </w:p>
    <w:p w14:paraId="4BDED390">
      <w:pPr>
        <w:pStyle w:val="16"/>
      </w:pPr>
      <w:r>
        <w:t>A. Ⅱ级</w:t>
      </w:r>
    </w:p>
    <w:p w14:paraId="6326172F">
      <w:pPr>
        <w:pStyle w:val="16"/>
      </w:pPr>
      <w:r>
        <w:t>B. Ⅲ级</w:t>
      </w:r>
    </w:p>
    <w:p w14:paraId="41C11393">
      <w:pPr>
        <w:pStyle w:val="16"/>
      </w:pPr>
      <w:r>
        <w:t>C. Ⅳ级</w:t>
      </w:r>
    </w:p>
    <w:p w14:paraId="1BBCCDB1">
      <w:pPr>
        <w:pStyle w:val="16"/>
      </w:pPr>
      <w:r>
        <w:t>D. V级或更大</w:t>
      </w:r>
    </w:p>
    <w:p w14:paraId="692F5F03">
      <w:pPr>
        <w:jc w:val="right"/>
      </w:pPr>
      <w:r>
        <w:t>答案：B. Ⅲ级</w:t>
      </w:r>
    </w:p>
    <w:p w14:paraId="093484C3">
      <w:r>
        <w:br w:type="textWrapping"/>
      </w:r>
    </w:p>
    <w:p w14:paraId="4B7FEC12">
      <w:r>
        <w:rPr>
          <w:b/>
        </w:rPr>
        <w:t>257. 无人机飞行准备阶段，飞行指挥需要指挥航线操作员检查哪些内容？</w:t>
      </w:r>
    </w:p>
    <w:p w14:paraId="165B85E6">
      <w:pPr>
        <w:pStyle w:val="16"/>
      </w:pPr>
      <w:r>
        <w:t>A. 飞行环境</w:t>
      </w:r>
    </w:p>
    <w:p w14:paraId="6D35A4EB">
      <w:pPr>
        <w:pStyle w:val="16"/>
      </w:pPr>
      <w:r>
        <w:t>B. 航线规划</w:t>
      </w:r>
    </w:p>
    <w:p w14:paraId="06F757A9">
      <w:pPr>
        <w:pStyle w:val="16"/>
      </w:pPr>
      <w:r>
        <w:t>C. 磁罗盘校准状态</w:t>
      </w:r>
    </w:p>
    <w:p w14:paraId="5843C7C6">
      <w:pPr>
        <w:pStyle w:val="16"/>
      </w:pPr>
      <w:r>
        <w:t>D. 飞控连接及航线操作相关设置</w:t>
      </w:r>
    </w:p>
    <w:p w14:paraId="18284202">
      <w:pPr>
        <w:jc w:val="right"/>
      </w:pPr>
      <w:r>
        <w:t>答案：D. 飞控连接及航线操作相关设置</w:t>
      </w:r>
    </w:p>
    <w:p w14:paraId="0D99A59C">
      <w:r>
        <w:br w:type="textWrapping"/>
      </w:r>
    </w:p>
    <w:p w14:paraId="7DF0FBBC">
      <w:r>
        <w:rPr>
          <w:b/>
        </w:rPr>
        <w:t>258. 无人机在爬升阶段，若遇到异常情况，主要由谁负责处理？</w:t>
      </w:r>
    </w:p>
    <w:p w14:paraId="229F0F09">
      <w:pPr>
        <w:pStyle w:val="16"/>
      </w:pPr>
      <w:r>
        <w:t>A. 飞行指挥</w:t>
      </w:r>
    </w:p>
    <w:p w14:paraId="15DDEBD3">
      <w:pPr>
        <w:pStyle w:val="16"/>
      </w:pPr>
      <w:r>
        <w:t>B. 起降操作员</w:t>
      </w:r>
    </w:p>
    <w:p w14:paraId="0062FADD">
      <w:pPr>
        <w:pStyle w:val="16"/>
      </w:pPr>
      <w:r>
        <w:t>C. 航线操作员</w:t>
      </w:r>
    </w:p>
    <w:p w14:paraId="0B2D144D">
      <w:pPr>
        <w:pStyle w:val="16"/>
      </w:pPr>
      <w:r>
        <w:t>D. 任务操作员</w:t>
      </w:r>
    </w:p>
    <w:p w14:paraId="7A0333B6">
      <w:pPr>
        <w:jc w:val="right"/>
      </w:pPr>
      <w:r>
        <w:t>答案：A. 飞行指挥</w:t>
      </w:r>
    </w:p>
    <w:p w14:paraId="329FA5C1">
      <w:r>
        <w:br w:type="textWrapping"/>
      </w:r>
    </w:p>
    <w:p w14:paraId="069D671B">
      <w:r>
        <w:rPr>
          <w:b/>
        </w:rPr>
        <w:t>259. 无人机进行点状重点目标拍摄检测任务时，若任务设备较专业、较重，通常选择哪级多旋翼无人机？</w:t>
      </w:r>
    </w:p>
    <w:p w14:paraId="680BE988">
      <w:pPr>
        <w:pStyle w:val="16"/>
      </w:pPr>
      <w:r>
        <w:t>A. Ⅱ级</w:t>
      </w:r>
    </w:p>
    <w:p w14:paraId="2476765F">
      <w:pPr>
        <w:pStyle w:val="16"/>
      </w:pPr>
      <w:r>
        <w:t>B. Ⅲ级</w:t>
      </w:r>
    </w:p>
    <w:p w14:paraId="4EB374EA">
      <w:pPr>
        <w:pStyle w:val="16"/>
      </w:pPr>
      <w:r>
        <w:t>C. Ⅳ级</w:t>
      </w:r>
    </w:p>
    <w:p w14:paraId="57455E90">
      <w:pPr>
        <w:pStyle w:val="16"/>
      </w:pPr>
      <w:r>
        <w:t>D. V级或无人直升机</w:t>
      </w:r>
    </w:p>
    <w:p w14:paraId="0D58B7F5">
      <w:pPr>
        <w:jc w:val="right"/>
      </w:pPr>
      <w:r>
        <w:t>答案：D. V级或无人直升机</w:t>
      </w:r>
    </w:p>
    <w:p w14:paraId="099830A2">
      <w:r>
        <w:br w:type="textWrapping"/>
      </w:r>
    </w:p>
    <w:p w14:paraId="3781F824">
      <w:r>
        <w:rPr>
          <w:b/>
        </w:rPr>
        <w:t>260. 无人机飞行过程中，若遇到数据链中断情况，会有哪种保护措施？</w:t>
      </w:r>
    </w:p>
    <w:p w14:paraId="0FE775CC">
      <w:pPr>
        <w:pStyle w:val="16"/>
      </w:pPr>
      <w:r>
        <w:t>A. 数据增强</w:t>
      </w:r>
    </w:p>
    <w:p w14:paraId="25E48346">
      <w:pPr>
        <w:pStyle w:val="16"/>
      </w:pPr>
      <w:r>
        <w:t>B. 自动返航</w:t>
      </w:r>
    </w:p>
    <w:p w14:paraId="448C35AA">
      <w:pPr>
        <w:pStyle w:val="16"/>
      </w:pPr>
      <w:r>
        <w:t>C. 数据链中断保护</w:t>
      </w:r>
    </w:p>
    <w:p w14:paraId="66A356F1">
      <w:pPr>
        <w:pStyle w:val="16"/>
      </w:pPr>
      <w:r>
        <w:t>D. 人工干预</w:t>
      </w:r>
    </w:p>
    <w:p w14:paraId="5411D69C">
      <w:pPr>
        <w:jc w:val="right"/>
      </w:pPr>
      <w:r>
        <w:t>答案：C. 数据链中断保护</w:t>
      </w:r>
    </w:p>
    <w:p w14:paraId="723B0B2C">
      <w:r>
        <w:br w:type="textWrapping"/>
      </w:r>
    </w:p>
    <w:p w14:paraId="7CD61B4F">
      <w:r>
        <w:rPr>
          <w:b/>
        </w:rPr>
        <w:t>261. 无人机进行投放类任务时，在巡航阶段除了监控飞行状态外，还需要做什么？</w:t>
      </w:r>
    </w:p>
    <w:p w14:paraId="1B9F2E7E">
      <w:pPr>
        <w:pStyle w:val="16"/>
      </w:pPr>
      <w:r>
        <w:t>A. 设定到点自动投放程序或根据回传图像人工投放</w:t>
      </w:r>
    </w:p>
    <w:p w14:paraId="15B2BFDE">
      <w:pPr>
        <w:pStyle w:val="16"/>
      </w:pPr>
      <w:r>
        <w:t>B. 执行发射程序</w:t>
      </w:r>
    </w:p>
    <w:p w14:paraId="23A5AA6C">
      <w:pPr>
        <w:pStyle w:val="16"/>
      </w:pPr>
      <w:r>
        <w:t>C. 下载机载视频与图片</w:t>
      </w:r>
    </w:p>
    <w:p w14:paraId="2FD8C467">
      <w:pPr>
        <w:pStyle w:val="16"/>
      </w:pPr>
      <w:r>
        <w:t>D. 执行回收程序</w:t>
      </w:r>
    </w:p>
    <w:p w14:paraId="7D8D0427">
      <w:pPr>
        <w:jc w:val="right"/>
      </w:pPr>
      <w:r>
        <w:t>答案：A. 设定到点自动投放程序或根据回传图像人工投放</w:t>
      </w:r>
    </w:p>
    <w:p w14:paraId="79216E44">
      <w:r>
        <w:br w:type="textWrapping"/>
      </w:r>
    </w:p>
    <w:p w14:paraId="3BF8A1D6">
      <w:r>
        <w:rPr>
          <w:b/>
        </w:rPr>
        <w:t>262. 无人机进行航拍任务时，若需要高分辨率图像，通常选择哪种级别的多旋翼无人机？</w:t>
      </w:r>
    </w:p>
    <w:p w14:paraId="2FD44FF7">
      <w:pPr>
        <w:pStyle w:val="16"/>
      </w:pPr>
      <w:r>
        <w:t>A. Ⅱ级</w:t>
      </w:r>
    </w:p>
    <w:p w14:paraId="6F7D5D5B">
      <w:pPr>
        <w:pStyle w:val="16"/>
      </w:pPr>
      <w:r>
        <w:t>B. Ⅲ级</w:t>
      </w:r>
    </w:p>
    <w:p w14:paraId="2F45BA90">
      <w:pPr>
        <w:pStyle w:val="16"/>
      </w:pPr>
      <w:r>
        <w:t>C. Ⅳ级</w:t>
      </w:r>
    </w:p>
    <w:p w14:paraId="0CAA0644">
      <w:pPr>
        <w:pStyle w:val="16"/>
      </w:pPr>
      <w:r>
        <w:t>D. V级或更高</w:t>
      </w:r>
    </w:p>
    <w:p w14:paraId="4F06F3F6">
      <w:pPr>
        <w:jc w:val="right"/>
      </w:pPr>
      <w:r>
        <w:t>答案：B. Ⅲ级</w:t>
      </w:r>
    </w:p>
    <w:p w14:paraId="6F9BA035">
      <w:r>
        <w:br w:type="textWrapping"/>
      </w:r>
    </w:p>
    <w:p w14:paraId="3224296A">
      <w:r>
        <w:rPr>
          <w:b/>
        </w:rPr>
        <w:t>263. 无人机飞行准备阶段，飞行指挥需要确认哪些信息后才能签字留存记录？</w:t>
      </w:r>
    </w:p>
    <w:p w14:paraId="5A24AC44">
      <w:pPr>
        <w:pStyle w:val="16"/>
      </w:pPr>
      <w:r>
        <w:t>A. 人员到齐</w:t>
      </w:r>
    </w:p>
    <w:p w14:paraId="25046350">
      <w:pPr>
        <w:pStyle w:val="16"/>
      </w:pPr>
      <w:r>
        <w:t>B. 设备完好</w:t>
      </w:r>
    </w:p>
    <w:p w14:paraId="52A31249">
      <w:pPr>
        <w:pStyle w:val="16"/>
      </w:pPr>
      <w:r>
        <w:t>C. 天气良好</w:t>
      </w:r>
    </w:p>
    <w:p w14:paraId="49AC2557">
      <w:pPr>
        <w:pStyle w:val="16"/>
      </w:pPr>
      <w:r>
        <w:t>D. 其他人员按照飞行前检查单进行全部检查后</w:t>
      </w:r>
    </w:p>
    <w:p w14:paraId="1FA664FB">
      <w:pPr>
        <w:jc w:val="right"/>
      </w:pPr>
      <w:r>
        <w:t>答案：D. 其他人员按照飞行前检查单进行全部检查后</w:t>
      </w:r>
    </w:p>
    <w:p w14:paraId="7FD420A3">
      <w:r>
        <w:br w:type="textWrapping"/>
      </w:r>
    </w:p>
    <w:p w14:paraId="2AB186DA">
      <w:r>
        <w:rPr>
          <w:b/>
        </w:rPr>
        <w:t>264. 在选择无人机进行航拍任务时，应优先选择的无人机类别是？</w:t>
      </w:r>
    </w:p>
    <w:p w14:paraId="59AAB61D">
      <w:pPr>
        <w:pStyle w:val="16"/>
      </w:pPr>
      <w:r>
        <w:t>A. Ⅰ级固定翼无人机</w:t>
      </w:r>
    </w:p>
    <w:p w14:paraId="4251B653">
      <w:pPr>
        <w:pStyle w:val="16"/>
      </w:pPr>
      <w:r>
        <w:t>B. Ⅱ级、Ⅲ级多旋翼无人机</w:t>
      </w:r>
    </w:p>
    <w:p w14:paraId="11738FEE">
      <w:pPr>
        <w:pStyle w:val="16"/>
      </w:pPr>
      <w:r>
        <w:t>C. Ⅳ级无人直升机</w:t>
      </w:r>
    </w:p>
    <w:p w14:paraId="4C03760D">
      <w:pPr>
        <w:pStyle w:val="16"/>
      </w:pPr>
      <w:r>
        <w:t>D. Ⅴ级垂直起降固定翼无人机</w:t>
      </w:r>
    </w:p>
    <w:p w14:paraId="785B52F6">
      <w:pPr>
        <w:jc w:val="right"/>
      </w:pPr>
      <w:r>
        <w:t>答案：B. Ⅱ级、Ⅲ级多旋翼无人机</w:t>
      </w:r>
    </w:p>
    <w:p w14:paraId="54B6973A">
      <w:r>
        <w:br w:type="textWrapping"/>
      </w:r>
    </w:p>
    <w:p w14:paraId="1F6D40ED">
      <w:r>
        <w:rPr>
          <w:b/>
        </w:rPr>
        <w:t>265. 航拍任务中，若任务设备较专业、较重，可考虑选择哪种无人机？</w:t>
      </w:r>
    </w:p>
    <w:p w14:paraId="2ECB0DCF">
      <w:pPr>
        <w:pStyle w:val="16"/>
      </w:pPr>
      <w:r>
        <w:t>A. Ⅱ级多旋翼无人机</w:t>
      </w:r>
    </w:p>
    <w:p w14:paraId="5C96B0D5">
      <w:pPr>
        <w:pStyle w:val="16"/>
      </w:pPr>
      <w:r>
        <w:t>B. Ⅲ级固定翼无人机</w:t>
      </w:r>
    </w:p>
    <w:p w14:paraId="4A7A02B3">
      <w:pPr>
        <w:pStyle w:val="16"/>
      </w:pPr>
      <w:r>
        <w:t>C. Ⅴ级多旋翼无人机</w:t>
      </w:r>
    </w:p>
    <w:p w14:paraId="64A959FD">
      <w:pPr>
        <w:pStyle w:val="16"/>
      </w:pPr>
      <w:r>
        <w:t>D. 无人直升机</w:t>
      </w:r>
    </w:p>
    <w:p w14:paraId="6BD87F68">
      <w:pPr>
        <w:jc w:val="right"/>
      </w:pPr>
      <w:r>
        <w:t>答案：C. Ⅴ级多旋翼无人机</w:t>
      </w:r>
    </w:p>
    <w:p w14:paraId="48113CE1">
      <w:r>
        <w:br w:type="textWrapping"/>
      </w:r>
    </w:p>
    <w:p w14:paraId="152FB4EA">
      <w:r>
        <w:rPr>
          <w:b/>
        </w:rPr>
        <w:t>266. 在航拍作业前，无人机驾驶员需要了解哪些具体内容？</w:t>
      </w:r>
    </w:p>
    <w:p w14:paraId="6D76D184">
      <w:pPr>
        <w:pStyle w:val="16"/>
      </w:pPr>
      <w:r>
        <w:t>A. 作业区域的地理情况</w:t>
      </w:r>
    </w:p>
    <w:p w14:paraId="37272BB4">
      <w:pPr>
        <w:pStyle w:val="16"/>
      </w:pPr>
      <w:r>
        <w:t>B. 无人机价值</w:t>
      </w:r>
    </w:p>
    <w:p w14:paraId="3080C93A">
      <w:pPr>
        <w:pStyle w:val="16"/>
      </w:pPr>
      <w:r>
        <w:t>C. 任务执行的时间限制</w:t>
      </w:r>
    </w:p>
    <w:p w14:paraId="01999348">
      <w:pPr>
        <w:pStyle w:val="16"/>
      </w:pPr>
      <w:r>
        <w:t>D. 紫外线强度</w:t>
      </w:r>
    </w:p>
    <w:p w14:paraId="194E1C0F">
      <w:pPr>
        <w:jc w:val="right"/>
      </w:pPr>
      <w:r>
        <w:t>答案：A. 作业区域的地理情况</w:t>
      </w:r>
    </w:p>
    <w:p w14:paraId="774E19F9">
      <w:r>
        <w:br w:type="textWrapping"/>
      </w:r>
    </w:p>
    <w:p w14:paraId="07CEEBB0">
      <w:r>
        <w:rPr>
          <w:b/>
        </w:rPr>
        <w:t>267. 航拍作业中，无人机的哪个参数对拍摄效果有直接影响？</w:t>
      </w:r>
    </w:p>
    <w:p w14:paraId="70B11DB2">
      <w:pPr>
        <w:pStyle w:val="16"/>
      </w:pPr>
      <w:r>
        <w:t>A. 飞行时间</w:t>
      </w:r>
    </w:p>
    <w:p w14:paraId="4764F511">
      <w:pPr>
        <w:pStyle w:val="16"/>
      </w:pPr>
      <w:r>
        <w:t>B. 飞行高度</w:t>
      </w:r>
    </w:p>
    <w:p w14:paraId="4758B827">
      <w:pPr>
        <w:pStyle w:val="16"/>
      </w:pPr>
      <w:r>
        <w:t>C. 载重量</w:t>
      </w:r>
    </w:p>
    <w:p w14:paraId="474D20BE">
      <w:pPr>
        <w:pStyle w:val="16"/>
      </w:pPr>
      <w:r>
        <w:t>D. 可控距离</w:t>
      </w:r>
    </w:p>
    <w:p w14:paraId="4EE49FB6">
      <w:pPr>
        <w:jc w:val="right"/>
      </w:pPr>
      <w:r>
        <w:t>答案：B. 飞行高度</w:t>
      </w:r>
    </w:p>
    <w:p w14:paraId="7C87AABB">
      <w:r>
        <w:br w:type="textWrapping"/>
      </w:r>
    </w:p>
    <w:p w14:paraId="135C12CD">
      <w:r>
        <w:rPr>
          <w:b/>
        </w:rPr>
        <w:t>268. 航拍任务载荷设备安装与设置应在哪个飞行阶段进行？</w:t>
      </w:r>
    </w:p>
    <w:p w14:paraId="251EB231">
      <w:pPr>
        <w:pStyle w:val="16"/>
      </w:pPr>
      <w:r>
        <w:t>A. 飞行准备阶段</w:t>
      </w:r>
    </w:p>
    <w:p w14:paraId="69DC4732">
      <w:pPr>
        <w:pStyle w:val="16"/>
      </w:pPr>
      <w:r>
        <w:t>B. 离地/发射阶段</w:t>
      </w:r>
    </w:p>
    <w:p w14:paraId="25AF7A9A">
      <w:pPr>
        <w:pStyle w:val="16"/>
      </w:pPr>
      <w:r>
        <w:t>C. 仓储阶段</w:t>
      </w:r>
    </w:p>
    <w:p w14:paraId="2AEBC697">
      <w:pPr>
        <w:pStyle w:val="16"/>
      </w:pPr>
      <w:r>
        <w:t>D. 出厂安装</w:t>
      </w:r>
    </w:p>
    <w:p w14:paraId="7010F155">
      <w:pPr>
        <w:jc w:val="right"/>
      </w:pPr>
      <w:r>
        <w:t>答案：A. 飞行准备阶段</w:t>
      </w:r>
    </w:p>
    <w:p w14:paraId="5458CBF8">
      <w:r>
        <w:br w:type="textWrapping"/>
      </w:r>
    </w:p>
    <w:p w14:paraId="658A66AD">
      <w:r>
        <w:rPr>
          <w:b/>
        </w:rPr>
        <w:t>269. 航拍作业中，若需根据目标情况实时调整无人机姿态和位置，应在哪个飞行阶段进行？</w:t>
      </w:r>
    </w:p>
    <w:p w14:paraId="06D9B227">
      <w:pPr>
        <w:pStyle w:val="16"/>
      </w:pPr>
      <w:r>
        <w:t>A. 飞行准备阶段</w:t>
      </w:r>
    </w:p>
    <w:p w14:paraId="153D01E8">
      <w:pPr>
        <w:pStyle w:val="16"/>
      </w:pPr>
      <w:r>
        <w:t>B. 离地/发射阶段</w:t>
      </w:r>
    </w:p>
    <w:p w14:paraId="18DEC1D3">
      <w:pPr>
        <w:pStyle w:val="16"/>
      </w:pPr>
      <w:r>
        <w:t>C. 巡航阶段</w:t>
      </w:r>
    </w:p>
    <w:p w14:paraId="72B0382D">
      <w:pPr>
        <w:pStyle w:val="16"/>
      </w:pPr>
      <w:r>
        <w:t>D. 下降阶段</w:t>
      </w:r>
    </w:p>
    <w:p w14:paraId="5E8A0FEB">
      <w:pPr>
        <w:jc w:val="right"/>
      </w:pPr>
      <w:r>
        <w:t>答案：C. 巡航阶段</w:t>
      </w:r>
    </w:p>
    <w:p w14:paraId="1A41A60B">
      <w:r>
        <w:br w:type="textWrapping"/>
      </w:r>
    </w:p>
    <w:p w14:paraId="437C4AD9">
      <w:r>
        <w:rPr>
          <w:b/>
        </w:rPr>
        <w:t>270. 航拍作业后，需要对哪些数据进行下载和存储？</w:t>
      </w:r>
    </w:p>
    <w:p w14:paraId="6BF020A6">
      <w:pPr>
        <w:pStyle w:val="16"/>
      </w:pPr>
      <w:r>
        <w:t>A. 飞行日志</w:t>
      </w:r>
    </w:p>
    <w:p w14:paraId="5889832C">
      <w:pPr>
        <w:pStyle w:val="16"/>
      </w:pPr>
      <w:r>
        <w:t>B. 机载视频与图片</w:t>
      </w:r>
    </w:p>
    <w:p w14:paraId="0C8CA4EA">
      <w:pPr>
        <w:pStyle w:val="16"/>
      </w:pPr>
      <w:r>
        <w:t>C. 无人机维护记录</w:t>
      </w:r>
    </w:p>
    <w:p w14:paraId="13BBA9D9">
      <w:pPr>
        <w:pStyle w:val="16"/>
      </w:pPr>
      <w:r>
        <w:t>D. 飞行区域地形图</w:t>
      </w:r>
    </w:p>
    <w:p w14:paraId="39612964">
      <w:pPr>
        <w:jc w:val="right"/>
      </w:pPr>
      <w:r>
        <w:t>答案：B. 机载视频与图片</w:t>
      </w:r>
    </w:p>
    <w:p w14:paraId="0DA11936">
      <w:r>
        <w:br w:type="textWrapping"/>
      </w:r>
    </w:p>
    <w:p w14:paraId="73287258">
      <w:r>
        <w:rPr>
          <w:b/>
        </w:rPr>
        <w:t>271. 以下哪项不是航拍作业前无人机驾驶员需要准备的工作？</w:t>
      </w:r>
    </w:p>
    <w:p w14:paraId="1E9A8ED7">
      <w:pPr>
        <w:pStyle w:val="16"/>
      </w:pPr>
      <w:r>
        <w:t>A. 了解作业区域的气象条件</w:t>
      </w:r>
    </w:p>
    <w:p w14:paraId="1AB2D5D5">
      <w:pPr>
        <w:pStyle w:val="16"/>
      </w:pPr>
      <w:r>
        <w:t>B. 检查无人机系统状态</w:t>
      </w:r>
    </w:p>
    <w:p w14:paraId="37797676">
      <w:pPr>
        <w:pStyle w:val="16"/>
      </w:pPr>
      <w:r>
        <w:t>C. 规划航线</w:t>
      </w:r>
    </w:p>
    <w:p w14:paraId="1C812BCE">
      <w:pPr>
        <w:pStyle w:val="16"/>
      </w:pPr>
      <w:r>
        <w:t>D. 确定无人机的生产厂家</w:t>
      </w:r>
    </w:p>
    <w:p w14:paraId="030390D1">
      <w:pPr>
        <w:jc w:val="right"/>
      </w:pPr>
      <w:r>
        <w:t>答案：D. 确定无人机的生产厂家</w:t>
      </w:r>
    </w:p>
    <w:p w14:paraId="0BF8F64D">
      <w:r>
        <w:br w:type="textWrapping"/>
      </w:r>
    </w:p>
    <w:p w14:paraId="205B87AE">
      <w:r>
        <w:rPr>
          <w:b/>
        </w:rPr>
        <w:t>272. 航拍任务中，若需要长时间悬停拍摄特定目标，哪种类型的无人机更适合？</w:t>
      </w:r>
    </w:p>
    <w:p w14:paraId="4A03D410">
      <w:pPr>
        <w:pStyle w:val="16"/>
      </w:pPr>
      <w:r>
        <w:t>A. 固定翼无人机</w:t>
      </w:r>
    </w:p>
    <w:p w14:paraId="2E1B140A">
      <w:pPr>
        <w:pStyle w:val="16"/>
      </w:pPr>
      <w:r>
        <w:t>B. 多旋翼无人机</w:t>
      </w:r>
    </w:p>
    <w:p w14:paraId="270C7294">
      <w:pPr>
        <w:pStyle w:val="16"/>
      </w:pPr>
      <w:r>
        <w:t>C. 无人直升机</w:t>
      </w:r>
    </w:p>
    <w:p w14:paraId="796B09F3">
      <w:pPr>
        <w:pStyle w:val="16"/>
      </w:pPr>
      <w:r>
        <w:t>D. 垂直起降固定翼无人机</w:t>
      </w:r>
    </w:p>
    <w:p w14:paraId="5E5ACA7F">
      <w:pPr>
        <w:jc w:val="right"/>
      </w:pPr>
      <w:r>
        <w:t>答案：B. 多旋翼无人机</w:t>
      </w:r>
    </w:p>
    <w:p w14:paraId="57C6B75C">
      <w:r>
        <w:br w:type="textWrapping"/>
      </w:r>
    </w:p>
    <w:p w14:paraId="6784A4CA">
      <w:r>
        <w:rPr>
          <w:b/>
        </w:rPr>
        <w:t>273. 在制定航拍类无人机飞行指挥程序时，哪个阶段不需要特别关注任务载荷设备状态？</w:t>
      </w:r>
    </w:p>
    <w:p w14:paraId="3EC0503D">
      <w:pPr>
        <w:pStyle w:val="16"/>
      </w:pPr>
      <w:r>
        <w:t>A. 飞行准备阶段</w:t>
      </w:r>
    </w:p>
    <w:p w14:paraId="4E84B6E0">
      <w:pPr>
        <w:pStyle w:val="16"/>
      </w:pPr>
      <w:r>
        <w:t>B. 巡航阶段</w:t>
      </w:r>
    </w:p>
    <w:p w14:paraId="44A0CD55">
      <w:pPr>
        <w:pStyle w:val="16"/>
      </w:pPr>
      <w:r>
        <w:t>C. 下降阶段</w:t>
      </w:r>
    </w:p>
    <w:p w14:paraId="6ACF7B04">
      <w:pPr>
        <w:pStyle w:val="16"/>
      </w:pPr>
      <w:r>
        <w:t>D. 接地/回收阶段</w:t>
      </w:r>
    </w:p>
    <w:p w14:paraId="631857DC">
      <w:pPr>
        <w:jc w:val="right"/>
      </w:pPr>
      <w:r>
        <w:t>答案：D. 接地/回收阶段</w:t>
      </w:r>
    </w:p>
    <w:p w14:paraId="0EF6B331">
      <w:r>
        <w:br w:type="textWrapping"/>
      </w:r>
    </w:p>
    <w:p w14:paraId="307F2D3A">
      <w:r>
        <w:rPr>
          <w:b/>
        </w:rPr>
        <w:t>274. 在航拍作业中，若载荷设备云台出现小幅度视角移动现象，应如何操作？</w:t>
      </w:r>
    </w:p>
    <w:p w14:paraId="11847158">
      <w:pPr>
        <w:pStyle w:val="16"/>
      </w:pPr>
      <w:r>
        <w:t>A. 操作键盘反向进行微调</w:t>
      </w:r>
    </w:p>
    <w:p w14:paraId="2C1EC021">
      <w:pPr>
        <w:pStyle w:val="16"/>
      </w:pPr>
      <w:r>
        <w:t>B. 重启云台</w:t>
      </w:r>
    </w:p>
    <w:p w14:paraId="084AE407">
      <w:pPr>
        <w:pStyle w:val="16"/>
      </w:pPr>
      <w:r>
        <w:t>C. 更换云台</w:t>
      </w:r>
    </w:p>
    <w:p w14:paraId="63B3C415">
      <w:pPr>
        <w:pStyle w:val="16"/>
      </w:pPr>
      <w:r>
        <w:t>D. 无需处理</w:t>
      </w:r>
    </w:p>
    <w:p w14:paraId="714D8F66">
      <w:pPr>
        <w:jc w:val="right"/>
      </w:pPr>
      <w:r>
        <w:t>答案：A. 操作键盘反向进行微调</w:t>
      </w:r>
    </w:p>
    <w:p w14:paraId="555AAF40">
      <w:r>
        <w:br w:type="textWrapping"/>
      </w:r>
    </w:p>
    <w:p w14:paraId="112A847C">
      <w:r>
        <w:rPr>
          <w:b/>
        </w:rPr>
        <w:t>275. 投送类载荷设备，如抛投装置，在飞行前应进行的主要调试是？</w:t>
      </w:r>
    </w:p>
    <w:p w14:paraId="6EFA5AE9">
      <w:pPr>
        <w:pStyle w:val="16"/>
      </w:pPr>
      <w:r>
        <w:t>A. 检查外观</w:t>
      </w:r>
    </w:p>
    <w:p w14:paraId="2A049C85">
      <w:pPr>
        <w:pStyle w:val="16"/>
      </w:pPr>
      <w:r>
        <w:t>B. 脱钩投放功能验证</w:t>
      </w:r>
    </w:p>
    <w:p w14:paraId="0935555B">
      <w:pPr>
        <w:pStyle w:val="16"/>
      </w:pPr>
      <w:r>
        <w:t>C. 测量重量</w:t>
      </w:r>
    </w:p>
    <w:p w14:paraId="5558AECA">
      <w:pPr>
        <w:pStyle w:val="16"/>
      </w:pPr>
      <w:r>
        <w:t>D. 清洁保养</w:t>
      </w:r>
    </w:p>
    <w:p w14:paraId="1CB106A8">
      <w:pPr>
        <w:jc w:val="right"/>
      </w:pPr>
      <w:r>
        <w:t>答案：B. 脱钩投放功能验证</w:t>
      </w:r>
    </w:p>
    <w:p w14:paraId="34F59120">
      <w:r>
        <w:br w:type="textWrapping"/>
      </w:r>
    </w:p>
    <w:p w14:paraId="69E7B2B5">
      <w:r>
        <w:rPr>
          <w:b/>
        </w:rPr>
        <w:t>276. 无人机全系统联试中，哪项工作不是关键步骤？</w:t>
      </w:r>
    </w:p>
    <w:p w14:paraId="66D388A2">
      <w:pPr>
        <w:pStyle w:val="16"/>
      </w:pPr>
      <w:r>
        <w:t>A. 检查机体表面安装的链路系统天线是否牢固</w:t>
      </w:r>
    </w:p>
    <w:p w14:paraId="72199ED1">
      <w:pPr>
        <w:pStyle w:val="16"/>
      </w:pPr>
      <w:r>
        <w:t>B. 地面数传模块接线与配置</w:t>
      </w:r>
    </w:p>
    <w:p w14:paraId="04ED2572">
      <w:pPr>
        <w:pStyle w:val="16"/>
      </w:pPr>
      <w:r>
        <w:t>C. 地面图传模块接线与配置</w:t>
      </w:r>
    </w:p>
    <w:p w14:paraId="4FD4D703">
      <w:pPr>
        <w:pStyle w:val="16"/>
      </w:pPr>
      <w:r>
        <w:t>D. 检查无人机新旧程度</w:t>
      </w:r>
    </w:p>
    <w:p w14:paraId="4D0870AD">
      <w:pPr>
        <w:jc w:val="right"/>
      </w:pPr>
      <w:r>
        <w:t>答案：D. 检查无人机新旧程度</w:t>
      </w:r>
    </w:p>
    <w:p w14:paraId="667DE8D6">
      <w:r>
        <w:br w:type="textWrapping"/>
      </w:r>
    </w:p>
    <w:p w14:paraId="6485F3D6">
      <w:r>
        <w:rPr>
          <w:b/>
        </w:rPr>
        <w:t>277. 在无人机控制权切换的场景中，哪种情况不需要切换控制权？</w:t>
      </w:r>
    </w:p>
    <w:p w14:paraId="2BF6A295">
      <w:pPr>
        <w:pStyle w:val="16"/>
      </w:pPr>
      <w:r>
        <w:t>A. 无人机从起飞到降落始终由同一驾驶员操作</w:t>
      </w:r>
    </w:p>
    <w:p w14:paraId="47FCB5E1">
      <w:pPr>
        <w:pStyle w:val="16"/>
      </w:pPr>
      <w:r>
        <w:t>B. 无人机从主站转移到副站控制</w:t>
      </w:r>
    </w:p>
    <w:p w14:paraId="27965B17">
      <w:pPr>
        <w:pStyle w:val="16"/>
      </w:pPr>
      <w:r>
        <w:t>C. 无人机从内控切换到外控</w:t>
      </w:r>
    </w:p>
    <w:p w14:paraId="5BAEA42C">
      <w:pPr>
        <w:pStyle w:val="16"/>
      </w:pPr>
      <w:r>
        <w:t>D. 无人机从自动驾驶切换到手动驾驶</w:t>
      </w:r>
    </w:p>
    <w:p w14:paraId="4A10DE3A">
      <w:pPr>
        <w:jc w:val="right"/>
      </w:pPr>
      <w:r>
        <w:t>答案：A. 无人机从起飞到降落始终由同一驾驶员操作</w:t>
      </w:r>
    </w:p>
    <w:p w14:paraId="138F2901">
      <w:r>
        <w:br w:type="textWrapping"/>
      </w:r>
    </w:p>
    <w:p w14:paraId="2F1E496D">
      <w:r>
        <w:rPr>
          <w:b/>
        </w:rPr>
        <w:t>278. 无人机在执行超视距飞行任务时，通常采用哪种模式进行起降操作？</w:t>
      </w:r>
    </w:p>
    <w:p w14:paraId="4AE97C69">
      <w:pPr>
        <w:pStyle w:val="16"/>
      </w:pPr>
      <w:r>
        <w:t>A. 自动驾驶模式</w:t>
      </w:r>
    </w:p>
    <w:p w14:paraId="208D58B4">
      <w:pPr>
        <w:pStyle w:val="16"/>
      </w:pPr>
      <w:r>
        <w:t>B. 手动驾驶模式</w:t>
      </w:r>
    </w:p>
    <w:p w14:paraId="4B9F37EF">
      <w:pPr>
        <w:pStyle w:val="16"/>
      </w:pPr>
      <w:r>
        <w:t>C. 姿态定高模式</w:t>
      </w:r>
    </w:p>
    <w:p w14:paraId="0D6D3305">
      <w:pPr>
        <w:pStyle w:val="16"/>
      </w:pPr>
      <w:r>
        <w:t>D. 高精度定位模式</w:t>
      </w:r>
    </w:p>
    <w:p w14:paraId="08CBF545">
      <w:pPr>
        <w:jc w:val="right"/>
      </w:pPr>
      <w:r>
        <w:t>答案：B. 手动驾驶模式</w:t>
      </w:r>
    </w:p>
    <w:p w14:paraId="17126ABC">
      <w:r>
        <w:br w:type="textWrapping"/>
      </w:r>
    </w:p>
    <w:p w14:paraId="7816259A">
      <w:r>
        <w:rPr>
          <w:b/>
        </w:rPr>
        <w:t>279. 在飞行前系统检查中，若电子调速器指示音不正确，应如何处理？</w:t>
      </w:r>
    </w:p>
    <w:p w14:paraId="5C6CA9DE">
      <w:pPr>
        <w:pStyle w:val="16"/>
      </w:pPr>
      <w:r>
        <w:t>A. 忽略并继续飞行</w:t>
      </w:r>
    </w:p>
    <w:p w14:paraId="7FF476EA">
      <w:pPr>
        <w:pStyle w:val="16"/>
      </w:pPr>
      <w:r>
        <w:t>B. 仅校准电子调速器</w:t>
      </w:r>
    </w:p>
    <w:p w14:paraId="5333992F">
      <w:pPr>
        <w:pStyle w:val="16"/>
      </w:pPr>
      <w:r>
        <w:t>C. 检查电动机及信号线连接，必要时更换</w:t>
      </w:r>
    </w:p>
    <w:p w14:paraId="69FFB55E">
      <w:pPr>
        <w:pStyle w:val="16"/>
      </w:pPr>
      <w:r>
        <w:t>D. 立即返航</w:t>
      </w:r>
    </w:p>
    <w:p w14:paraId="2550539B">
      <w:pPr>
        <w:jc w:val="right"/>
      </w:pPr>
      <w:r>
        <w:t>答案：C. 检查电动机及信号线连接，必要时更换</w:t>
      </w:r>
    </w:p>
    <w:p w14:paraId="5213837B">
      <w:r>
        <w:br w:type="textWrapping"/>
      </w:r>
    </w:p>
    <w:p w14:paraId="7516DF74">
      <w:r>
        <w:rPr>
          <w:b/>
        </w:rPr>
        <w:t>280. 航拍任务中，若需获取高分辨率平面航图，应选择哪种任务载荷？</w:t>
      </w:r>
    </w:p>
    <w:p w14:paraId="4AD3DE40">
      <w:pPr>
        <w:pStyle w:val="16"/>
      </w:pPr>
      <w:r>
        <w:t>A. 正射航测相机</w:t>
      </w:r>
    </w:p>
    <w:p w14:paraId="324CE190">
      <w:pPr>
        <w:pStyle w:val="16"/>
      </w:pPr>
      <w:r>
        <w:t>B. 红外吊舱</w:t>
      </w:r>
    </w:p>
    <w:p w14:paraId="61C5F220">
      <w:pPr>
        <w:pStyle w:val="16"/>
      </w:pPr>
      <w:r>
        <w:t>C. 长焦相机</w:t>
      </w:r>
    </w:p>
    <w:p w14:paraId="252E982A">
      <w:pPr>
        <w:pStyle w:val="16"/>
      </w:pPr>
      <w:r>
        <w:t>D. 全景相机</w:t>
      </w:r>
    </w:p>
    <w:p w14:paraId="2FEBC78B">
      <w:pPr>
        <w:jc w:val="right"/>
      </w:pPr>
      <w:r>
        <w:t>答案：A. 正射航测相机</w:t>
      </w:r>
    </w:p>
    <w:p w14:paraId="37502583">
      <w:r>
        <w:br w:type="textWrapping"/>
      </w:r>
    </w:p>
    <w:p w14:paraId="22EC7436">
      <w:r>
        <w:rPr>
          <w:b/>
        </w:rPr>
        <w:t>281. 无人机驾驶员在进行飞行前检查时，应首先检查哪项内容？</w:t>
      </w:r>
    </w:p>
    <w:p w14:paraId="52A605E7">
      <w:pPr>
        <w:pStyle w:val="16"/>
      </w:pPr>
      <w:r>
        <w:t>A. 飞行环境</w:t>
      </w:r>
    </w:p>
    <w:p w14:paraId="27DA0CF1">
      <w:pPr>
        <w:pStyle w:val="16"/>
      </w:pPr>
      <w:r>
        <w:t>B. 飞行器状态</w:t>
      </w:r>
    </w:p>
    <w:p w14:paraId="6951EB40">
      <w:pPr>
        <w:pStyle w:val="16"/>
      </w:pPr>
      <w:r>
        <w:t>C. 通信链路</w:t>
      </w:r>
    </w:p>
    <w:p w14:paraId="16DD2E82">
      <w:pPr>
        <w:pStyle w:val="16"/>
      </w:pPr>
      <w:r>
        <w:t>D. 动力系统</w:t>
      </w:r>
    </w:p>
    <w:p w14:paraId="0BD1D056">
      <w:pPr>
        <w:jc w:val="right"/>
      </w:pPr>
      <w:r>
        <w:t>答案：B. 飞行器状态</w:t>
      </w:r>
    </w:p>
    <w:p w14:paraId="1CB74B84">
      <w:r>
        <w:br w:type="textWrapping"/>
      </w:r>
    </w:p>
    <w:p w14:paraId="0C3051D2">
      <w:r>
        <w:rPr>
          <w:b/>
        </w:rPr>
        <w:t>282. 在执行航拍任务时，若遥控器电量不足，最直接的后果是？</w:t>
      </w:r>
    </w:p>
    <w:p w14:paraId="0E9FDD1E">
      <w:pPr>
        <w:pStyle w:val="16"/>
      </w:pPr>
      <w:r>
        <w:t>A. 无人机失控坠落</w:t>
      </w:r>
    </w:p>
    <w:p w14:paraId="535F442A">
      <w:pPr>
        <w:pStyle w:val="16"/>
      </w:pPr>
      <w:r>
        <w:t>B. 航拍图像模糊</w:t>
      </w:r>
    </w:p>
    <w:p w14:paraId="489F0B1A">
      <w:pPr>
        <w:pStyle w:val="16"/>
      </w:pPr>
      <w:r>
        <w:t>C. 飞行高度降低</w:t>
      </w:r>
    </w:p>
    <w:p w14:paraId="02AE04BA">
      <w:pPr>
        <w:pStyle w:val="16"/>
      </w:pPr>
      <w:r>
        <w:t>D. 无法控制无人机</w:t>
      </w:r>
    </w:p>
    <w:p w14:paraId="4E239ABD">
      <w:pPr>
        <w:jc w:val="right"/>
      </w:pPr>
      <w:r>
        <w:t>答案：D. 无法控制无人机</w:t>
      </w:r>
    </w:p>
    <w:p w14:paraId="194668E0">
      <w:r>
        <w:br w:type="textWrapping"/>
      </w:r>
    </w:p>
    <w:p w14:paraId="0DD2D3D6">
      <w:r>
        <w:rPr>
          <w:b/>
        </w:rPr>
        <w:t>283. 在飞行前系统检查中，如何检查飞行电机？</w:t>
      </w:r>
    </w:p>
    <w:p w14:paraId="229A3125">
      <w:pPr>
        <w:pStyle w:val="16"/>
      </w:pPr>
      <w:r>
        <w:t>A. 开机试飞</w:t>
      </w:r>
    </w:p>
    <w:p w14:paraId="18C8E06B">
      <w:pPr>
        <w:pStyle w:val="16"/>
      </w:pPr>
      <w:r>
        <w:t>B. 查看设备故障信息</w:t>
      </w:r>
    </w:p>
    <w:p w14:paraId="242E3520">
      <w:pPr>
        <w:pStyle w:val="16"/>
      </w:pPr>
      <w:r>
        <w:t>C. 观察飞机故障灯</w:t>
      </w:r>
    </w:p>
    <w:p w14:paraId="1D06C16F">
      <w:pPr>
        <w:pStyle w:val="16"/>
      </w:pPr>
      <w:r>
        <w:t>D. 电动机清洁无损，手动转动无卡滞现象</w:t>
      </w:r>
    </w:p>
    <w:p w14:paraId="0AC3E9DB">
      <w:pPr>
        <w:jc w:val="right"/>
      </w:pPr>
      <w:r>
        <w:t>答案：D. 电动机清洁无损，手动转动无卡滞现象</w:t>
      </w:r>
    </w:p>
    <w:p w14:paraId="6BA4557C">
      <w:r>
        <w:br w:type="textWrapping"/>
      </w:r>
    </w:p>
    <w:p w14:paraId="02C8F3D2">
      <w:r>
        <w:rPr>
          <w:b/>
        </w:rPr>
        <w:t>284. 无人机在飞行过程中，若遇到动力装置故障，应采取的应急措施不包括？</w:t>
      </w:r>
    </w:p>
    <w:p w14:paraId="374D767C">
      <w:pPr>
        <w:pStyle w:val="16"/>
      </w:pPr>
      <w:r>
        <w:t>A. 降低飞行高度缓慢飞行</w:t>
      </w:r>
    </w:p>
    <w:p w14:paraId="2D6B5583">
      <w:pPr>
        <w:pStyle w:val="16"/>
      </w:pPr>
      <w:r>
        <w:t>B. 切入自主返航阶段</w:t>
      </w:r>
    </w:p>
    <w:p w14:paraId="29170A03">
      <w:pPr>
        <w:pStyle w:val="16"/>
      </w:pPr>
      <w:r>
        <w:t>C. 动力电池电压已低于报警值</w:t>
      </w:r>
    </w:p>
    <w:p w14:paraId="5352FC12">
      <w:pPr>
        <w:pStyle w:val="16"/>
      </w:pPr>
      <w:r>
        <w:t>D. 切入自主应急阶段，野外迫降</w:t>
      </w:r>
    </w:p>
    <w:p w14:paraId="6AE3AF37">
      <w:pPr>
        <w:jc w:val="right"/>
      </w:pPr>
      <w:r>
        <w:t>答案：A. 降低飞行高度缓慢飞行</w:t>
      </w:r>
    </w:p>
    <w:p w14:paraId="46BA9123">
      <w:r>
        <w:br w:type="textWrapping"/>
      </w:r>
    </w:p>
    <w:p w14:paraId="469BED6C">
      <w:r>
        <w:rPr>
          <w:b/>
        </w:rPr>
        <w:t>285. 无人机在执行任务时，若遇到起落装置故障，应采取的应急措施不包括？</w:t>
      </w:r>
    </w:p>
    <w:p w14:paraId="140B2A18">
      <w:pPr>
        <w:pStyle w:val="16"/>
      </w:pPr>
      <w:r>
        <w:t>A. 切入自主返航阶段</w:t>
      </w:r>
    </w:p>
    <w:p w14:paraId="59E6E793">
      <w:pPr>
        <w:pStyle w:val="16"/>
      </w:pPr>
      <w:r>
        <w:t>B. 记录最后位置，切入自主应急阶段，野外迫降</w:t>
      </w:r>
    </w:p>
    <w:p w14:paraId="25D64CAE">
      <w:pPr>
        <w:pStyle w:val="16"/>
      </w:pPr>
      <w:r>
        <w:t>C. 立即降落</w:t>
      </w:r>
    </w:p>
    <w:p w14:paraId="0F4CA87A">
      <w:pPr>
        <w:pStyle w:val="16"/>
      </w:pPr>
      <w:r>
        <w:t>D. 肉眼可见飞行器，切入姿态遥控，就近空旷地面迫降</w:t>
      </w:r>
    </w:p>
    <w:p w14:paraId="537CC38D">
      <w:pPr>
        <w:jc w:val="right"/>
      </w:pPr>
      <w:r>
        <w:t>答案：C. 立即降落</w:t>
      </w:r>
    </w:p>
    <w:p w14:paraId="5901996A">
      <w:r>
        <w:br w:type="textWrapping"/>
      </w:r>
    </w:p>
    <w:p w14:paraId="610534E0">
      <w:r>
        <w:rPr>
          <w:b/>
        </w:rPr>
        <w:t>286. 无人机在进行飞行前检查时，若发现电池图标显示电量不足，应如何处理？</w:t>
      </w:r>
    </w:p>
    <w:p w14:paraId="60F69741">
      <w:pPr>
        <w:pStyle w:val="16"/>
      </w:pPr>
      <w:r>
        <w:t>A. 迅速进行无人机充电</w:t>
      </w:r>
    </w:p>
    <w:p w14:paraId="16D291DF">
      <w:pPr>
        <w:pStyle w:val="16"/>
      </w:pPr>
      <w:r>
        <w:t>B. 仅校准电池</w:t>
      </w:r>
    </w:p>
    <w:p w14:paraId="27A895F0">
      <w:pPr>
        <w:pStyle w:val="16"/>
      </w:pPr>
      <w:r>
        <w:t>C. 更换电池或充电后再飞行</w:t>
      </w:r>
    </w:p>
    <w:p w14:paraId="1B142701">
      <w:pPr>
        <w:pStyle w:val="16"/>
      </w:pPr>
      <w:r>
        <w:t>D. 调整飞行高度</w:t>
      </w:r>
    </w:p>
    <w:p w14:paraId="7B4B4A59">
      <w:pPr>
        <w:jc w:val="right"/>
      </w:pPr>
      <w:r>
        <w:t>答案：C. 更换电池或充电后再飞行</w:t>
      </w:r>
    </w:p>
    <w:p w14:paraId="23BA27DE">
      <w:r>
        <w:br w:type="textWrapping"/>
      </w:r>
    </w:p>
    <w:p w14:paraId="2E453B7E">
      <w:r>
        <w:rPr>
          <w:b/>
        </w:rPr>
        <w:t>287. 在执行航拍任务时，若遇到紧急情况需要迫降，驾驶员应首先记录哪个位置？</w:t>
      </w:r>
    </w:p>
    <w:p w14:paraId="2636A6AD">
      <w:pPr>
        <w:pStyle w:val="16"/>
      </w:pPr>
      <w:r>
        <w:t>A. 返航预设地点</w:t>
      </w:r>
    </w:p>
    <w:p w14:paraId="0DE7A91D">
      <w:pPr>
        <w:pStyle w:val="16"/>
      </w:pPr>
      <w:r>
        <w:t>B. 任务目标位置</w:t>
      </w:r>
    </w:p>
    <w:p w14:paraId="47288E4C">
      <w:pPr>
        <w:pStyle w:val="16"/>
      </w:pPr>
      <w:r>
        <w:t>C. 任意安全位置</w:t>
      </w:r>
    </w:p>
    <w:p w14:paraId="4DFA9D3C">
      <w:pPr>
        <w:pStyle w:val="16"/>
      </w:pPr>
      <w:r>
        <w:t>D. 最后已知位置</w:t>
      </w:r>
    </w:p>
    <w:p w14:paraId="3CA98403">
      <w:pPr>
        <w:jc w:val="right"/>
      </w:pPr>
      <w:r>
        <w:t>答案：D. 最后已知位置</w:t>
      </w:r>
    </w:p>
    <w:p w14:paraId="3F5D1EE2">
      <w:r>
        <w:br w:type="textWrapping"/>
      </w:r>
    </w:p>
    <w:p w14:paraId="244DC0F2">
      <w:r>
        <w:rPr>
          <w:b/>
        </w:rPr>
        <w:t>288. 无人机在进行飞行前检查时，检查遥控器天线不包括？</w:t>
      </w:r>
    </w:p>
    <w:p w14:paraId="36D10009">
      <w:pPr>
        <w:pStyle w:val="16"/>
      </w:pPr>
      <w:r>
        <w:t>A. 遥控器天线的完整性</w:t>
      </w:r>
    </w:p>
    <w:p w14:paraId="6C09C33B">
      <w:pPr>
        <w:pStyle w:val="16"/>
      </w:pPr>
      <w:r>
        <w:t>B. 连接牢固性</w:t>
      </w:r>
    </w:p>
    <w:p w14:paraId="0C8B5AC2">
      <w:pPr>
        <w:pStyle w:val="16"/>
      </w:pPr>
      <w:r>
        <w:t>C. 是否处于最佳信号传输状态</w:t>
      </w:r>
    </w:p>
    <w:p w14:paraId="777E3AB6">
      <w:pPr>
        <w:pStyle w:val="16"/>
      </w:pPr>
      <w:r>
        <w:t>D. 是否与飞机垂直</w:t>
      </w:r>
    </w:p>
    <w:p w14:paraId="0B3E4281">
      <w:pPr>
        <w:jc w:val="right"/>
      </w:pPr>
      <w:r>
        <w:t>答案：D. 是否与飞机垂直</w:t>
      </w:r>
    </w:p>
    <w:p w14:paraId="18E8A12A">
      <w:r>
        <w:br w:type="textWrapping"/>
      </w:r>
    </w:p>
    <w:p w14:paraId="498B07D4">
      <w:r>
        <w:rPr>
          <w:b/>
        </w:rPr>
        <w:t>289. 超视距飞行时，驾驶员主要利用哪种设备接收和发送指令？</w:t>
      </w:r>
    </w:p>
    <w:p w14:paraId="143C8FD6">
      <w:pPr>
        <w:pStyle w:val="16"/>
      </w:pPr>
      <w:r>
        <w:t>A. 地面站</w:t>
      </w:r>
    </w:p>
    <w:p w14:paraId="33A4DA2C">
      <w:pPr>
        <w:pStyle w:val="16"/>
      </w:pPr>
      <w:r>
        <w:t>B. 遥控器</w:t>
      </w:r>
    </w:p>
    <w:p w14:paraId="5E10F5DC">
      <w:pPr>
        <w:pStyle w:val="16"/>
      </w:pPr>
      <w:r>
        <w:t>C. 无人机机载传感器</w:t>
      </w:r>
    </w:p>
    <w:p w14:paraId="762762D6">
      <w:pPr>
        <w:pStyle w:val="16"/>
      </w:pPr>
      <w:r>
        <w:t>D. 手机APP</w:t>
      </w:r>
    </w:p>
    <w:p w14:paraId="1C859759">
      <w:pPr>
        <w:jc w:val="right"/>
      </w:pPr>
      <w:r>
        <w:t>答案：A. 地面站</w:t>
      </w:r>
    </w:p>
    <w:p w14:paraId="059A50B3">
      <w:r>
        <w:br w:type="textWrapping"/>
      </w:r>
    </w:p>
    <w:p w14:paraId="46EB02E9">
      <w:r>
        <w:rPr>
          <w:b/>
        </w:rPr>
        <w:t>290. 地面站软件中的电子地图定位模块不能实现哪项功能？</w:t>
      </w:r>
    </w:p>
    <w:p w14:paraId="04188296">
      <w:pPr>
        <w:pStyle w:val="16"/>
      </w:pPr>
      <w:r>
        <w:t>A. 实时展示定位坐标</w:t>
      </w:r>
    </w:p>
    <w:p w14:paraId="37B42865">
      <w:pPr>
        <w:pStyle w:val="16"/>
      </w:pPr>
      <w:r>
        <w:t>B. 显示经纬度信息</w:t>
      </w:r>
    </w:p>
    <w:p w14:paraId="1AC164B2">
      <w:pPr>
        <w:pStyle w:val="16"/>
      </w:pPr>
      <w:r>
        <w:t>C. 地图放大缩小</w:t>
      </w:r>
    </w:p>
    <w:p w14:paraId="0641D9C6">
      <w:pPr>
        <w:pStyle w:val="16"/>
      </w:pPr>
      <w:r>
        <w:t>D. 数据加密</w:t>
      </w:r>
    </w:p>
    <w:p w14:paraId="01DE7821">
      <w:pPr>
        <w:jc w:val="right"/>
      </w:pPr>
      <w:r>
        <w:t>答案：D. 数据加密</w:t>
      </w:r>
    </w:p>
    <w:p w14:paraId="68E1A88D">
      <w:r>
        <w:br w:type="textWrapping"/>
      </w:r>
    </w:p>
    <w:p w14:paraId="5D80D199">
      <w:r>
        <w:rPr>
          <w:b/>
        </w:rPr>
        <w:t>291. 航迹规划模块的主要作用是什么？</w:t>
      </w:r>
    </w:p>
    <w:p w14:paraId="6EBD544A">
      <w:pPr>
        <w:pStyle w:val="16"/>
      </w:pPr>
      <w:r>
        <w:t>A. 生成飞行数据报告</w:t>
      </w:r>
    </w:p>
    <w:p w14:paraId="19281A17">
      <w:pPr>
        <w:pStyle w:val="16"/>
      </w:pPr>
      <w:r>
        <w:t>B. 监控飞行状态</w:t>
      </w:r>
    </w:p>
    <w:p w14:paraId="1E03C404">
      <w:pPr>
        <w:pStyle w:val="16"/>
      </w:pPr>
      <w:r>
        <w:t>C. 规划最优航迹</w:t>
      </w:r>
    </w:p>
    <w:p w14:paraId="741858AE">
      <w:pPr>
        <w:pStyle w:val="16"/>
      </w:pPr>
      <w:r>
        <w:t>D. 控制无人机起降</w:t>
      </w:r>
    </w:p>
    <w:p w14:paraId="486E463F">
      <w:pPr>
        <w:jc w:val="right"/>
      </w:pPr>
      <w:r>
        <w:t>答案：C. 规划最优航迹</w:t>
      </w:r>
    </w:p>
    <w:p w14:paraId="42DB757A">
      <w:r>
        <w:br w:type="textWrapping"/>
      </w:r>
    </w:p>
    <w:p w14:paraId="7F5DF4AC">
      <w:r>
        <w:rPr>
          <w:b/>
        </w:rPr>
        <w:t>292. 地面站软件仪表盘显示的“校正空速”单位是什么？</w:t>
      </w:r>
    </w:p>
    <w:p w14:paraId="242FC943">
      <w:pPr>
        <w:pStyle w:val="16"/>
      </w:pPr>
      <w:r>
        <w:t>A. km/h</w:t>
      </w:r>
    </w:p>
    <w:p w14:paraId="6407E946">
      <w:pPr>
        <w:pStyle w:val="16"/>
      </w:pPr>
      <w:r>
        <w:t>B. m/s</w:t>
      </w:r>
    </w:p>
    <w:p w14:paraId="05ECC14B">
      <w:pPr>
        <w:pStyle w:val="16"/>
      </w:pPr>
      <w:r>
        <w:t>C. km/min</w:t>
      </w:r>
    </w:p>
    <w:p w14:paraId="75DA1751">
      <w:pPr>
        <w:pStyle w:val="16"/>
      </w:pPr>
      <w:r>
        <w:t>D. ft/s</w:t>
      </w:r>
    </w:p>
    <w:p w14:paraId="34FD1096">
      <w:pPr>
        <w:jc w:val="right"/>
      </w:pPr>
      <w:r>
        <w:t>答案：B. m/s</w:t>
      </w:r>
    </w:p>
    <w:p w14:paraId="6379C0CE">
      <w:r>
        <w:br w:type="textWrapping"/>
      </w:r>
    </w:p>
    <w:p w14:paraId="5F367430">
      <w:r>
        <w:rPr>
          <w:b/>
        </w:rPr>
        <w:t>293. 地面站软件中的“高度计高度”是由什么测量的？</w:t>
      </w:r>
    </w:p>
    <w:p w14:paraId="7477A935">
      <w:pPr>
        <w:pStyle w:val="16"/>
      </w:pPr>
      <w:r>
        <w:t>A. GPS</w:t>
      </w:r>
    </w:p>
    <w:p w14:paraId="091A4D19">
      <w:pPr>
        <w:pStyle w:val="16"/>
      </w:pPr>
      <w:r>
        <w:t>B. 气压计</w:t>
      </w:r>
    </w:p>
    <w:p w14:paraId="11F5E114">
      <w:pPr>
        <w:pStyle w:val="16"/>
      </w:pPr>
      <w:r>
        <w:t>C. 激光高度计</w:t>
      </w:r>
    </w:p>
    <w:p w14:paraId="4AFA4449">
      <w:pPr>
        <w:pStyle w:val="16"/>
      </w:pPr>
      <w:r>
        <w:t>D. 惯性导航系统</w:t>
      </w:r>
    </w:p>
    <w:p w14:paraId="7D1EE704">
      <w:pPr>
        <w:jc w:val="right"/>
      </w:pPr>
      <w:r>
        <w:t>答案：C. 激光高度计</w:t>
      </w:r>
    </w:p>
    <w:p w14:paraId="5369A995">
      <w:r>
        <w:br w:type="textWrapping"/>
      </w:r>
    </w:p>
    <w:p w14:paraId="7BE3C28D">
      <w:r>
        <w:rPr>
          <w:b/>
        </w:rPr>
        <w:t>294. 在地面站软件中，哪种颜色表示卫星定位质量为一般？</w:t>
      </w:r>
    </w:p>
    <w:p w14:paraId="4B163CB3">
      <w:pPr>
        <w:pStyle w:val="16"/>
      </w:pPr>
      <w:r>
        <w:t>A. 绿色</w:t>
      </w:r>
    </w:p>
    <w:p w14:paraId="19D5F79B">
      <w:pPr>
        <w:pStyle w:val="16"/>
      </w:pPr>
      <w:r>
        <w:t>B. 黄色</w:t>
      </w:r>
    </w:p>
    <w:p w14:paraId="2E0F4EF5">
      <w:pPr>
        <w:pStyle w:val="16"/>
      </w:pPr>
      <w:r>
        <w:t>C. 红色</w:t>
      </w:r>
    </w:p>
    <w:p w14:paraId="65067027">
      <w:pPr>
        <w:pStyle w:val="16"/>
      </w:pPr>
      <w:r>
        <w:t>D. 灰色</w:t>
      </w:r>
    </w:p>
    <w:p w14:paraId="69D50D04">
      <w:pPr>
        <w:jc w:val="right"/>
      </w:pPr>
      <w:r>
        <w:t>答案：B. 黄色</w:t>
      </w:r>
    </w:p>
    <w:p w14:paraId="10C27FB4">
      <w:r>
        <w:br w:type="textWrapping"/>
      </w:r>
    </w:p>
    <w:p w14:paraId="557CB0C4">
      <w:r>
        <w:rPr>
          <w:b/>
        </w:rPr>
        <w:t>295. 地面站软件中的“归航距离”是指什么？</w:t>
      </w:r>
    </w:p>
    <w:p w14:paraId="5722864F">
      <w:pPr>
        <w:pStyle w:val="16"/>
      </w:pPr>
      <w:r>
        <w:t>A. 无人机离归航点的距离</w:t>
      </w:r>
    </w:p>
    <w:p w14:paraId="5D82FB25">
      <w:pPr>
        <w:pStyle w:val="16"/>
      </w:pPr>
      <w:r>
        <w:t>B. 无人机离下一目标点的距离</w:t>
      </w:r>
    </w:p>
    <w:p w14:paraId="04EEFAA6">
      <w:pPr>
        <w:pStyle w:val="16"/>
      </w:pPr>
      <w:r>
        <w:t>C. 无人机当前飞行高度</w:t>
      </w:r>
    </w:p>
    <w:p w14:paraId="79054B85">
      <w:pPr>
        <w:pStyle w:val="16"/>
      </w:pPr>
      <w:r>
        <w:t>D. 无人机已飞行时间</w:t>
      </w:r>
    </w:p>
    <w:p w14:paraId="4B900DCB">
      <w:pPr>
        <w:jc w:val="right"/>
      </w:pPr>
      <w:r>
        <w:t>答案：A. 无人机离归航点的距离</w:t>
      </w:r>
    </w:p>
    <w:p w14:paraId="50DEBBF5">
      <w:r>
        <w:br w:type="textWrapping"/>
      </w:r>
    </w:p>
    <w:p w14:paraId="76AB85B5">
      <w:r>
        <w:rPr>
          <w:b/>
        </w:rPr>
        <w:t>296. 在超视距飞行中，哪条链路最为重要，直接关系到飞行安全？</w:t>
      </w:r>
    </w:p>
    <w:p w14:paraId="34042B50">
      <w:pPr>
        <w:pStyle w:val="16"/>
      </w:pPr>
      <w:r>
        <w:t>A. 图传链路</w:t>
      </w:r>
    </w:p>
    <w:p w14:paraId="7CC89B54">
      <w:pPr>
        <w:pStyle w:val="16"/>
      </w:pPr>
      <w:r>
        <w:t>B. 数传链路</w:t>
      </w:r>
    </w:p>
    <w:p w14:paraId="687EC959">
      <w:pPr>
        <w:pStyle w:val="16"/>
      </w:pPr>
      <w:r>
        <w:t>C. 控制链路</w:t>
      </w:r>
    </w:p>
    <w:p w14:paraId="4D5392E0">
      <w:pPr>
        <w:pStyle w:val="16"/>
      </w:pPr>
      <w:r>
        <w:t>D. 卫星通信链路</w:t>
      </w:r>
    </w:p>
    <w:p w14:paraId="513C8574">
      <w:pPr>
        <w:jc w:val="right"/>
      </w:pPr>
      <w:r>
        <w:t>答案：B. 数传链路</w:t>
      </w:r>
    </w:p>
    <w:p w14:paraId="4484CD1D">
      <w:r>
        <w:br w:type="textWrapping"/>
      </w:r>
    </w:p>
    <w:p w14:paraId="239DF962">
      <w:r>
        <w:rPr>
          <w:b/>
        </w:rPr>
        <w:t>297. 多旋翼无人机悬停时，旋翼的转速与什么平衡？</w:t>
      </w:r>
    </w:p>
    <w:p w14:paraId="516734E9">
      <w:pPr>
        <w:pStyle w:val="16"/>
      </w:pPr>
      <w:r>
        <w:t>A. 空气阻力</w:t>
      </w:r>
    </w:p>
    <w:p w14:paraId="77EC0048">
      <w:pPr>
        <w:pStyle w:val="16"/>
      </w:pPr>
      <w:r>
        <w:t>B. 重力</w:t>
      </w:r>
    </w:p>
    <w:p w14:paraId="1B597C7E">
      <w:pPr>
        <w:pStyle w:val="16"/>
      </w:pPr>
      <w:r>
        <w:t>C. 风力</w:t>
      </w:r>
    </w:p>
    <w:p w14:paraId="25C282DE">
      <w:pPr>
        <w:pStyle w:val="16"/>
      </w:pPr>
      <w:r>
        <w:t>D. 摩擦力</w:t>
      </w:r>
    </w:p>
    <w:p w14:paraId="215A48DD">
      <w:pPr>
        <w:jc w:val="right"/>
      </w:pPr>
      <w:r>
        <w:t>答案：B. 重力</w:t>
      </w:r>
    </w:p>
    <w:p w14:paraId="3902902D">
      <w:r>
        <w:br w:type="textWrapping"/>
      </w:r>
    </w:p>
    <w:p w14:paraId="18C79A72">
      <w:r>
        <w:rPr>
          <w:b/>
        </w:rPr>
        <w:t>298. FPV模式通常应用于哪些场景？</w:t>
      </w:r>
    </w:p>
    <w:p w14:paraId="5AA78632">
      <w:pPr>
        <w:pStyle w:val="16"/>
      </w:pPr>
      <w:r>
        <w:t>A. 无人机穿越机竞速飞行</w:t>
      </w:r>
    </w:p>
    <w:p w14:paraId="003D1DBB">
      <w:pPr>
        <w:pStyle w:val="16"/>
      </w:pPr>
      <w:r>
        <w:t>B. 植保机航线飞行</w:t>
      </w:r>
    </w:p>
    <w:p w14:paraId="2783C89C">
      <w:pPr>
        <w:pStyle w:val="16"/>
      </w:pPr>
      <w:r>
        <w:t>C. 测绘机复杂地形测绘</w:t>
      </w:r>
    </w:p>
    <w:p w14:paraId="6E56E4BC">
      <w:pPr>
        <w:pStyle w:val="16"/>
      </w:pPr>
      <w:r>
        <w:t>D. 以上都是</w:t>
      </w:r>
    </w:p>
    <w:p w14:paraId="03EA865F">
      <w:pPr>
        <w:jc w:val="right"/>
      </w:pPr>
      <w:r>
        <w:t>答案：D. 以上都是</w:t>
      </w:r>
    </w:p>
    <w:p w14:paraId="0D286AF7">
      <w:r>
        <w:br w:type="textWrapping"/>
      </w:r>
    </w:p>
    <w:p w14:paraId="41E309F7">
      <w:r>
        <w:rPr>
          <w:b/>
        </w:rPr>
        <w:t>299. 影响多旋翼无人机续航的主要因素不包括？</w:t>
      </w:r>
    </w:p>
    <w:p w14:paraId="1FE7A3B3">
      <w:pPr>
        <w:pStyle w:val="16"/>
      </w:pPr>
      <w:r>
        <w:t>A. 飞行重量</w:t>
      </w:r>
    </w:p>
    <w:p w14:paraId="6C4392DF">
      <w:pPr>
        <w:pStyle w:val="16"/>
      </w:pPr>
      <w:r>
        <w:t>B. 飞行高度</w:t>
      </w:r>
    </w:p>
    <w:p w14:paraId="60B491F1">
      <w:pPr>
        <w:pStyle w:val="16"/>
      </w:pPr>
      <w:r>
        <w:t>C. 飞行速度</w:t>
      </w:r>
    </w:p>
    <w:p w14:paraId="734CF313">
      <w:pPr>
        <w:pStyle w:val="16"/>
      </w:pPr>
      <w:r>
        <w:t>D. 电池参数</w:t>
      </w:r>
    </w:p>
    <w:p w14:paraId="58F057C5">
      <w:pPr>
        <w:jc w:val="right"/>
      </w:pPr>
      <w:r>
        <w:t>答案：B. 飞行高度</w:t>
      </w:r>
    </w:p>
    <w:p w14:paraId="4DCFF544">
      <w:r>
        <w:br w:type="textWrapping"/>
      </w:r>
    </w:p>
    <w:p w14:paraId="305A3707">
      <w:r>
        <w:rPr>
          <w:b/>
        </w:rPr>
        <w:t>300. 风切变对无人机起飞和着陆安全威胁最大的时间段是？</w:t>
      </w:r>
    </w:p>
    <w:p w14:paraId="572FA8AE">
      <w:pPr>
        <w:pStyle w:val="16"/>
      </w:pPr>
      <w:r>
        <w:t>A. 低空</w:t>
      </w:r>
    </w:p>
    <w:p w14:paraId="4EBD35A7">
      <w:pPr>
        <w:pStyle w:val="16"/>
      </w:pPr>
      <w:r>
        <w:t>B. 中空</w:t>
      </w:r>
    </w:p>
    <w:p w14:paraId="30614603">
      <w:pPr>
        <w:pStyle w:val="16"/>
      </w:pPr>
      <w:r>
        <w:t>C. 高空</w:t>
      </w:r>
    </w:p>
    <w:p w14:paraId="47E9363A">
      <w:pPr>
        <w:pStyle w:val="16"/>
      </w:pPr>
      <w:r>
        <w:t>D. 起飞和着陆阶段</w:t>
      </w:r>
    </w:p>
    <w:p w14:paraId="6C2CE936">
      <w:pPr>
        <w:jc w:val="right"/>
      </w:pPr>
      <w:r>
        <w:t>答案：D. 起飞和着陆阶段</w:t>
      </w:r>
    </w:p>
    <w:p w14:paraId="13C2D6EB">
      <w:r>
        <w:br w:type="textWrapping"/>
      </w:r>
    </w:p>
    <w:p w14:paraId="7E972952">
      <w:r>
        <w:rPr>
          <w:b/>
        </w:rPr>
        <w:t>301. 无人机在GPS失效时，通常首先会采取什么操作？</w:t>
      </w:r>
    </w:p>
    <w:p w14:paraId="52D06CFF">
      <w:pPr>
        <w:pStyle w:val="16"/>
      </w:pPr>
      <w:r>
        <w:t>A. 悬停</w:t>
      </w:r>
    </w:p>
    <w:p w14:paraId="771EBA46">
      <w:pPr>
        <w:pStyle w:val="16"/>
      </w:pPr>
      <w:r>
        <w:t>B. 降落</w:t>
      </w:r>
    </w:p>
    <w:p w14:paraId="2A6E1B1F">
      <w:pPr>
        <w:pStyle w:val="16"/>
      </w:pPr>
      <w:r>
        <w:t>C. 继续飞行</w:t>
      </w:r>
    </w:p>
    <w:p w14:paraId="2BBAD3A2">
      <w:pPr>
        <w:pStyle w:val="16"/>
      </w:pPr>
      <w:r>
        <w:t>D. 切换模式</w:t>
      </w:r>
    </w:p>
    <w:p w14:paraId="58532583">
      <w:pPr>
        <w:jc w:val="right"/>
      </w:pPr>
      <w:r>
        <w:t>答案：A. 悬停</w:t>
      </w:r>
    </w:p>
    <w:p w14:paraId="36981DC5">
      <w:r>
        <w:br w:type="textWrapping"/>
      </w:r>
    </w:p>
    <w:p w14:paraId="62D8D0F5">
      <w:r>
        <w:rPr>
          <w:b/>
        </w:rPr>
        <w:t>302. 多旋翼无人机在GPS失效时，如果采用FPV超视距模式飞行，应如何返航？</w:t>
      </w:r>
    </w:p>
    <w:p w14:paraId="258C890B">
      <w:pPr>
        <w:pStyle w:val="16"/>
      </w:pPr>
      <w:r>
        <w:t>A. 依靠地面站软件界面</w:t>
      </w:r>
    </w:p>
    <w:p w14:paraId="1F6D93A6">
      <w:pPr>
        <w:pStyle w:val="16"/>
      </w:pPr>
      <w:r>
        <w:t>B. 直接降落</w:t>
      </w:r>
    </w:p>
    <w:p w14:paraId="35349960">
      <w:pPr>
        <w:pStyle w:val="16"/>
      </w:pPr>
      <w:r>
        <w:t>C. 依靠摄像头找到起降点并返航</w:t>
      </w:r>
    </w:p>
    <w:p w14:paraId="32D9FB6C">
      <w:pPr>
        <w:pStyle w:val="16"/>
      </w:pPr>
      <w:r>
        <w:t>D. 切换至姿态模式并盲飞</w:t>
      </w:r>
    </w:p>
    <w:p w14:paraId="6EF32C8D">
      <w:pPr>
        <w:jc w:val="right"/>
      </w:pPr>
      <w:r>
        <w:t>答案：C. 依靠摄像头找到起降点并返航</w:t>
      </w:r>
    </w:p>
    <w:p w14:paraId="4D817945">
      <w:r>
        <w:br w:type="textWrapping"/>
      </w:r>
    </w:p>
    <w:p w14:paraId="7D1A04C4">
      <w:r>
        <w:rPr>
          <w:b/>
        </w:rPr>
        <w:t>303. 固定翼无人机在动力失效迫降时，通常需要在空中进行什么操作？</w:t>
      </w:r>
    </w:p>
    <w:p w14:paraId="76198C51">
      <w:pPr>
        <w:pStyle w:val="16"/>
      </w:pPr>
      <w:r>
        <w:t>A. 加速飞行</w:t>
      </w:r>
    </w:p>
    <w:p w14:paraId="739A75EB">
      <w:pPr>
        <w:pStyle w:val="16"/>
      </w:pPr>
      <w:r>
        <w:t>B. 盘旋操作以消耗多余的能量</w:t>
      </w:r>
    </w:p>
    <w:p w14:paraId="5877E68F">
      <w:pPr>
        <w:pStyle w:val="16"/>
      </w:pPr>
      <w:r>
        <w:t>C. 减速飞行</w:t>
      </w:r>
    </w:p>
    <w:p w14:paraId="2628E0B2">
      <w:pPr>
        <w:pStyle w:val="16"/>
      </w:pPr>
      <w:r>
        <w:t>D. 直接降落</w:t>
      </w:r>
    </w:p>
    <w:p w14:paraId="7EA30A54">
      <w:pPr>
        <w:jc w:val="right"/>
      </w:pPr>
      <w:r>
        <w:t>答案：B. 盘旋操作以消耗多余的能量</w:t>
      </w:r>
    </w:p>
    <w:p w14:paraId="2419535D">
      <w:r>
        <w:br w:type="textWrapping"/>
      </w:r>
    </w:p>
    <w:p w14:paraId="15C54172">
      <w:r>
        <w:rPr>
          <w:b/>
        </w:rPr>
        <w:t>304. 无人机在飞行前，应重点观察飞行区域的哪些情况？</w:t>
      </w:r>
    </w:p>
    <w:p w14:paraId="0460A09B">
      <w:pPr>
        <w:pStyle w:val="16"/>
      </w:pPr>
      <w:r>
        <w:t>A. 天气情况</w:t>
      </w:r>
    </w:p>
    <w:p w14:paraId="5315A888">
      <w:pPr>
        <w:pStyle w:val="16"/>
      </w:pPr>
      <w:r>
        <w:t>B. 飞行空域限制</w:t>
      </w:r>
    </w:p>
    <w:p w14:paraId="70279FBB">
      <w:pPr>
        <w:pStyle w:val="16"/>
      </w:pPr>
      <w:r>
        <w:t>C. 周边电磁干扰源情况</w:t>
      </w:r>
    </w:p>
    <w:p w14:paraId="7A8E7D04">
      <w:pPr>
        <w:pStyle w:val="16"/>
      </w:pPr>
      <w:r>
        <w:t>D. 以上都是</w:t>
      </w:r>
    </w:p>
    <w:p w14:paraId="44F2A662">
      <w:pPr>
        <w:jc w:val="right"/>
      </w:pPr>
      <w:r>
        <w:t>答案：C. 周边电磁干扰源情况</w:t>
      </w:r>
    </w:p>
    <w:p w14:paraId="15DF69FB">
      <w:r>
        <w:br w:type="textWrapping"/>
      </w:r>
    </w:p>
    <w:p w14:paraId="6277BC2F">
      <w:r>
        <w:rPr>
          <w:b/>
        </w:rPr>
        <w:t>305. 航线规划时，需要考虑无人机的哪些自身性能约束？</w:t>
      </w:r>
    </w:p>
    <w:p w14:paraId="60036802">
      <w:pPr>
        <w:pStyle w:val="16"/>
      </w:pPr>
      <w:r>
        <w:t>A. 最大航程</w:t>
      </w:r>
    </w:p>
    <w:p w14:paraId="7EF5CC47">
      <w:pPr>
        <w:pStyle w:val="16"/>
      </w:pPr>
      <w:r>
        <w:t>B. 最小转弯半径</w:t>
      </w:r>
    </w:p>
    <w:p w14:paraId="2DF71537">
      <w:pPr>
        <w:pStyle w:val="16"/>
      </w:pPr>
      <w:r>
        <w:t>C. 最大爬升/下降率</w:t>
      </w:r>
    </w:p>
    <w:p w14:paraId="34EA6594">
      <w:pPr>
        <w:pStyle w:val="16"/>
      </w:pPr>
      <w:r>
        <w:t>D. 以上都是</w:t>
      </w:r>
    </w:p>
    <w:p w14:paraId="48B61425">
      <w:pPr>
        <w:jc w:val="right"/>
      </w:pPr>
      <w:r>
        <w:t>答案：D. 以上都是</w:t>
      </w:r>
    </w:p>
    <w:p w14:paraId="3B8A578F">
      <w:r>
        <w:br w:type="textWrapping"/>
      </w:r>
    </w:p>
    <w:p w14:paraId="7EB487D2">
      <w:r>
        <w:rPr>
          <w:b/>
        </w:rPr>
        <w:t>306. 无人机在飞行过程中，如果遇到低续航状态，可能会导致的后果不包括？</w:t>
      </w:r>
    </w:p>
    <w:p w14:paraId="2C3E22C8">
      <w:pPr>
        <w:pStyle w:val="16"/>
      </w:pPr>
      <w:r>
        <w:t>A. 提前返航</w:t>
      </w:r>
    </w:p>
    <w:p w14:paraId="7A4C3BF4">
      <w:pPr>
        <w:pStyle w:val="16"/>
      </w:pPr>
      <w:r>
        <w:t>B. 计划外地点迫降</w:t>
      </w:r>
    </w:p>
    <w:p w14:paraId="79BDC4A4">
      <w:pPr>
        <w:pStyle w:val="16"/>
      </w:pPr>
      <w:r>
        <w:t>C. 坠机风险增加</w:t>
      </w:r>
    </w:p>
    <w:p w14:paraId="658EA0B8">
      <w:pPr>
        <w:pStyle w:val="16"/>
      </w:pPr>
      <w:r>
        <w:t>D. 飞行速度增加</w:t>
      </w:r>
    </w:p>
    <w:p w14:paraId="34D40219">
      <w:pPr>
        <w:jc w:val="right"/>
      </w:pPr>
      <w:r>
        <w:t>答案：D. 飞行速度增加</w:t>
      </w:r>
    </w:p>
    <w:p w14:paraId="01688CBE">
      <w:r>
        <w:br w:type="textWrapping"/>
      </w:r>
    </w:p>
    <w:p w14:paraId="241A9102">
      <w:r>
        <w:rPr>
          <w:b/>
        </w:rPr>
        <w:t>307. 在紧急情况下，无人机驾驶员可能需要根据故障的严重性，采取什么操作来保证飞行安全？</w:t>
      </w:r>
    </w:p>
    <w:p w14:paraId="4938D7FA">
      <w:pPr>
        <w:pStyle w:val="16"/>
      </w:pPr>
      <w:r>
        <w:t>A. 逐步降级为纯人工控制</w:t>
      </w:r>
    </w:p>
    <w:p w14:paraId="5F7CA62D">
      <w:pPr>
        <w:pStyle w:val="16"/>
      </w:pPr>
      <w:r>
        <w:t>B. 立即降落</w:t>
      </w:r>
    </w:p>
    <w:p w14:paraId="279B9604">
      <w:pPr>
        <w:pStyle w:val="16"/>
      </w:pPr>
      <w:r>
        <w:t>C. 继续飞行并观察</w:t>
      </w:r>
    </w:p>
    <w:p w14:paraId="40509AF4">
      <w:pPr>
        <w:pStyle w:val="16"/>
      </w:pPr>
      <w:r>
        <w:t>D. 切换至手动模式并加速飞行</w:t>
      </w:r>
    </w:p>
    <w:p w14:paraId="69926D9A">
      <w:pPr>
        <w:jc w:val="right"/>
      </w:pPr>
      <w:r>
        <w:t>答案：A. 逐步降级为纯人工控制</w:t>
      </w:r>
    </w:p>
    <w:p w14:paraId="721FCB2D">
      <w:r>
        <w:br w:type="textWrapping"/>
      </w:r>
    </w:p>
    <w:p w14:paraId="6BE60BA4">
      <w:r>
        <w:rPr>
          <w:b/>
        </w:rPr>
        <w:t>308. 地面站设备检查中，不包括以下哪项内容？</w:t>
      </w:r>
    </w:p>
    <w:p w14:paraId="66AA0B17">
      <w:pPr>
        <w:pStyle w:val="16"/>
      </w:pPr>
      <w:r>
        <w:t>A. 外接电源和天线的连接检查</w:t>
      </w:r>
    </w:p>
    <w:p w14:paraId="7FA78C36">
      <w:pPr>
        <w:pStyle w:val="16"/>
      </w:pPr>
      <w:r>
        <w:t>B. 内置电源检查</w:t>
      </w:r>
    </w:p>
    <w:p w14:paraId="7A92DC1A">
      <w:pPr>
        <w:pStyle w:val="16"/>
      </w:pPr>
      <w:r>
        <w:t>C. 软件和卫星定位系统检查</w:t>
      </w:r>
    </w:p>
    <w:p w14:paraId="383F092A">
      <w:pPr>
        <w:pStyle w:val="16"/>
      </w:pPr>
      <w:r>
        <w:t>D. 无人机机身外观检查</w:t>
      </w:r>
    </w:p>
    <w:p w14:paraId="1F55F892">
      <w:pPr>
        <w:jc w:val="right"/>
      </w:pPr>
      <w:r>
        <w:t>答案：D. 无人机机身外观检查</w:t>
      </w:r>
    </w:p>
    <w:p w14:paraId="43D44065">
      <w:r>
        <w:br w:type="textWrapping"/>
      </w:r>
    </w:p>
    <w:p w14:paraId="4C884BC3">
      <w:r>
        <w:rPr>
          <w:b/>
        </w:rPr>
        <w:t>309. 无人机在飞行过程中，如果遇到风切变，操作人员应如何应对？</w:t>
      </w:r>
    </w:p>
    <w:p w14:paraId="4FF9148A">
      <w:pPr>
        <w:pStyle w:val="16"/>
      </w:pPr>
      <w:r>
        <w:t>A. 及时、准确地判断和识别风切变</w:t>
      </w:r>
    </w:p>
    <w:p w14:paraId="5CD780FB">
      <w:pPr>
        <w:pStyle w:val="16"/>
      </w:pPr>
      <w:r>
        <w:t>B. 加速通过风切变区域</w:t>
      </w:r>
    </w:p>
    <w:p w14:paraId="4D9CD98E">
      <w:pPr>
        <w:pStyle w:val="16"/>
      </w:pPr>
      <w:r>
        <w:t>C. 减速并降低飞行高度</w:t>
      </w:r>
    </w:p>
    <w:p w14:paraId="4FEBAE81">
      <w:pPr>
        <w:pStyle w:val="16"/>
      </w:pPr>
      <w:r>
        <w:t>D. 切换至手动模式并盲飞</w:t>
      </w:r>
    </w:p>
    <w:p w14:paraId="438059DA">
      <w:pPr>
        <w:jc w:val="right"/>
      </w:pPr>
      <w:r>
        <w:t>答案：A. 及时、准确地判断和识别风切变</w:t>
      </w:r>
    </w:p>
    <w:p w14:paraId="24790BCA">
      <w:r>
        <w:br w:type="textWrapping"/>
      </w:r>
    </w:p>
    <w:p w14:paraId="51CEE674">
      <w:r>
        <w:rPr>
          <w:b/>
        </w:rPr>
        <w:t>310. 固定翼无人机在降落阶段，哪个通道用于控制飞机对准跑道？</w:t>
      </w:r>
    </w:p>
    <w:p w14:paraId="185368FE">
      <w:pPr>
        <w:pStyle w:val="16"/>
      </w:pPr>
      <w:r>
        <w:t>A. 副翼</w:t>
      </w:r>
    </w:p>
    <w:p w14:paraId="519A6A31">
      <w:pPr>
        <w:pStyle w:val="16"/>
      </w:pPr>
      <w:r>
        <w:t>B. 升降</w:t>
      </w:r>
    </w:p>
    <w:p w14:paraId="4A420EF9">
      <w:pPr>
        <w:pStyle w:val="16"/>
      </w:pPr>
      <w:r>
        <w:t>C. 油门</w:t>
      </w:r>
    </w:p>
    <w:p w14:paraId="5D0B26D6">
      <w:pPr>
        <w:pStyle w:val="16"/>
      </w:pPr>
      <w:r>
        <w:t>D. 方向舵</w:t>
      </w:r>
    </w:p>
    <w:p w14:paraId="2CFB9666">
      <w:pPr>
        <w:jc w:val="right"/>
      </w:pPr>
      <w:r>
        <w:t>答案：D. 方向舵</w:t>
      </w:r>
    </w:p>
    <w:p w14:paraId="0BAD6FEA">
      <w:r>
        <w:br w:type="textWrapping"/>
      </w:r>
    </w:p>
    <w:p w14:paraId="3DEB06AA">
      <w:r>
        <w:rPr>
          <w:b/>
        </w:rPr>
        <w:t>311. 多旋翼无人机在航线飞行中，如果遇到侧风，应如何操作以保持直线飞行？</w:t>
      </w:r>
    </w:p>
    <w:p w14:paraId="7CB19821">
      <w:pPr>
        <w:pStyle w:val="16"/>
      </w:pPr>
      <w:r>
        <w:t>A. 增加油门输出</w:t>
      </w:r>
    </w:p>
    <w:p w14:paraId="637FB70C">
      <w:pPr>
        <w:pStyle w:val="16"/>
      </w:pPr>
      <w:r>
        <w:t>B. 减小油门输出</w:t>
      </w:r>
    </w:p>
    <w:p w14:paraId="73BCDC96">
      <w:pPr>
        <w:pStyle w:val="16"/>
      </w:pPr>
      <w:r>
        <w:t>C. 保持滚转杆量以抵消侧风的影响</w:t>
      </w:r>
    </w:p>
    <w:p w14:paraId="66DCD5BB">
      <w:pPr>
        <w:pStyle w:val="16"/>
      </w:pPr>
      <w:r>
        <w:t>D. 切换至手动模式并盲飞</w:t>
      </w:r>
    </w:p>
    <w:p w14:paraId="605B8AEC">
      <w:pPr>
        <w:jc w:val="right"/>
      </w:pPr>
      <w:r>
        <w:t>答案：C. 保持滚转杆量以抵消侧风的影响</w:t>
      </w:r>
    </w:p>
    <w:p w14:paraId="1777235C">
      <w:r>
        <w:br w:type="textWrapping"/>
      </w:r>
    </w:p>
    <w:p w14:paraId="1FC86823">
      <w:r>
        <w:rPr>
          <w:b/>
        </w:rPr>
        <w:t>312. 地面站航线规划中，航点编辑的主要功能不包括？</w:t>
      </w:r>
    </w:p>
    <w:p w14:paraId="1EA5046F">
      <w:pPr>
        <w:pStyle w:val="16"/>
      </w:pPr>
      <w:r>
        <w:t>A. 增加航点</w:t>
      </w:r>
    </w:p>
    <w:p w14:paraId="0F460C36">
      <w:pPr>
        <w:pStyle w:val="16"/>
      </w:pPr>
      <w:r>
        <w:t>B. 删除航点</w:t>
      </w:r>
    </w:p>
    <w:p w14:paraId="69DC8F98">
      <w:pPr>
        <w:pStyle w:val="16"/>
      </w:pPr>
      <w:r>
        <w:t>C. 更改航点属性</w:t>
      </w:r>
    </w:p>
    <w:p w14:paraId="773B9617">
      <w:pPr>
        <w:pStyle w:val="16"/>
      </w:pPr>
      <w:r>
        <w:t>D. 切换飞行模式</w:t>
      </w:r>
    </w:p>
    <w:p w14:paraId="29D69B43">
      <w:pPr>
        <w:jc w:val="right"/>
      </w:pPr>
      <w:r>
        <w:t>答案：D. 切换飞行模式</w:t>
      </w:r>
    </w:p>
    <w:p w14:paraId="54F7F5B4">
      <w:r>
        <w:br w:type="textWrapping"/>
      </w:r>
    </w:p>
    <w:p w14:paraId="4C67B972">
      <w:r>
        <w:rPr>
          <w:b/>
        </w:rPr>
        <w:t>313. 无人机在飞行过程中，如果遇到定位故障，可能会导致什么后果？</w:t>
      </w:r>
    </w:p>
    <w:p w14:paraId="3871F9DC">
      <w:pPr>
        <w:pStyle w:val="16"/>
      </w:pPr>
      <w:r>
        <w:t>A. 飞行速度增加</w:t>
      </w:r>
    </w:p>
    <w:p w14:paraId="4365472F">
      <w:pPr>
        <w:pStyle w:val="16"/>
      </w:pPr>
      <w:r>
        <w:t>B. 无人机偏离预定航线</w:t>
      </w:r>
    </w:p>
    <w:p w14:paraId="58BBFE80">
      <w:pPr>
        <w:pStyle w:val="16"/>
      </w:pPr>
      <w:r>
        <w:t>C. 飞行高度降低</w:t>
      </w:r>
    </w:p>
    <w:p w14:paraId="1821596B">
      <w:pPr>
        <w:pStyle w:val="16"/>
      </w:pPr>
      <w:r>
        <w:t>D. 油耗减少</w:t>
      </w:r>
    </w:p>
    <w:p w14:paraId="66EF9399">
      <w:pPr>
        <w:jc w:val="right"/>
      </w:pPr>
      <w:r>
        <w:t>答案：B. 无人机偏离预定航线</w:t>
      </w:r>
    </w:p>
    <w:p w14:paraId="0885AED8">
      <w:r>
        <w:br w:type="textWrapping"/>
      </w:r>
    </w:p>
    <w:p w14:paraId="3EB29F19">
      <w:r>
        <w:rPr>
          <w:b/>
        </w:rPr>
        <w:t>314. 无人机在飞行前，应重点观察哪些气象因素？</w:t>
      </w:r>
    </w:p>
    <w:p w14:paraId="615548ED">
      <w:pPr>
        <w:pStyle w:val="16"/>
      </w:pPr>
      <w:r>
        <w:t>A. 风速、风向、能见度等</w:t>
      </w:r>
    </w:p>
    <w:p w14:paraId="3F4E1DA7">
      <w:pPr>
        <w:pStyle w:val="16"/>
      </w:pPr>
      <w:r>
        <w:t>B. 飞行区域的紫外线程度</w:t>
      </w:r>
    </w:p>
    <w:p w14:paraId="0187A08F">
      <w:pPr>
        <w:pStyle w:val="16"/>
      </w:pPr>
      <w:r>
        <w:t>C. 飞行区域的光照度</w:t>
      </w:r>
    </w:p>
    <w:p w14:paraId="10F5D051">
      <w:pPr>
        <w:pStyle w:val="16"/>
      </w:pPr>
      <w:r>
        <w:t>D. 飞行区域的土壤类型</w:t>
      </w:r>
    </w:p>
    <w:p w14:paraId="05572513">
      <w:pPr>
        <w:jc w:val="right"/>
      </w:pPr>
      <w:r>
        <w:t>答案：A. 风速、风向、能见度等</w:t>
      </w:r>
    </w:p>
    <w:p w14:paraId="09B3E3C2">
      <w:r>
        <w:br w:type="textWrapping"/>
      </w:r>
    </w:p>
    <w:p w14:paraId="3BB92906">
      <w:r>
        <w:rPr>
          <w:b/>
        </w:rPr>
        <w:t>315. 固定翼无人机在起飞阶段，如果速度小于失速速度，可能会导致什么后果？</w:t>
      </w:r>
    </w:p>
    <w:p w14:paraId="11A1E329">
      <w:pPr>
        <w:pStyle w:val="16"/>
      </w:pPr>
      <w:r>
        <w:t>A. 飞行速度增加</w:t>
      </w:r>
    </w:p>
    <w:p w14:paraId="0BC48608">
      <w:pPr>
        <w:pStyle w:val="16"/>
      </w:pPr>
      <w:r>
        <w:t>B. 飞行高度升高</w:t>
      </w:r>
    </w:p>
    <w:p w14:paraId="57311B40">
      <w:pPr>
        <w:pStyle w:val="16"/>
      </w:pPr>
      <w:r>
        <w:t>C. 坠毁风险增加</w:t>
      </w:r>
    </w:p>
    <w:p w14:paraId="38C7969E">
      <w:pPr>
        <w:pStyle w:val="16"/>
      </w:pPr>
      <w:r>
        <w:t>D. 油耗减少</w:t>
      </w:r>
    </w:p>
    <w:p w14:paraId="17EEC62C">
      <w:pPr>
        <w:jc w:val="right"/>
      </w:pPr>
      <w:r>
        <w:t>答案：C. 坠毁风险增加</w:t>
      </w:r>
    </w:p>
    <w:p w14:paraId="29291596">
      <w:r>
        <w:br w:type="textWrapping"/>
      </w:r>
    </w:p>
    <w:p w14:paraId="19B61790">
      <w:r>
        <w:rPr>
          <w:b/>
        </w:rPr>
        <w:t>316. 无人机在飞行过程中，如果遇到交通冲突，应如何应对？</w:t>
      </w:r>
    </w:p>
    <w:p w14:paraId="1F652E7E">
      <w:pPr>
        <w:pStyle w:val="16"/>
      </w:pPr>
      <w:r>
        <w:t>A. 加速通过冲突区域</w:t>
      </w:r>
    </w:p>
    <w:p w14:paraId="3E377BD4">
      <w:pPr>
        <w:pStyle w:val="16"/>
      </w:pPr>
      <w:r>
        <w:t>B. 减速并降低飞行高度</w:t>
      </w:r>
    </w:p>
    <w:p w14:paraId="23587AF5">
      <w:pPr>
        <w:pStyle w:val="16"/>
      </w:pPr>
      <w:r>
        <w:t>C. 切换至手动模式并盲飞</w:t>
      </w:r>
    </w:p>
    <w:p w14:paraId="1DB678CB">
      <w:pPr>
        <w:pStyle w:val="16"/>
      </w:pPr>
      <w:r>
        <w:t>D. 及时识别和规避冲突目标</w:t>
      </w:r>
    </w:p>
    <w:p w14:paraId="05E7C473">
      <w:pPr>
        <w:jc w:val="right"/>
      </w:pPr>
      <w:r>
        <w:t>答案：D. 及时识别和规避冲突目标</w:t>
      </w:r>
    </w:p>
    <w:p w14:paraId="1B2FB23A">
      <w:r>
        <w:br w:type="textWrapping"/>
      </w:r>
    </w:p>
    <w:p w14:paraId="36DBAD21">
      <w:r>
        <w:rPr>
          <w:b/>
        </w:rPr>
        <w:t>317. 无人机在飞行过程中，如果遇到紧急情况，驾驶员首先应采取什么操作？</w:t>
      </w:r>
    </w:p>
    <w:p w14:paraId="66857D60">
      <w:pPr>
        <w:pStyle w:val="16"/>
      </w:pPr>
      <w:r>
        <w:t>A. 判断情况并采取相应的应急措施</w:t>
      </w:r>
    </w:p>
    <w:p w14:paraId="01498399">
      <w:pPr>
        <w:pStyle w:val="16"/>
      </w:pPr>
      <w:r>
        <w:t>B. 立即降落</w:t>
      </w:r>
    </w:p>
    <w:p w14:paraId="6DE71692">
      <w:pPr>
        <w:pStyle w:val="16"/>
      </w:pPr>
      <w:r>
        <w:t>C. 继续飞行并观察</w:t>
      </w:r>
    </w:p>
    <w:p w14:paraId="379BBEEF">
      <w:pPr>
        <w:pStyle w:val="16"/>
      </w:pPr>
      <w:r>
        <w:t>D. 切换至手动模式并加速飞行</w:t>
      </w:r>
    </w:p>
    <w:p w14:paraId="0B9CC99F">
      <w:pPr>
        <w:jc w:val="right"/>
      </w:pPr>
      <w:r>
        <w:t>答案：A. 判断情况并采取相应的应急措施</w:t>
      </w:r>
    </w:p>
    <w:p w14:paraId="617E6493">
      <w:r>
        <w:br w:type="textWrapping"/>
      </w:r>
    </w:p>
    <w:p w14:paraId="0CA653C8">
      <w:r>
        <w:rPr>
          <w:b/>
        </w:rPr>
        <w:t>318. 航拍成果主要形式是？</w:t>
      </w:r>
    </w:p>
    <w:p w14:paraId="7CD37B4E">
      <w:pPr>
        <w:pStyle w:val="16"/>
      </w:pPr>
      <w:r>
        <w:t>A. 文字报告</w:t>
      </w:r>
    </w:p>
    <w:p w14:paraId="534C0EDE">
      <w:pPr>
        <w:pStyle w:val="16"/>
      </w:pPr>
      <w:r>
        <w:t>B. 图片或影片</w:t>
      </w:r>
    </w:p>
    <w:p w14:paraId="1ACF489B">
      <w:pPr>
        <w:pStyle w:val="16"/>
      </w:pPr>
      <w:r>
        <w:t>C. 三维模型</w:t>
      </w:r>
    </w:p>
    <w:p w14:paraId="6026AD3D">
      <w:pPr>
        <w:pStyle w:val="16"/>
      </w:pPr>
      <w:r>
        <w:t>D. 音频记录</w:t>
      </w:r>
    </w:p>
    <w:p w14:paraId="1A93D46D">
      <w:pPr>
        <w:jc w:val="right"/>
      </w:pPr>
      <w:r>
        <w:t>答案：B. 图片或影片</w:t>
      </w:r>
    </w:p>
    <w:p w14:paraId="7CA1D5D6">
      <w:r>
        <w:br w:type="textWrapping"/>
      </w:r>
    </w:p>
    <w:p w14:paraId="1A5D3F83">
      <w:r>
        <w:rPr>
          <w:b/>
        </w:rPr>
        <w:t>319. 无人机航拍作业结束后，首先需要进行的是？</w:t>
      </w:r>
    </w:p>
    <w:p w14:paraId="39AEF430">
      <w:pPr>
        <w:pStyle w:val="16"/>
      </w:pPr>
      <w:r>
        <w:t>A. 下载数据</w:t>
      </w:r>
    </w:p>
    <w:p w14:paraId="05222A16">
      <w:pPr>
        <w:pStyle w:val="16"/>
      </w:pPr>
      <w:r>
        <w:t>B. 后期调色</w:t>
      </w:r>
    </w:p>
    <w:p w14:paraId="5A31DE76">
      <w:pPr>
        <w:pStyle w:val="16"/>
      </w:pPr>
      <w:r>
        <w:t>C. 航线规划</w:t>
      </w:r>
    </w:p>
    <w:p w14:paraId="6C7604A8">
      <w:pPr>
        <w:pStyle w:val="16"/>
      </w:pPr>
      <w:r>
        <w:t>D. 电池充电</w:t>
      </w:r>
    </w:p>
    <w:p w14:paraId="279D7280">
      <w:pPr>
        <w:jc w:val="right"/>
      </w:pPr>
      <w:r>
        <w:t>答案：A. 下载数据</w:t>
      </w:r>
    </w:p>
    <w:p w14:paraId="08673FB5">
      <w:r>
        <w:br w:type="textWrapping"/>
      </w:r>
    </w:p>
    <w:p w14:paraId="4E5C0CFE">
      <w:r>
        <w:rPr>
          <w:b/>
        </w:rPr>
        <w:t>320. Lightroom软件在航拍图片后处理中主要用于？</w:t>
      </w:r>
    </w:p>
    <w:p w14:paraId="43650E39">
      <w:pPr>
        <w:pStyle w:val="16"/>
      </w:pPr>
      <w:r>
        <w:t>A. 视频剪辑</w:t>
      </w:r>
    </w:p>
    <w:p w14:paraId="3B49D7C8">
      <w:pPr>
        <w:pStyle w:val="16"/>
      </w:pPr>
      <w:r>
        <w:t>B. 图片调色</w:t>
      </w:r>
    </w:p>
    <w:p w14:paraId="34F3651B">
      <w:pPr>
        <w:pStyle w:val="16"/>
      </w:pPr>
      <w:r>
        <w:t>C. 三维建模</w:t>
      </w:r>
    </w:p>
    <w:p w14:paraId="3483F142">
      <w:pPr>
        <w:pStyle w:val="16"/>
      </w:pPr>
      <w:r>
        <w:t>D. 航线分析</w:t>
      </w:r>
    </w:p>
    <w:p w14:paraId="71E92A8C">
      <w:pPr>
        <w:jc w:val="right"/>
      </w:pPr>
      <w:r>
        <w:t>答案：B. 图片调色</w:t>
      </w:r>
    </w:p>
    <w:p w14:paraId="03117AC3">
      <w:r>
        <w:br w:type="textWrapping"/>
      </w:r>
    </w:p>
    <w:p w14:paraId="5902790A">
      <w:r>
        <w:rPr>
          <w:b/>
        </w:rPr>
        <w:t>321. 下列哪项不属于航测关键概念？</w:t>
      </w:r>
    </w:p>
    <w:p w14:paraId="20D6F8D9">
      <w:pPr>
        <w:pStyle w:val="16"/>
      </w:pPr>
      <w:r>
        <w:t>A. 畸变</w:t>
      </w:r>
    </w:p>
    <w:p w14:paraId="11F58B33">
      <w:pPr>
        <w:pStyle w:val="16"/>
      </w:pPr>
      <w:r>
        <w:t>B. POS数据</w:t>
      </w:r>
    </w:p>
    <w:p w14:paraId="5133168C">
      <w:pPr>
        <w:pStyle w:val="16"/>
      </w:pPr>
      <w:r>
        <w:t>C. 色温</w:t>
      </w:r>
    </w:p>
    <w:p w14:paraId="69CB1885">
      <w:pPr>
        <w:pStyle w:val="16"/>
      </w:pPr>
      <w:r>
        <w:t>D. 空三</w:t>
      </w:r>
    </w:p>
    <w:p w14:paraId="0D2B2AA8">
      <w:pPr>
        <w:jc w:val="right"/>
      </w:pPr>
      <w:r>
        <w:t>答案：C. 色温</w:t>
      </w:r>
    </w:p>
    <w:p w14:paraId="5FE2F13A">
      <w:r>
        <w:br w:type="textWrapping"/>
      </w:r>
    </w:p>
    <w:p w14:paraId="083697CF">
      <w:r>
        <w:rPr>
          <w:b/>
        </w:rPr>
        <w:t>322. 航拍视频后处理中，调整视频播放速度的功能在Premiere软件的哪个菜单下？</w:t>
      </w:r>
    </w:p>
    <w:p w14:paraId="7399E64D">
      <w:pPr>
        <w:pStyle w:val="16"/>
      </w:pPr>
      <w:r>
        <w:t>A. 文件</w:t>
      </w:r>
    </w:p>
    <w:p w14:paraId="35CF51EF">
      <w:pPr>
        <w:pStyle w:val="16"/>
      </w:pPr>
      <w:r>
        <w:t>B. 编辑</w:t>
      </w:r>
    </w:p>
    <w:p w14:paraId="65EDBACB">
      <w:pPr>
        <w:pStyle w:val="16"/>
      </w:pPr>
      <w:r>
        <w:t>C. 效果</w:t>
      </w:r>
    </w:p>
    <w:p w14:paraId="5605DEE6">
      <w:pPr>
        <w:pStyle w:val="16"/>
      </w:pPr>
      <w:r>
        <w:t>D. 速度/持续时间</w:t>
      </w:r>
    </w:p>
    <w:p w14:paraId="06A714D3">
      <w:pPr>
        <w:jc w:val="right"/>
      </w:pPr>
      <w:r>
        <w:t>答案：D. 速度/持续时间</w:t>
      </w:r>
    </w:p>
    <w:p w14:paraId="13F2F438">
      <w:r>
        <w:br w:type="textWrapping"/>
      </w:r>
    </w:p>
    <w:p w14:paraId="10DB309B">
      <w:r>
        <w:rPr>
          <w:b/>
        </w:rPr>
        <w:t>323. 在航拍创作中，下列哪项不属于前端工作？</w:t>
      </w:r>
    </w:p>
    <w:p w14:paraId="68AEDC93">
      <w:pPr>
        <w:pStyle w:val="16"/>
      </w:pPr>
      <w:r>
        <w:t>A. 拍摄构思</w:t>
      </w:r>
    </w:p>
    <w:p w14:paraId="68A6FFC6">
      <w:pPr>
        <w:pStyle w:val="16"/>
      </w:pPr>
      <w:r>
        <w:t>B. 文案设计</w:t>
      </w:r>
    </w:p>
    <w:p w14:paraId="66902412">
      <w:pPr>
        <w:pStyle w:val="16"/>
      </w:pPr>
      <w:r>
        <w:t>C. 分镜头设计</w:t>
      </w:r>
    </w:p>
    <w:p w14:paraId="4011307D">
      <w:pPr>
        <w:pStyle w:val="16"/>
      </w:pPr>
      <w:r>
        <w:t>D. 后期剪辑</w:t>
      </w:r>
    </w:p>
    <w:p w14:paraId="6A236835">
      <w:pPr>
        <w:jc w:val="right"/>
      </w:pPr>
      <w:r>
        <w:t>答案：D. 后期剪辑</w:t>
      </w:r>
    </w:p>
    <w:p w14:paraId="61DA7BC8">
      <w:r>
        <w:br w:type="textWrapping"/>
      </w:r>
    </w:p>
    <w:p w14:paraId="415224CD">
      <w:r>
        <w:rPr>
          <w:b/>
        </w:rPr>
        <w:t>324. 消费级多旋翼无人机航拍图片后处理时，通常使用哪种方式连接无人机与计算机？</w:t>
      </w:r>
    </w:p>
    <w:p w14:paraId="156E01C3">
      <w:pPr>
        <w:pStyle w:val="16"/>
      </w:pPr>
      <w:r>
        <w:t>A. USB数据线</w:t>
      </w:r>
    </w:p>
    <w:p w14:paraId="1D72AB93">
      <w:pPr>
        <w:pStyle w:val="16"/>
      </w:pPr>
      <w:r>
        <w:t>B. 蓝牙</w:t>
      </w:r>
    </w:p>
    <w:p w14:paraId="2BE8DA00">
      <w:pPr>
        <w:pStyle w:val="16"/>
      </w:pPr>
      <w:r>
        <w:t>C. Wi-Fi</w:t>
      </w:r>
    </w:p>
    <w:p w14:paraId="4B84144B">
      <w:pPr>
        <w:pStyle w:val="16"/>
      </w:pPr>
      <w:r>
        <w:t>D. NFC</w:t>
      </w:r>
    </w:p>
    <w:p w14:paraId="688186BA">
      <w:pPr>
        <w:jc w:val="right"/>
      </w:pPr>
      <w:r>
        <w:t>答案：A. USB数据线</w:t>
      </w:r>
    </w:p>
    <w:p w14:paraId="1FD418B3">
      <w:r>
        <w:br w:type="textWrapping"/>
      </w:r>
    </w:p>
    <w:p w14:paraId="6686A79B">
      <w:r>
        <w:rPr>
          <w:b/>
        </w:rPr>
        <w:t>325. 航拍视频中，制作运动效果通常涉及哪些关键帧操作？</w:t>
      </w:r>
    </w:p>
    <w:p w14:paraId="0D400FE1">
      <w:pPr>
        <w:pStyle w:val="16"/>
      </w:pPr>
      <w:r>
        <w:t>A. 缩放和旋转</w:t>
      </w:r>
    </w:p>
    <w:p w14:paraId="526E992C">
      <w:pPr>
        <w:pStyle w:val="16"/>
      </w:pPr>
      <w:r>
        <w:t>B. 位置和速度</w:t>
      </w:r>
    </w:p>
    <w:p w14:paraId="2613AB67">
      <w:pPr>
        <w:pStyle w:val="16"/>
      </w:pPr>
      <w:r>
        <w:t>C. 位置和缩放</w:t>
      </w:r>
    </w:p>
    <w:p w14:paraId="7DA96A1C">
      <w:pPr>
        <w:pStyle w:val="16"/>
      </w:pPr>
      <w:r>
        <w:t>D. 色彩和对比度</w:t>
      </w:r>
    </w:p>
    <w:p w14:paraId="11214BE4">
      <w:pPr>
        <w:jc w:val="right"/>
      </w:pPr>
      <w:r>
        <w:t>答案：C. 位置和缩放</w:t>
      </w:r>
    </w:p>
    <w:p w14:paraId="2401A5B7">
      <w:r>
        <w:br w:type="textWrapping"/>
      </w:r>
    </w:p>
    <w:p w14:paraId="622ED157">
      <w:r>
        <w:rPr>
          <w:b/>
        </w:rPr>
        <w:t>326. 航拍视频后处理中，为视频添加背景音乐通常在哪个轨道进行？</w:t>
      </w:r>
    </w:p>
    <w:p w14:paraId="75D626B1">
      <w:pPr>
        <w:pStyle w:val="16"/>
      </w:pPr>
      <w:r>
        <w:t>A. A1轨道</w:t>
      </w:r>
    </w:p>
    <w:p w14:paraId="4B1D4A6D">
      <w:pPr>
        <w:pStyle w:val="16"/>
      </w:pPr>
      <w:r>
        <w:t>B. V1轨道</w:t>
      </w:r>
    </w:p>
    <w:p w14:paraId="46B30003">
      <w:pPr>
        <w:pStyle w:val="16"/>
      </w:pPr>
      <w:r>
        <w:t>C. V2轨道</w:t>
      </w:r>
    </w:p>
    <w:p w14:paraId="0F4DD3AC">
      <w:pPr>
        <w:pStyle w:val="16"/>
      </w:pPr>
      <w:r>
        <w:t>D. S轨道</w:t>
      </w:r>
    </w:p>
    <w:p w14:paraId="341EF4B4">
      <w:pPr>
        <w:jc w:val="right"/>
      </w:pPr>
      <w:r>
        <w:t>答案：A. A1轨道</w:t>
      </w:r>
    </w:p>
    <w:p w14:paraId="61AA215A">
      <w:r>
        <w:br w:type="textWrapping"/>
      </w:r>
    </w:p>
    <w:p w14:paraId="39AA94AE">
      <w:r>
        <w:rPr>
          <w:b/>
        </w:rPr>
        <w:t>327. 下列哪项不是航拍视频后处理的操作步骤？</w:t>
      </w:r>
    </w:p>
    <w:p w14:paraId="6CF25170">
      <w:pPr>
        <w:pStyle w:val="16"/>
      </w:pPr>
      <w:r>
        <w:t>A. 初步剪辑</w:t>
      </w:r>
    </w:p>
    <w:p w14:paraId="7FEBB292">
      <w:pPr>
        <w:pStyle w:val="16"/>
      </w:pPr>
      <w:r>
        <w:t>B. 调整播放速度</w:t>
      </w:r>
    </w:p>
    <w:p w14:paraId="29EAA753">
      <w:pPr>
        <w:pStyle w:val="16"/>
      </w:pPr>
      <w:r>
        <w:t>C. 添加水印效果</w:t>
      </w:r>
    </w:p>
    <w:p w14:paraId="446BBF4F">
      <w:pPr>
        <w:pStyle w:val="16"/>
      </w:pPr>
      <w:r>
        <w:t>D. 推广航拍视频</w:t>
      </w:r>
    </w:p>
    <w:p w14:paraId="55F1045D">
      <w:pPr>
        <w:jc w:val="right"/>
      </w:pPr>
      <w:r>
        <w:t>答案：D. 推广航拍视频</w:t>
      </w:r>
    </w:p>
    <w:p w14:paraId="73BC9431">
      <w:r>
        <w:br w:type="textWrapping"/>
      </w:r>
    </w:p>
    <w:p w14:paraId="7D43F8C7">
      <w:r>
        <w:rPr>
          <w:b/>
        </w:rPr>
        <w:t>328. 航拍视频的镜头表现方法中，哪种镜头能够给予观者代入感？</w:t>
      </w:r>
    </w:p>
    <w:p w14:paraId="6F956761">
      <w:pPr>
        <w:pStyle w:val="16"/>
      </w:pPr>
      <w:r>
        <w:t>A. 径向运动镜头</w:t>
      </w:r>
    </w:p>
    <w:p w14:paraId="7EF6EDCD">
      <w:pPr>
        <w:pStyle w:val="16"/>
      </w:pPr>
      <w:r>
        <w:t>B. 水平运动镜头</w:t>
      </w:r>
    </w:p>
    <w:p w14:paraId="1DCC5160">
      <w:pPr>
        <w:pStyle w:val="16"/>
      </w:pPr>
      <w:r>
        <w:t>C. 垂直运动镜头</w:t>
      </w:r>
    </w:p>
    <w:p w14:paraId="5C9C7C75">
      <w:pPr>
        <w:pStyle w:val="16"/>
      </w:pPr>
      <w:r>
        <w:t>D. 追踪运动镜头</w:t>
      </w:r>
    </w:p>
    <w:p w14:paraId="369D29A6">
      <w:pPr>
        <w:jc w:val="right"/>
      </w:pPr>
      <w:r>
        <w:t>答案：C. 垂直运动镜头</w:t>
      </w:r>
    </w:p>
    <w:p w14:paraId="566B9B13">
      <w:r>
        <w:br w:type="textWrapping"/>
      </w:r>
    </w:p>
    <w:p w14:paraId="70A89580">
      <w:r>
        <w:rPr>
          <w:b/>
        </w:rPr>
        <w:t>329. 航拍视频的镜头表现方法中，哪种镜头能够呈现强烈的感官冲击？</w:t>
      </w:r>
    </w:p>
    <w:p w14:paraId="27351253">
      <w:pPr>
        <w:pStyle w:val="16"/>
      </w:pPr>
      <w:r>
        <w:t>A. 径向运动镜头</w:t>
      </w:r>
    </w:p>
    <w:p w14:paraId="5528FC12">
      <w:pPr>
        <w:pStyle w:val="16"/>
      </w:pPr>
      <w:r>
        <w:t>B. 水平运动镜头</w:t>
      </w:r>
    </w:p>
    <w:p w14:paraId="309CF4A9">
      <w:pPr>
        <w:pStyle w:val="16"/>
      </w:pPr>
      <w:r>
        <w:t>C. 垂直运动镜头</w:t>
      </w:r>
    </w:p>
    <w:p w14:paraId="2F87EA1A">
      <w:pPr>
        <w:pStyle w:val="16"/>
      </w:pPr>
      <w:r>
        <w:t>D. 环绕运动镜头</w:t>
      </w:r>
    </w:p>
    <w:p w14:paraId="17E57B5A">
      <w:pPr>
        <w:jc w:val="right"/>
      </w:pPr>
      <w:r>
        <w:t>答案：D. 环绕运动镜头</w:t>
      </w:r>
    </w:p>
    <w:p w14:paraId="4FCDE22C">
      <w:r>
        <w:br w:type="textWrapping"/>
      </w:r>
    </w:p>
    <w:p w14:paraId="0C532CF6">
      <w:r>
        <w:rPr>
          <w:b/>
        </w:rPr>
        <w:t>330. 下列哪项不是影响航拍图片质量的因素？</w:t>
      </w:r>
    </w:p>
    <w:p w14:paraId="278F0AD5">
      <w:pPr>
        <w:pStyle w:val="16"/>
      </w:pPr>
      <w:r>
        <w:t>A. 天气情况</w:t>
      </w:r>
    </w:p>
    <w:p w14:paraId="772619E2">
      <w:pPr>
        <w:pStyle w:val="16"/>
      </w:pPr>
      <w:r>
        <w:t>B. 光线条件</w:t>
      </w:r>
    </w:p>
    <w:p w14:paraId="02864385">
      <w:pPr>
        <w:pStyle w:val="16"/>
      </w:pPr>
      <w:r>
        <w:t>C. 无人机品牌</w:t>
      </w:r>
    </w:p>
    <w:p w14:paraId="475DDE6E">
      <w:pPr>
        <w:pStyle w:val="16"/>
      </w:pPr>
      <w:r>
        <w:t>D. 相机参数设置</w:t>
      </w:r>
    </w:p>
    <w:p w14:paraId="78606590">
      <w:pPr>
        <w:jc w:val="right"/>
      </w:pPr>
      <w:r>
        <w:t>答案：C. 无人机品牌</w:t>
      </w:r>
    </w:p>
    <w:p w14:paraId="18C895BF">
      <w:r>
        <w:br w:type="textWrapping"/>
      </w:r>
    </w:p>
    <w:p w14:paraId="7EB2BBED">
      <w:r>
        <w:rPr>
          <w:b/>
        </w:rPr>
        <w:t>331. 维护作业流程的首要步骤是？</w:t>
      </w:r>
    </w:p>
    <w:p w14:paraId="759DC3C9">
      <w:pPr>
        <w:pStyle w:val="16"/>
      </w:pPr>
      <w:r>
        <w:t>A. 明确维护目标</w:t>
      </w:r>
    </w:p>
    <w:p w14:paraId="72F57913">
      <w:pPr>
        <w:pStyle w:val="16"/>
      </w:pPr>
      <w:r>
        <w:t>B. 设计维护步骤</w:t>
      </w:r>
    </w:p>
    <w:p w14:paraId="523F376D">
      <w:pPr>
        <w:pStyle w:val="16"/>
      </w:pPr>
      <w:r>
        <w:t>C. 制定检查标准</w:t>
      </w:r>
    </w:p>
    <w:p w14:paraId="32DC177B">
      <w:pPr>
        <w:pStyle w:val="16"/>
      </w:pPr>
      <w:r>
        <w:t>D. 编制流程文件</w:t>
      </w:r>
    </w:p>
    <w:p w14:paraId="799094D3">
      <w:pPr>
        <w:jc w:val="right"/>
      </w:pPr>
      <w:r>
        <w:t>答案：A. 明确维护目标</w:t>
      </w:r>
    </w:p>
    <w:p w14:paraId="4AF1709D">
      <w:r>
        <w:br w:type="textWrapping"/>
      </w:r>
    </w:p>
    <w:p w14:paraId="63F7D005">
      <w:r>
        <w:rPr>
          <w:b/>
        </w:rPr>
        <w:t>332. 固定翼无人机发动机散热片清洁应使用哪种工具？</w:t>
      </w:r>
    </w:p>
    <w:p w14:paraId="05832E8D">
      <w:pPr>
        <w:pStyle w:val="16"/>
      </w:pPr>
      <w:r>
        <w:t>A. 擦机布</w:t>
      </w:r>
    </w:p>
    <w:p w14:paraId="7622B527">
      <w:pPr>
        <w:pStyle w:val="16"/>
      </w:pPr>
      <w:r>
        <w:t>B. 酒精</w:t>
      </w:r>
    </w:p>
    <w:p w14:paraId="5373EF2C">
      <w:pPr>
        <w:pStyle w:val="16"/>
      </w:pPr>
      <w:r>
        <w:t>C. 化油器清洗剂</w:t>
      </w:r>
    </w:p>
    <w:p w14:paraId="090E8385">
      <w:pPr>
        <w:pStyle w:val="16"/>
      </w:pPr>
      <w:r>
        <w:t>D. 毛刷</w:t>
      </w:r>
    </w:p>
    <w:p w14:paraId="36668379">
      <w:pPr>
        <w:jc w:val="right"/>
      </w:pPr>
      <w:r>
        <w:t>答案：D. 毛刷</w:t>
      </w:r>
    </w:p>
    <w:p w14:paraId="5D58422C">
      <w:r>
        <w:br w:type="textWrapping"/>
      </w:r>
    </w:p>
    <w:p w14:paraId="78B23F2A">
      <w:r>
        <w:rPr>
          <w:b/>
        </w:rPr>
        <w:t>333. 无人直升机防腐维护中，对于副翼锤的金属件，应使用什么进行涂抹以达到防腐效果？</w:t>
      </w:r>
    </w:p>
    <w:p w14:paraId="61648101">
      <w:pPr>
        <w:pStyle w:val="16"/>
      </w:pPr>
      <w:r>
        <w:t>A. 防腐蜡</w:t>
      </w:r>
    </w:p>
    <w:p w14:paraId="061D29AC">
      <w:pPr>
        <w:pStyle w:val="16"/>
      </w:pPr>
      <w:r>
        <w:t>B. 高温漆</w:t>
      </w:r>
    </w:p>
    <w:p w14:paraId="57B04F8D">
      <w:pPr>
        <w:pStyle w:val="16"/>
      </w:pPr>
      <w:r>
        <w:t>C. WD40保养剂</w:t>
      </w:r>
    </w:p>
    <w:p w14:paraId="6B0176DB">
      <w:pPr>
        <w:pStyle w:val="16"/>
      </w:pPr>
      <w:r>
        <w:t>D. 润滑油</w:t>
      </w:r>
    </w:p>
    <w:p w14:paraId="42B3BCEF">
      <w:pPr>
        <w:jc w:val="right"/>
      </w:pPr>
      <w:r>
        <w:t>答案：A. 防腐蜡</w:t>
      </w:r>
    </w:p>
    <w:p w14:paraId="568779BE">
      <w:r>
        <w:br w:type="textWrapping"/>
      </w:r>
    </w:p>
    <w:p w14:paraId="36FE29CE">
      <w:r>
        <w:rPr>
          <w:b/>
        </w:rPr>
        <w:t>334. 在设计无人机维护步骤时，不包括哪一项？</w:t>
      </w:r>
    </w:p>
    <w:p w14:paraId="125EE2C0">
      <w:pPr>
        <w:pStyle w:val="16"/>
      </w:pPr>
      <w:r>
        <w:t>A. 检查机体部件完整性</w:t>
      </w:r>
    </w:p>
    <w:p w14:paraId="4FF4406A">
      <w:pPr>
        <w:pStyle w:val="16"/>
      </w:pPr>
      <w:r>
        <w:t>B. 清洁机体部件</w:t>
      </w:r>
    </w:p>
    <w:p w14:paraId="63617620">
      <w:pPr>
        <w:pStyle w:val="16"/>
      </w:pPr>
      <w:r>
        <w:t>C. 润滑运动结构</w:t>
      </w:r>
    </w:p>
    <w:p w14:paraId="48573D91">
      <w:pPr>
        <w:pStyle w:val="16"/>
      </w:pPr>
      <w:r>
        <w:t>D. 制定飞行计划</w:t>
      </w:r>
    </w:p>
    <w:p w14:paraId="1028BE60">
      <w:pPr>
        <w:jc w:val="right"/>
      </w:pPr>
      <w:r>
        <w:t>答案：D. 制定飞行计划</w:t>
      </w:r>
    </w:p>
    <w:p w14:paraId="23484F0E">
      <w:r>
        <w:br w:type="textWrapping"/>
      </w:r>
    </w:p>
    <w:p w14:paraId="16489B1F">
      <w:r>
        <w:rPr>
          <w:b/>
        </w:rPr>
        <w:t>335. 对于固定翼无人机的起落架球头连接处，维护时应进行什么操作？</w:t>
      </w:r>
    </w:p>
    <w:p w14:paraId="0DECDE7B">
      <w:pPr>
        <w:pStyle w:val="16"/>
      </w:pPr>
      <w:r>
        <w:t>A. 使用润滑油减少摩擦</w:t>
      </w:r>
    </w:p>
    <w:p w14:paraId="79DE5DEF">
      <w:pPr>
        <w:pStyle w:val="16"/>
      </w:pPr>
      <w:r>
        <w:t>B. 更换新球头</w:t>
      </w:r>
    </w:p>
    <w:p w14:paraId="3F0C061E">
      <w:pPr>
        <w:pStyle w:val="16"/>
      </w:pPr>
      <w:r>
        <w:t>C. 紧固螺丝</w:t>
      </w:r>
    </w:p>
    <w:p w14:paraId="7D890D0D">
      <w:pPr>
        <w:pStyle w:val="16"/>
      </w:pPr>
      <w:r>
        <w:t>D. 清洁表面</w:t>
      </w:r>
    </w:p>
    <w:p w14:paraId="2480498A">
      <w:pPr>
        <w:jc w:val="right"/>
      </w:pPr>
      <w:r>
        <w:t>答案：A. 使用润滑油减少摩擦</w:t>
      </w:r>
    </w:p>
    <w:p w14:paraId="6FB40B31">
      <w:r>
        <w:br w:type="textWrapping"/>
      </w:r>
    </w:p>
    <w:p w14:paraId="5371BFD4">
      <w:r>
        <w:rPr>
          <w:b/>
        </w:rPr>
        <w:t>336. 无人机动力系统的维护直接关系到什么？</w:t>
      </w:r>
    </w:p>
    <w:p w14:paraId="6C9F2884">
      <w:pPr>
        <w:pStyle w:val="16"/>
      </w:pPr>
      <w:r>
        <w:t>A. 飞行速度</w:t>
      </w:r>
    </w:p>
    <w:p w14:paraId="7C60E941">
      <w:pPr>
        <w:pStyle w:val="16"/>
      </w:pPr>
      <w:r>
        <w:t>B. 飞行安全</w:t>
      </w:r>
    </w:p>
    <w:p w14:paraId="3897028E">
      <w:pPr>
        <w:pStyle w:val="16"/>
      </w:pPr>
      <w:r>
        <w:t>C. 拍摄质量</w:t>
      </w:r>
    </w:p>
    <w:p w14:paraId="779FA3E7">
      <w:pPr>
        <w:pStyle w:val="16"/>
      </w:pPr>
      <w:r>
        <w:t>D. 任务载荷性能</w:t>
      </w:r>
    </w:p>
    <w:p w14:paraId="7D0CE4A7">
      <w:pPr>
        <w:jc w:val="right"/>
      </w:pPr>
      <w:r>
        <w:t>答案：B. 飞行安全</w:t>
      </w:r>
    </w:p>
    <w:p w14:paraId="2F0ACDFA">
      <w:r>
        <w:br w:type="textWrapping"/>
      </w:r>
    </w:p>
    <w:p w14:paraId="14BE47A3">
      <w:r>
        <w:rPr>
          <w:b/>
        </w:rPr>
        <w:t>337. 在无人机电池维护中，放电的终止电压通常设置为多少？</w:t>
      </w:r>
    </w:p>
    <w:p w14:paraId="68DC4A36">
      <w:pPr>
        <w:pStyle w:val="16"/>
      </w:pPr>
      <w:r>
        <w:t>A. 4.2V</w:t>
      </w:r>
    </w:p>
    <w:p w14:paraId="5E39D58D">
      <w:pPr>
        <w:pStyle w:val="16"/>
      </w:pPr>
      <w:r>
        <w:t>B. 4.0V</w:t>
      </w:r>
    </w:p>
    <w:p w14:paraId="672236BC">
      <w:pPr>
        <w:pStyle w:val="16"/>
      </w:pPr>
      <w:r>
        <w:t>C. 3.8V</w:t>
      </w:r>
    </w:p>
    <w:p w14:paraId="274FA9F1">
      <w:pPr>
        <w:pStyle w:val="16"/>
      </w:pPr>
      <w:r>
        <w:t>D. 3.6V</w:t>
      </w:r>
    </w:p>
    <w:p w14:paraId="304EE651">
      <w:pPr>
        <w:jc w:val="right"/>
      </w:pPr>
      <w:r>
        <w:t>答案：C. 3.8V</w:t>
      </w:r>
    </w:p>
    <w:p w14:paraId="630C2D3F">
      <w:r>
        <w:br w:type="textWrapping"/>
      </w:r>
    </w:p>
    <w:p w14:paraId="7A58662E">
      <w:r>
        <w:rPr>
          <w:b/>
        </w:rPr>
        <w:t>338. 无人机化油器维护的重点是保持什么？</w:t>
      </w:r>
    </w:p>
    <w:p w14:paraId="38AA2D61">
      <w:pPr>
        <w:pStyle w:val="16"/>
      </w:pPr>
      <w:r>
        <w:t>A. 化油器出厂时的清洁度</w:t>
      </w:r>
    </w:p>
    <w:p w14:paraId="5419B867">
      <w:pPr>
        <w:pStyle w:val="16"/>
      </w:pPr>
      <w:r>
        <w:t>B. 燃油量</w:t>
      </w:r>
    </w:p>
    <w:p w14:paraId="01309ED3">
      <w:pPr>
        <w:pStyle w:val="16"/>
      </w:pPr>
      <w:r>
        <w:t>C. 润滑油量</w:t>
      </w:r>
    </w:p>
    <w:p w14:paraId="79E9452D">
      <w:pPr>
        <w:pStyle w:val="16"/>
      </w:pPr>
      <w:r>
        <w:t>D. 电池电量</w:t>
      </w:r>
    </w:p>
    <w:p w14:paraId="06EC1347">
      <w:pPr>
        <w:jc w:val="right"/>
      </w:pPr>
      <w:r>
        <w:t>答案：A. 化油器出厂时的清洁度</w:t>
      </w:r>
    </w:p>
    <w:p w14:paraId="1921382F">
      <w:r>
        <w:br w:type="textWrapping"/>
      </w:r>
    </w:p>
    <w:p w14:paraId="7C48728A">
      <w:r>
        <w:rPr>
          <w:b/>
        </w:rPr>
        <w:t>339. 制定无人机维护检查标准时，不包括哪项内容？</w:t>
      </w:r>
    </w:p>
    <w:p w14:paraId="075E2DF7">
      <w:pPr>
        <w:pStyle w:val="16"/>
      </w:pPr>
      <w:r>
        <w:t>A. 机体部件完整性</w:t>
      </w:r>
    </w:p>
    <w:p w14:paraId="5D7EBE89">
      <w:pPr>
        <w:pStyle w:val="16"/>
      </w:pPr>
      <w:r>
        <w:t>B. 清洁度</w:t>
      </w:r>
    </w:p>
    <w:p w14:paraId="7348E121">
      <w:pPr>
        <w:pStyle w:val="16"/>
      </w:pPr>
      <w:r>
        <w:t>C. 润滑状态</w:t>
      </w:r>
    </w:p>
    <w:p w14:paraId="2F498955">
      <w:pPr>
        <w:pStyle w:val="16"/>
      </w:pPr>
      <w:r>
        <w:t>D. 飞行性能参数</w:t>
      </w:r>
    </w:p>
    <w:p w14:paraId="565E59C0">
      <w:pPr>
        <w:jc w:val="right"/>
      </w:pPr>
      <w:r>
        <w:t>答案：D. 飞行性能参数</w:t>
      </w:r>
    </w:p>
    <w:p w14:paraId="18455F5A">
      <w:r>
        <w:br w:type="textWrapping"/>
      </w:r>
    </w:p>
    <w:p w14:paraId="2EAE38AC">
      <w:r>
        <w:rPr>
          <w:b/>
        </w:rPr>
        <w:t>340. 编制无人机维护作业手册的第一步通常是？</w:t>
      </w:r>
    </w:p>
    <w:p w14:paraId="69A43F55">
      <w:pPr>
        <w:pStyle w:val="16"/>
      </w:pPr>
      <w:r>
        <w:t>A. 收集维护资料</w:t>
      </w:r>
    </w:p>
    <w:p w14:paraId="24F20E8D">
      <w:pPr>
        <w:pStyle w:val="16"/>
      </w:pPr>
      <w:r>
        <w:t>B. 编制操作说明</w:t>
      </w:r>
    </w:p>
    <w:p w14:paraId="39E5A1E2">
      <w:pPr>
        <w:pStyle w:val="16"/>
      </w:pPr>
      <w:r>
        <w:t>C. 明确注意事项</w:t>
      </w:r>
    </w:p>
    <w:p w14:paraId="11D245D9">
      <w:pPr>
        <w:pStyle w:val="16"/>
      </w:pPr>
      <w:r>
        <w:t>D. 验证手册内容</w:t>
      </w:r>
    </w:p>
    <w:p w14:paraId="77EF9BF5">
      <w:pPr>
        <w:jc w:val="right"/>
      </w:pPr>
      <w:r>
        <w:t>答案：A. 收集维护资料</w:t>
      </w:r>
    </w:p>
    <w:p w14:paraId="0DE5500C">
      <w:r>
        <w:br w:type="textWrapping"/>
      </w:r>
    </w:p>
    <w:p w14:paraId="269B4D80">
      <w:r>
        <w:rPr>
          <w:b/>
        </w:rPr>
        <w:t>341. 在编制无人机维护作业手册时，哪项内容不属于操作说明范畴？</w:t>
      </w:r>
    </w:p>
    <w:p w14:paraId="366974A5">
      <w:pPr>
        <w:pStyle w:val="16"/>
      </w:pPr>
      <w:r>
        <w:t>A. 维护步骤的具体操作方法</w:t>
      </w:r>
    </w:p>
    <w:p w14:paraId="23C8E920">
      <w:pPr>
        <w:pStyle w:val="16"/>
      </w:pPr>
      <w:r>
        <w:t>B. 维护工具和设备的使用</w:t>
      </w:r>
    </w:p>
    <w:p w14:paraId="55A0A8E3">
      <w:pPr>
        <w:pStyle w:val="16"/>
      </w:pPr>
      <w:r>
        <w:t>C. 维护过程中的安全注意事项</w:t>
      </w:r>
    </w:p>
    <w:p w14:paraId="6A8AD630">
      <w:pPr>
        <w:pStyle w:val="16"/>
      </w:pPr>
      <w:r>
        <w:t>D. 无人机的飞行性能参数</w:t>
      </w:r>
    </w:p>
    <w:p w14:paraId="47301BA4">
      <w:pPr>
        <w:jc w:val="right"/>
      </w:pPr>
      <w:r>
        <w:t>答案：D. 无人机的飞行性能参数</w:t>
      </w:r>
    </w:p>
    <w:p w14:paraId="69E3BCE3">
      <w:r>
        <w:br w:type="textWrapping"/>
      </w:r>
    </w:p>
    <w:p w14:paraId="7EFBD41D">
      <w:r>
        <w:rPr>
          <w:b/>
        </w:rPr>
        <w:t>342. 明确无人机维护作业手册中的注意事项时，不包括以下哪一项？</w:t>
      </w:r>
    </w:p>
    <w:p w14:paraId="2A76EE29">
      <w:pPr>
        <w:pStyle w:val="16"/>
      </w:pPr>
      <w:r>
        <w:t>A. 维护前的准备工作</w:t>
      </w:r>
    </w:p>
    <w:p w14:paraId="09036925">
      <w:pPr>
        <w:pStyle w:val="16"/>
      </w:pPr>
      <w:r>
        <w:t>B. 维护过程中的安全措施</w:t>
      </w:r>
    </w:p>
    <w:p w14:paraId="27E44C80">
      <w:pPr>
        <w:pStyle w:val="16"/>
      </w:pPr>
      <w:r>
        <w:t>C. 维护后的检查确认</w:t>
      </w:r>
    </w:p>
    <w:p w14:paraId="0E9A854F">
      <w:pPr>
        <w:pStyle w:val="16"/>
      </w:pPr>
      <w:r>
        <w:t>D. 无人机的品牌型号</w:t>
      </w:r>
    </w:p>
    <w:p w14:paraId="69B93948">
      <w:pPr>
        <w:jc w:val="right"/>
      </w:pPr>
      <w:r>
        <w:t>答案：D. 无人机的品牌型号</w:t>
      </w:r>
    </w:p>
    <w:p w14:paraId="03643B48">
      <w:r>
        <w:br w:type="textWrapping"/>
      </w:r>
    </w:p>
    <w:p w14:paraId="790214AC">
      <w:r>
        <w:rPr>
          <w:b/>
        </w:rPr>
        <w:t>343. 在收集无人机维护资料时，哪项内容不是必须的？</w:t>
      </w:r>
    </w:p>
    <w:p w14:paraId="7B411BB4">
      <w:pPr>
        <w:pStyle w:val="16"/>
      </w:pPr>
      <w:r>
        <w:t>A. 无人机的基本构造和原理</w:t>
      </w:r>
    </w:p>
    <w:p w14:paraId="51EA9C9C">
      <w:pPr>
        <w:pStyle w:val="16"/>
      </w:pPr>
      <w:r>
        <w:t>B. 维护工具和设备清单</w:t>
      </w:r>
    </w:p>
    <w:p w14:paraId="579491B2">
      <w:pPr>
        <w:pStyle w:val="16"/>
      </w:pPr>
      <w:r>
        <w:t>C. 常见故障及处理方法</w:t>
      </w:r>
    </w:p>
    <w:p w14:paraId="7FB66F81">
      <w:pPr>
        <w:pStyle w:val="16"/>
      </w:pPr>
      <w:r>
        <w:t>D. 无人机的飞行日志</w:t>
      </w:r>
    </w:p>
    <w:p w14:paraId="43767CB3">
      <w:pPr>
        <w:jc w:val="right"/>
      </w:pPr>
      <w:r>
        <w:t>答案：D. 无人机的飞行日志</w:t>
      </w:r>
    </w:p>
    <w:p w14:paraId="7D0FF85E">
      <w:r>
        <w:br w:type="textWrapping"/>
      </w:r>
    </w:p>
    <w:p w14:paraId="6EF3B323">
      <w:r>
        <w:rPr>
          <w:b/>
        </w:rPr>
        <w:t>344. 无人机维护作业手册中，关于化油器的维护，应包含以下哪项内容？</w:t>
      </w:r>
    </w:p>
    <w:p w14:paraId="05B71567">
      <w:pPr>
        <w:pStyle w:val="16"/>
      </w:pPr>
      <w:r>
        <w:t>A. 化油器的清洗步骤</w:t>
      </w:r>
    </w:p>
    <w:p w14:paraId="1B11ABBF">
      <w:pPr>
        <w:pStyle w:val="16"/>
      </w:pPr>
      <w:r>
        <w:t>B. 化油器的设计原理</w:t>
      </w:r>
    </w:p>
    <w:p w14:paraId="2EFC0009">
      <w:pPr>
        <w:pStyle w:val="16"/>
      </w:pPr>
      <w:r>
        <w:t>C. 化油器的生产厂家</w:t>
      </w:r>
    </w:p>
    <w:p w14:paraId="23D1CADC">
      <w:pPr>
        <w:pStyle w:val="16"/>
      </w:pPr>
      <w:r>
        <w:t>D. 化油器的飞行测试方法</w:t>
      </w:r>
    </w:p>
    <w:p w14:paraId="617B6DFC">
      <w:pPr>
        <w:jc w:val="right"/>
      </w:pPr>
      <w:r>
        <w:t>答案：A. 化油器的清洗步骤</w:t>
      </w:r>
    </w:p>
    <w:p w14:paraId="7D1C62DF">
      <w:r>
        <w:br w:type="textWrapping"/>
      </w:r>
    </w:p>
    <w:p w14:paraId="7CBEC3E5">
      <w:r>
        <w:rPr>
          <w:b/>
        </w:rPr>
        <w:t>345. 保养作业流程的编制过程中，首先需要确定的是？</w:t>
      </w:r>
    </w:p>
    <w:p w14:paraId="60A63B0A">
      <w:pPr>
        <w:pStyle w:val="16"/>
      </w:pPr>
      <w:r>
        <w:t>A. 保养目标</w:t>
      </w:r>
    </w:p>
    <w:p w14:paraId="06EC53C5">
      <w:pPr>
        <w:pStyle w:val="16"/>
      </w:pPr>
      <w:r>
        <w:t>B. 保养周期</w:t>
      </w:r>
    </w:p>
    <w:p w14:paraId="6A7E4BBC">
      <w:pPr>
        <w:pStyle w:val="16"/>
      </w:pPr>
      <w:r>
        <w:t>C. 保养工具</w:t>
      </w:r>
    </w:p>
    <w:p w14:paraId="5AAB2869">
      <w:pPr>
        <w:pStyle w:val="16"/>
      </w:pPr>
      <w:r>
        <w:t>D. 保养人员</w:t>
      </w:r>
    </w:p>
    <w:p w14:paraId="1D0425C3">
      <w:pPr>
        <w:jc w:val="right"/>
      </w:pPr>
      <w:r>
        <w:t>答案：A. 保养目标</w:t>
      </w:r>
    </w:p>
    <w:p w14:paraId="313A1CCF">
      <w:r>
        <w:br w:type="textWrapping"/>
      </w:r>
    </w:p>
    <w:p w14:paraId="4D6EF044">
      <w:r>
        <w:rPr>
          <w:b/>
        </w:rPr>
        <w:t>346. 在无人机的日常保养中，哪项操作不属于常规保养范畴？</w:t>
      </w:r>
    </w:p>
    <w:p w14:paraId="7737D947">
      <w:pPr>
        <w:pStyle w:val="16"/>
      </w:pPr>
      <w:r>
        <w:t>A. 清洁机体部件</w:t>
      </w:r>
    </w:p>
    <w:p w14:paraId="05A75E30">
      <w:pPr>
        <w:pStyle w:val="16"/>
      </w:pPr>
      <w:r>
        <w:t>B. 检查电池状态</w:t>
      </w:r>
    </w:p>
    <w:p w14:paraId="2F2D0938">
      <w:pPr>
        <w:pStyle w:val="16"/>
      </w:pPr>
      <w:r>
        <w:t>C. 润滑运动部件</w:t>
      </w:r>
    </w:p>
    <w:p w14:paraId="1CD98719">
      <w:pPr>
        <w:pStyle w:val="16"/>
      </w:pPr>
      <w:r>
        <w:t>D. 升级飞行控制软件</w:t>
      </w:r>
    </w:p>
    <w:p w14:paraId="11B1472E">
      <w:pPr>
        <w:jc w:val="right"/>
      </w:pPr>
      <w:r>
        <w:t>答案：D. 升级飞行控制软件</w:t>
      </w:r>
    </w:p>
    <w:p w14:paraId="2BC39F74">
      <w:r>
        <w:br w:type="textWrapping"/>
      </w:r>
    </w:p>
    <w:p w14:paraId="436699AF">
      <w:r>
        <w:rPr>
          <w:b/>
        </w:rPr>
        <w:t>347. 无人机螺旋桨的保养中，以下哪项不是必要的检查内容？</w:t>
      </w:r>
    </w:p>
    <w:p w14:paraId="7BD8FF6F">
      <w:pPr>
        <w:pStyle w:val="16"/>
      </w:pPr>
      <w:r>
        <w:t>A. 螺旋桨是否安装牢固</w:t>
      </w:r>
    </w:p>
    <w:p w14:paraId="3E7D25A7">
      <w:pPr>
        <w:pStyle w:val="16"/>
      </w:pPr>
      <w:r>
        <w:t>B. 螺旋桨有无破损</w:t>
      </w:r>
    </w:p>
    <w:p w14:paraId="24C864B4">
      <w:pPr>
        <w:pStyle w:val="16"/>
      </w:pPr>
      <w:r>
        <w:t>C. 螺旋桨的材质</w:t>
      </w:r>
    </w:p>
    <w:p w14:paraId="500BDBFB">
      <w:pPr>
        <w:pStyle w:val="16"/>
      </w:pPr>
      <w:r>
        <w:t>D. 螺旋桨的旋转是否顺畅</w:t>
      </w:r>
    </w:p>
    <w:p w14:paraId="4C6E8029">
      <w:pPr>
        <w:jc w:val="right"/>
      </w:pPr>
      <w:r>
        <w:t>答案：C. 螺旋桨的材质</w:t>
      </w:r>
    </w:p>
    <w:p w14:paraId="181CA7B7">
      <w:r>
        <w:br w:type="textWrapping"/>
      </w:r>
    </w:p>
    <w:p w14:paraId="41B2113D">
      <w:r>
        <w:rPr>
          <w:b/>
        </w:rPr>
        <w:t>348. 制定无人机保养检查标准时，以下哪项不属于需要考虑的因素？</w:t>
      </w:r>
    </w:p>
    <w:p w14:paraId="0C696B3F">
      <w:pPr>
        <w:pStyle w:val="16"/>
      </w:pPr>
      <w:r>
        <w:t>A. 机体部件的磨损程度</w:t>
      </w:r>
    </w:p>
    <w:p w14:paraId="48F43D2A">
      <w:pPr>
        <w:pStyle w:val="16"/>
      </w:pPr>
      <w:r>
        <w:t>B. 无人机的飞行速度</w:t>
      </w:r>
    </w:p>
    <w:p w14:paraId="6B921610">
      <w:pPr>
        <w:pStyle w:val="16"/>
      </w:pPr>
      <w:r>
        <w:t>C. 电池的剩余电量</w:t>
      </w:r>
    </w:p>
    <w:p w14:paraId="1608A03C">
      <w:pPr>
        <w:pStyle w:val="16"/>
      </w:pPr>
      <w:r>
        <w:t>D. 化油器的清洁度</w:t>
      </w:r>
    </w:p>
    <w:p w14:paraId="796C59E1">
      <w:pPr>
        <w:jc w:val="right"/>
      </w:pPr>
      <w:r>
        <w:t>答案：B. 无人机的飞行速度</w:t>
      </w:r>
    </w:p>
    <w:p w14:paraId="0196AB39">
      <w:r>
        <w:br w:type="textWrapping"/>
      </w:r>
    </w:p>
    <w:p w14:paraId="033D0BD7">
      <w:r>
        <w:rPr>
          <w:b/>
        </w:rPr>
        <w:t>349. 在排除航拍任务载荷常见故障时，首先应检查的是？</w:t>
      </w:r>
    </w:p>
    <w:p w14:paraId="1765E84B">
      <w:pPr>
        <w:pStyle w:val="16"/>
      </w:pPr>
      <w:r>
        <w:t>A. 存储卡是否正确安装</w:t>
      </w:r>
    </w:p>
    <w:p w14:paraId="404C86A4">
      <w:pPr>
        <w:pStyle w:val="16"/>
      </w:pPr>
      <w:r>
        <w:t>B. 云台角度设置是否正确</w:t>
      </w:r>
    </w:p>
    <w:p w14:paraId="21570442">
      <w:pPr>
        <w:pStyle w:val="16"/>
      </w:pPr>
      <w:r>
        <w:t>C. 相机固件是否需要升级</w:t>
      </w:r>
    </w:p>
    <w:p w14:paraId="00A2EA60">
      <w:pPr>
        <w:pStyle w:val="16"/>
      </w:pPr>
      <w:r>
        <w:t>D. 相机镜头是否清洁</w:t>
      </w:r>
    </w:p>
    <w:p w14:paraId="7F1381D6">
      <w:pPr>
        <w:jc w:val="right"/>
      </w:pPr>
      <w:r>
        <w:t>答案：A. 存储卡是否正确安装</w:t>
      </w:r>
    </w:p>
    <w:p w14:paraId="10DF1D7B">
      <w:r>
        <w:br w:type="textWrapping"/>
      </w:r>
    </w:p>
    <w:p w14:paraId="2821EF55">
      <w:r>
        <w:rPr>
          <w:b/>
        </w:rPr>
        <w:t>350. 投送类载荷设备调试中，若投放器无法正常开合，首先应检查？</w:t>
      </w:r>
    </w:p>
    <w:p w14:paraId="21EFFE85">
      <w:pPr>
        <w:pStyle w:val="16"/>
      </w:pPr>
      <w:r>
        <w:t>A. 投放器安装位置是否正确</w:t>
      </w:r>
    </w:p>
    <w:p w14:paraId="2805173D">
      <w:pPr>
        <w:pStyle w:val="16"/>
      </w:pPr>
      <w:r>
        <w:t>B. 无人机飞行高度是否足够</w:t>
      </w:r>
    </w:p>
    <w:p w14:paraId="759DCE83">
      <w:pPr>
        <w:pStyle w:val="16"/>
      </w:pPr>
      <w:r>
        <w:t>C. 投放器控制线是否插入正确通道</w:t>
      </w:r>
    </w:p>
    <w:p w14:paraId="067E9563">
      <w:pPr>
        <w:pStyle w:val="16"/>
      </w:pPr>
      <w:r>
        <w:t>D. 遥控器发射机是否开启</w:t>
      </w:r>
    </w:p>
    <w:p w14:paraId="35E587F3">
      <w:pPr>
        <w:jc w:val="right"/>
      </w:pPr>
      <w:r>
        <w:t>答案：C. 投放器控制线是否插入正确通道</w:t>
      </w:r>
    </w:p>
    <w:p w14:paraId="6A52C9DF">
      <w:r>
        <w:br w:type="textWrapping"/>
      </w:r>
    </w:p>
    <w:p w14:paraId="3069DDFB">
      <w:r>
        <w:rPr>
          <w:b/>
        </w:rPr>
        <w:t>351. 在处理载荷设备常见故障时，哪种方法不适用于所有类型的载荷设备？</w:t>
      </w:r>
    </w:p>
    <w:p w14:paraId="67795935">
      <w:pPr>
        <w:pStyle w:val="16"/>
      </w:pPr>
      <w:r>
        <w:t>A. 检查设备连接是否牢固</w:t>
      </w:r>
    </w:p>
    <w:p w14:paraId="6146DA7E">
      <w:pPr>
        <w:pStyle w:val="16"/>
      </w:pPr>
      <w:r>
        <w:t>B. 重启载荷设备</w:t>
      </w:r>
    </w:p>
    <w:p w14:paraId="468EF479">
      <w:pPr>
        <w:pStyle w:val="16"/>
      </w:pPr>
      <w:r>
        <w:t>C. 更新载荷设备固件</w:t>
      </w:r>
    </w:p>
    <w:p w14:paraId="7A605F6F">
      <w:pPr>
        <w:pStyle w:val="16"/>
      </w:pPr>
      <w:r>
        <w:t>D. 更换无人机电池</w:t>
      </w:r>
    </w:p>
    <w:p w14:paraId="0DFB869D">
      <w:pPr>
        <w:jc w:val="right"/>
      </w:pPr>
      <w:r>
        <w:t>答案：D. 更换无人机电池</w:t>
      </w:r>
    </w:p>
    <w:p w14:paraId="41CA032F">
      <w:r>
        <w:br w:type="textWrapping"/>
      </w:r>
    </w:p>
    <w:p w14:paraId="302C764B">
      <w:r>
        <w:rPr>
          <w:b/>
        </w:rPr>
        <w:t>352. 在诊断无人机故障时，若飞行器无法起飞，首先应检查的是？</w:t>
      </w:r>
    </w:p>
    <w:p w14:paraId="66741406">
      <w:pPr>
        <w:pStyle w:val="16"/>
      </w:pPr>
      <w:r>
        <w:t>A. 电池电量是否充足</w:t>
      </w:r>
    </w:p>
    <w:p w14:paraId="26A56DEE">
      <w:pPr>
        <w:pStyle w:val="16"/>
      </w:pPr>
      <w:r>
        <w:t>B. 遥控器信号是否强</w:t>
      </w:r>
    </w:p>
    <w:p w14:paraId="7C8D6316">
      <w:pPr>
        <w:pStyle w:val="16"/>
      </w:pPr>
      <w:r>
        <w:t>C. 起落架是否锁定</w:t>
      </w:r>
    </w:p>
    <w:p w14:paraId="2A052CE5">
      <w:pPr>
        <w:pStyle w:val="16"/>
      </w:pPr>
      <w:r>
        <w:t>D. 云台角度设置是否正确</w:t>
      </w:r>
    </w:p>
    <w:p w14:paraId="7D83F25F">
      <w:pPr>
        <w:jc w:val="right"/>
      </w:pPr>
      <w:r>
        <w:t>答案：B. 遥控器信号是否强</w:t>
      </w:r>
    </w:p>
    <w:p w14:paraId="3D56D0E1">
      <w:r>
        <w:br w:type="textWrapping"/>
      </w:r>
    </w:p>
    <w:p w14:paraId="324A781A">
      <w:r>
        <w:rPr>
          <w:b/>
        </w:rPr>
        <w:t>353. 地面控制系统显示无人机位置偏移，可能的原因是？</w:t>
      </w:r>
    </w:p>
    <w:p w14:paraId="13A5D2CC">
      <w:pPr>
        <w:pStyle w:val="16"/>
      </w:pPr>
      <w:r>
        <w:t>A. GPS信号丢失</w:t>
      </w:r>
    </w:p>
    <w:p w14:paraId="3FCAD085">
      <w:pPr>
        <w:pStyle w:val="16"/>
      </w:pPr>
      <w:r>
        <w:t>B. 相机镜头有灰尘</w:t>
      </w:r>
    </w:p>
    <w:p w14:paraId="2ED1ED55">
      <w:pPr>
        <w:pStyle w:val="16"/>
      </w:pPr>
      <w:r>
        <w:t>C. 电池温度过高</w:t>
      </w:r>
    </w:p>
    <w:p w14:paraId="5B7553C2">
      <w:pPr>
        <w:pStyle w:val="16"/>
      </w:pPr>
      <w:r>
        <w:t>D. 投放器控制线松动</w:t>
      </w:r>
    </w:p>
    <w:p w14:paraId="253319BD">
      <w:pPr>
        <w:jc w:val="right"/>
      </w:pPr>
      <w:r>
        <w:t>答案：A. GPS信号丢失</w:t>
      </w:r>
    </w:p>
    <w:p w14:paraId="6E6991FC">
      <w:r>
        <w:br w:type="textWrapping"/>
      </w:r>
    </w:p>
    <w:p w14:paraId="25CC471B">
      <w:r>
        <w:rPr>
          <w:b/>
        </w:rPr>
        <w:t>354. 控制链路信号不稳定，首先应检查的是？</w:t>
      </w:r>
    </w:p>
    <w:p w14:paraId="70316C27">
      <w:pPr>
        <w:pStyle w:val="16"/>
      </w:pPr>
      <w:r>
        <w:t>A. 无人机电池电量</w:t>
      </w:r>
    </w:p>
    <w:p w14:paraId="094078BF">
      <w:pPr>
        <w:pStyle w:val="16"/>
      </w:pPr>
      <w:r>
        <w:t>B. 地面站软件版本</w:t>
      </w:r>
    </w:p>
    <w:p w14:paraId="66AED451">
      <w:pPr>
        <w:pStyle w:val="16"/>
      </w:pPr>
      <w:r>
        <w:t>C. 控制链路天线连接</w:t>
      </w:r>
    </w:p>
    <w:p w14:paraId="0F46A584">
      <w:pPr>
        <w:pStyle w:val="16"/>
      </w:pPr>
      <w:r>
        <w:t>D. 载荷设备工作状态</w:t>
      </w:r>
    </w:p>
    <w:p w14:paraId="7E376FE2">
      <w:pPr>
        <w:jc w:val="right"/>
      </w:pPr>
      <w:r>
        <w:t>答案：C. 控制链路天线连接</w:t>
      </w:r>
    </w:p>
    <w:p w14:paraId="2AAF067B">
      <w:r>
        <w:br w:type="textWrapping"/>
      </w:r>
    </w:p>
    <w:p w14:paraId="6794D7FD">
      <w:r>
        <w:rPr>
          <w:b/>
        </w:rPr>
        <w:t>355. 若无人机在飞行中突然失去控制，可能的原因是？</w:t>
      </w:r>
    </w:p>
    <w:p w14:paraId="1C2A3BE6">
      <w:pPr>
        <w:pStyle w:val="16"/>
      </w:pPr>
      <w:r>
        <w:t>A. 飞控系统故障</w:t>
      </w:r>
    </w:p>
    <w:p w14:paraId="6D4F6DA7">
      <w:pPr>
        <w:pStyle w:val="16"/>
      </w:pPr>
      <w:r>
        <w:t>B. 相机存储卡满</w:t>
      </w:r>
    </w:p>
    <w:p w14:paraId="5D58C4DD">
      <w:pPr>
        <w:pStyle w:val="16"/>
      </w:pPr>
      <w:r>
        <w:t>C. 遥控器电量低</w:t>
      </w:r>
    </w:p>
    <w:p w14:paraId="4460731D">
      <w:pPr>
        <w:pStyle w:val="16"/>
      </w:pPr>
      <w:r>
        <w:t>D. 地面站未开启</w:t>
      </w:r>
    </w:p>
    <w:p w14:paraId="18D19C15">
      <w:pPr>
        <w:jc w:val="right"/>
      </w:pPr>
      <w:r>
        <w:t>答案：A. 飞控系统故障</w:t>
      </w:r>
    </w:p>
    <w:p w14:paraId="36D8BD87">
      <w:r>
        <w:br w:type="textWrapping"/>
      </w:r>
    </w:p>
    <w:p w14:paraId="22F3C909">
      <w:r>
        <w:rPr>
          <w:b/>
        </w:rPr>
        <w:t>356. 地面站软件无法接收到无人机数据，以下哪项不是可能的原因？</w:t>
      </w:r>
    </w:p>
    <w:p w14:paraId="1BE8B768">
      <w:pPr>
        <w:pStyle w:val="16"/>
      </w:pPr>
      <w:r>
        <w:t>A. 数据传输链路故障</w:t>
      </w:r>
    </w:p>
    <w:p w14:paraId="50467668">
      <w:pPr>
        <w:pStyle w:val="16"/>
      </w:pPr>
      <w:r>
        <w:t>B. 起飞前未进行磁罗盘校准</w:t>
      </w:r>
    </w:p>
    <w:p w14:paraId="0303C66F">
      <w:pPr>
        <w:pStyle w:val="16"/>
      </w:pPr>
      <w:r>
        <w:t>C. 地面站软件配置错误</w:t>
      </w:r>
    </w:p>
    <w:p w14:paraId="37C0CF9F">
      <w:pPr>
        <w:pStyle w:val="16"/>
      </w:pPr>
      <w:r>
        <w:t>D. 无人机飞行高度不足</w:t>
      </w:r>
    </w:p>
    <w:p w14:paraId="3C4C2AC1">
      <w:pPr>
        <w:jc w:val="right"/>
      </w:pPr>
      <w:r>
        <w:t>答案：B. 起飞前未进行磁罗盘校准</w:t>
      </w:r>
    </w:p>
    <w:p w14:paraId="299C6EA3">
      <w:r>
        <w:br w:type="textWrapping"/>
      </w:r>
    </w:p>
    <w:p w14:paraId="069DEA73">
      <w:r>
        <w:rPr>
          <w:b/>
        </w:rPr>
        <w:t>357. 在排除无人机动力装置故障时，应首先检查？</w:t>
      </w:r>
    </w:p>
    <w:p w14:paraId="760FC0F1">
      <w:pPr>
        <w:pStyle w:val="16"/>
      </w:pPr>
      <w:r>
        <w:t>A. 云台稳定性</w:t>
      </w:r>
    </w:p>
    <w:p w14:paraId="764C49BA">
      <w:pPr>
        <w:pStyle w:val="16"/>
      </w:pPr>
      <w:r>
        <w:t>B. 遥控器信号强度</w:t>
      </w:r>
    </w:p>
    <w:p w14:paraId="04687FB5">
      <w:pPr>
        <w:pStyle w:val="16"/>
      </w:pPr>
      <w:r>
        <w:t>C. 载荷设备连接</w:t>
      </w:r>
    </w:p>
    <w:p w14:paraId="44911094">
      <w:pPr>
        <w:pStyle w:val="16"/>
      </w:pPr>
      <w:r>
        <w:t>D. 电动机运转状态</w:t>
      </w:r>
    </w:p>
    <w:p w14:paraId="2D85F4B6">
      <w:pPr>
        <w:jc w:val="right"/>
      </w:pPr>
      <w:r>
        <w:t>答案：D. 电动机运转状态</w:t>
      </w:r>
    </w:p>
    <w:p w14:paraId="25E2C8D6">
      <w:r>
        <w:br w:type="textWrapping"/>
      </w:r>
    </w:p>
    <w:p w14:paraId="34AAA4FC">
      <w:r>
        <w:rPr>
          <w:b/>
        </w:rPr>
        <w:t>358. 无人机在执行任务时频繁失联，可能的原因是？</w:t>
      </w:r>
    </w:p>
    <w:p w14:paraId="353FDFE5">
      <w:pPr>
        <w:pStyle w:val="16"/>
      </w:pPr>
      <w:r>
        <w:t>A. 通信链路受干扰</w:t>
      </w:r>
    </w:p>
    <w:p w14:paraId="7C47F20B">
      <w:pPr>
        <w:pStyle w:val="16"/>
      </w:pPr>
      <w:r>
        <w:t>B. 相机角度设置错误</w:t>
      </w:r>
    </w:p>
    <w:p w14:paraId="5784E99E">
      <w:pPr>
        <w:pStyle w:val="16"/>
      </w:pPr>
      <w:r>
        <w:t>C. 起飞前未检查电池</w:t>
      </w:r>
    </w:p>
    <w:p w14:paraId="20E9523E">
      <w:pPr>
        <w:pStyle w:val="16"/>
      </w:pPr>
      <w:r>
        <w:t>D. 地面站软件未更新</w:t>
      </w:r>
    </w:p>
    <w:p w14:paraId="7096684D">
      <w:pPr>
        <w:jc w:val="right"/>
      </w:pPr>
      <w:r>
        <w:t>答案：A. 通信链路受干扰</w:t>
      </w:r>
    </w:p>
    <w:p w14:paraId="23C66D05">
      <w:r>
        <w:br w:type="textWrapping"/>
      </w:r>
    </w:p>
    <w:p w14:paraId="7911C473">
      <w:r>
        <w:rPr>
          <w:b/>
        </w:rPr>
        <w:t>359. 若地面站显示无人机飞行高度异常，首先应检查？</w:t>
      </w:r>
    </w:p>
    <w:p w14:paraId="357CF24D">
      <w:pPr>
        <w:pStyle w:val="16"/>
      </w:pPr>
      <w:r>
        <w:t>A. 遥控器与无人机通信距离</w:t>
      </w:r>
    </w:p>
    <w:p w14:paraId="3303F682">
      <w:pPr>
        <w:pStyle w:val="16"/>
      </w:pPr>
      <w:r>
        <w:t>B. 载荷设备工作状态</w:t>
      </w:r>
    </w:p>
    <w:p w14:paraId="4E1E0D2B">
      <w:pPr>
        <w:pStyle w:val="16"/>
      </w:pPr>
      <w:r>
        <w:t>C. 高度计传感器是否正常</w:t>
      </w:r>
    </w:p>
    <w:p w14:paraId="28146DF3">
      <w:pPr>
        <w:pStyle w:val="16"/>
      </w:pPr>
      <w:r>
        <w:t>D. 云台模式设置</w:t>
      </w:r>
    </w:p>
    <w:p w14:paraId="12A89710">
      <w:pPr>
        <w:jc w:val="right"/>
      </w:pPr>
      <w:r>
        <w:t>答案：C. 高度计传感器是否正常</w:t>
      </w:r>
    </w:p>
    <w:p w14:paraId="34C6B3AF">
      <w:r>
        <w:br w:type="textWrapping"/>
      </w:r>
    </w:p>
    <w:p w14:paraId="33E59654">
      <w:r>
        <w:rPr>
          <w:b/>
        </w:rPr>
        <w:t>360. 在诊断控制链路故障时，若无人机无法响应遥控器指令，可能的原因是？</w:t>
      </w:r>
    </w:p>
    <w:p w14:paraId="4A432666">
      <w:pPr>
        <w:pStyle w:val="16"/>
      </w:pPr>
      <w:r>
        <w:t>A. 相机镜头有灰尘</w:t>
      </w:r>
    </w:p>
    <w:p w14:paraId="1FB0F412">
      <w:pPr>
        <w:pStyle w:val="16"/>
      </w:pPr>
      <w:r>
        <w:t>B. 控制链路信号中断</w:t>
      </w:r>
    </w:p>
    <w:p w14:paraId="7EE4C046">
      <w:pPr>
        <w:pStyle w:val="16"/>
      </w:pPr>
      <w:r>
        <w:t>C. 电池电量充足</w:t>
      </w:r>
    </w:p>
    <w:p w14:paraId="18B6B43D">
      <w:pPr>
        <w:pStyle w:val="16"/>
      </w:pPr>
      <w:r>
        <w:t>D. 地面站软件界面显示正常</w:t>
      </w:r>
    </w:p>
    <w:p w14:paraId="07E8FE0E">
      <w:pPr>
        <w:jc w:val="right"/>
      </w:pPr>
      <w:r>
        <w:t>答案：B. 控制链路信号中断</w:t>
      </w:r>
    </w:p>
    <w:p w14:paraId="2CA2D589">
      <w:r>
        <w:br w:type="textWrapping"/>
      </w:r>
    </w:p>
    <w:p w14:paraId="79DE96B6">
      <w:r>
        <w:rPr>
          <w:b/>
        </w:rPr>
        <w:t>361. 若无人机在起飞阶段出现偏移，可能的原因是？</w:t>
      </w:r>
    </w:p>
    <w:p w14:paraId="5D19698D">
      <w:pPr>
        <w:pStyle w:val="16"/>
      </w:pPr>
      <w:r>
        <w:t>A. 起飞前未校准磁罗盘</w:t>
      </w:r>
    </w:p>
    <w:p w14:paraId="42991C07">
      <w:pPr>
        <w:pStyle w:val="16"/>
      </w:pPr>
      <w:r>
        <w:t>B. 控制链路天线连接松动</w:t>
      </w:r>
    </w:p>
    <w:p w14:paraId="3321068A">
      <w:pPr>
        <w:pStyle w:val="16"/>
      </w:pPr>
      <w:r>
        <w:t>C. 载荷设备过重</w:t>
      </w:r>
    </w:p>
    <w:p w14:paraId="39EE405F">
      <w:pPr>
        <w:pStyle w:val="16"/>
      </w:pPr>
      <w:r>
        <w:t>D. 地面站软件未配置航线</w:t>
      </w:r>
    </w:p>
    <w:p w14:paraId="362F3994">
      <w:pPr>
        <w:jc w:val="right"/>
      </w:pPr>
      <w:r>
        <w:t>答案：A. 起飞前未校准磁罗盘</w:t>
      </w:r>
    </w:p>
    <w:p w14:paraId="5B58B142">
      <w:r>
        <w:br w:type="textWrapping"/>
      </w:r>
    </w:p>
    <w:p w14:paraId="4D8872F6">
      <w:r>
        <w:rPr>
          <w:b/>
        </w:rPr>
        <w:t>362. 通信链路信号弱，以下哪项不是可能的解决方法？</w:t>
      </w:r>
    </w:p>
    <w:p w14:paraId="6D1E594B">
      <w:pPr>
        <w:pStyle w:val="16"/>
      </w:pPr>
      <w:r>
        <w:t>A. 更换链路天线</w:t>
      </w:r>
    </w:p>
    <w:p w14:paraId="45B78D88">
      <w:pPr>
        <w:pStyle w:val="16"/>
      </w:pPr>
      <w:r>
        <w:t>B. 缩短遥控器与无人机距离</w:t>
      </w:r>
    </w:p>
    <w:p w14:paraId="6F32AB98">
      <w:pPr>
        <w:pStyle w:val="16"/>
      </w:pPr>
      <w:r>
        <w:t>C. 检查链路模块是否故障</w:t>
      </w:r>
    </w:p>
    <w:p w14:paraId="47670347">
      <w:pPr>
        <w:pStyle w:val="16"/>
      </w:pPr>
      <w:r>
        <w:t>D. 增加相机曝光时间</w:t>
      </w:r>
    </w:p>
    <w:p w14:paraId="1CABEED1">
      <w:pPr>
        <w:jc w:val="right"/>
      </w:pPr>
      <w:r>
        <w:t>答案：D. 增加相机曝光时间</w:t>
      </w:r>
    </w:p>
    <w:p w14:paraId="6B9A588B">
      <w:r>
        <w:br w:type="textWrapping"/>
      </w:r>
    </w:p>
    <w:p w14:paraId="7EA1B014">
      <w:r>
        <w:rPr>
          <w:b/>
        </w:rPr>
        <w:t>363. 无人机在飞行中出现姿态不稳，可能的原因是？</w:t>
      </w:r>
    </w:p>
    <w:p w14:paraId="316E9187">
      <w:pPr>
        <w:pStyle w:val="16"/>
      </w:pPr>
      <w:r>
        <w:t>A. 遥控器电量低</w:t>
      </w:r>
    </w:p>
    <w:p w14:paraId="2CA428A2">
      <w:pPr>
        <w:pStyle w:val="16"/>
      </w:pPr>
      <w:r>
        <w:t>B. 载荷设备连接松动</w:t>
      </w:r>
    </w:p>
    <w:p w14:paraId="6F55A5E1">
      <w:pPr>
        <w:pStyle w:val="16"/>
      </w:pPr>
      <w:r>
        <w:t>C. 飞控传感器故障</w:t>
      </w:r>
    </w:p>
    <w:p w14:paraId="7AFF97D0">
      <w:pPr>
        <w:pStyle w:val="16"/>
      </w:pPr>
      <w:r>
        <w:t>D. 地面站软件版本不兼容</w:t>
      </w:r>
    </w:p>
    <w:p w14:paraId="1FF50DC4">
      <w:pPr>
        <w:jc w:val="right"/>
      </w:pPr>
      <w:r>
        <w:t>答案：C. 飞控传感器故障</w:t>
      </w:r>
    </w:p>
    <w:p w14:paraId="2355A9EB">
      <w:r>
        <w:br w:type="textWrapping"/>
      </w:r>
    </w:p>
    <w:p w14:paraId="4850F3C5">
      <w:r>
        <w:rPr>
          <w:b/>
        </w:rPr>
        <w:t>364. 在排除无人机起落架故障时，应检查？</w:t>
      </w:r>
    </w:p>
    <w:p w14:paraId="27C7EEF5">
      <w:pPr>
        <w:pStyle w:val="16"/>
      </w:pPr>
      <w:r>
        <w:t>A. 云台角度限制</w:t>
      </w:r>
    </w:p>
    <w:p w14:paraId="773D022F">
      <w:pPr>
        <w:pStyle w:val="16"/>
      </w:pPr>
      <w:r>
        <w:t>B. 起落架锁定机制</w:t>
      </w:r>
    </w:p>
    <w:p w14:paraId="413861E3">
      <w:pPr>
        <w:pStyle w:val="16"/>
      </w:pPr>
      <w:r>
        <w:t>C. 相机镜头清洁度</w:t>
      </w:r>
    </w:p>
    <w:p w14:paraId="2289D038">
      <w:pPr>
        <w:pStyle w:val="16"/>
      </w:pPr>
      <w:r>
        <w:t>D. 遥控器信号强度</w:t>
      </w:r>
    </w:p>
    <w:p w14:paraId="37950123">
      <w:pPr>
        <w:jc w:val="right"/>
      </w:pPr>
      <w:r>
        <w:t>答案：B. 起落架锁定机制</w:t>
      </w:r>
    </w:p>
    <w:p w14:paraId="60ABA7A3">
      <w:r>
        <w:br w:type="textWrapping"/>
      </w:r>
    </w:p>
    <w:p w14:paraId="7CED8D10">
      <w:r>
        <w:rPr>
          <w:b/>
        </w:rPr>
        <w:t>365. 若地面站显示无人机飞行速度异常，首先应检查？</w:t>
      </w:r>
    </w:p>
    <w:p w14:paraId="16D20B57">
      <w:pPr>
        <w:pStyle w:val="16"/>
      </w:pPr>
      <w:r>
        <w:t>A. 空速计传感器是否正常</w:t>
      </w:r>
    </w:p>
    <w:p w14:paraId="72087B55">
      <w:pPr>
        <w:pStyle w:val="16"/>
      </w:pPr>
      <w:r>
        <w:t>B. 载荷设备工作温度</w:t>
      </w:r>
    </w:p>
    <w:p w14:paraId="1C45FBD5">
      <w:pPr>
        <w:pStyle w:val="16"/>
      </w:pPr>
      <w:r>
        <w:t>C. 遥控器与无人机通信距离</w:t>
      </w:r>
    </w:p>
    <w:p w14:paraId="1C6DDB96">
      <w:pPr>
        <w:pStyle w:val="16"/>
      </w:pPr>
      <w:r>
        <w:t>D. 云台模式设置</w:t>
      </w:r>
    </w:p>
    <w:p w14:paraId="5947E360">
      <w:pPr>
        <w:jc w:val="right"/>
      </w:pPr>
      <w:r>
        <w:t>答案：A. 空速计传感器是否正常</w:t>
      </w:r>
    </w:p>
    <w:p w14:paraId="0697EA05">
      <w:r>
        <w:br w:type="textWrapping"/>
      </w:r>
    </w:p>
    <w:p w14:paraId="67AD0140">
      <w:r>
        <w:rPr>
          <w:b/>
        </w:rPr>
        <w:t>366. 控制链路连接正常，但无人机无法起飞，可能的原因是？</w:t>
      </w:r>
    </w:p>
    <w:p w14:paraId="456C9050">
      <w:pPr>
        <w:pStyle w:val="16"/>
      </w:pPr>
      <w:r>
        <w:t>A. 地面站软件界面显示异常</w:t>
      </w:r>
    </w:p>
    <w:p w14:paraId="123422A5">
      <w:pPr>
        <w:pStyle w:val="16"/>
      </w:pPr>
      <w:r>
        <w:t>B. 链路天线损坏</w:t>
      </w:r>
    </w:p>
    <w:p w14:paraId="6F98CF4A">
      <w:pPr>
        <w:pStyle w:val="16"/>
      </w:pPr>
      <w:r>
        <w:t>C. 遥控器信号强度足够</w:t>
      </w:r>
    </w:p>
    <w:p w14:paraId="6CB87691">
      <w:pPr>
        <w:pStyle w:val="16"/>
      </w:pPr>
      <w:r>
        <w:t>D. 起飞前未检查电动机状态</w:t>
      </w:r>
    </w:p>
    <w:p w14:paraId="3329D217">
      <w:pPr>
        <w:jc w:val="right"/>
      </w:pPr>
      <w:r>
        <w:t>答案：D. 起飞前未检查电动机状态</w:t>
      </w:r>
    </w:p>
    <w:p w14:paraId="4748455D">
      <w:r>
        <w:br w:type="textWrapping"/>
      </w:r>
    </w:p>
    <w:p w14:paraId="44213EB1">
      <w:r>
        <w:rPr>
          <w:b/>
        </w:rPr>
        <w:t>367. 无人机在执行任务时飞行轨迹偏离预定航线，可能的原因是？</w:t>
      </w:r>
    </w:p>
    <w:p w14:paraId="34E04433">
      <w:pPr>
        <w:pStyle w:val="16"/>
      </w:pPr>
      <w:r>
        <w:t>A. 载荷设备过重</w:t>
      </w:r>
    </w:p>
    <w:p w14:paraId="729A8660">
      <w:pPr>
        <w:pStyle w:val="16"/>
      </w:pPr>
      <w:r>
        <w:t>B. 起飞前未校准电池</w:t>
      </w:r>
    </w:p>
    <w:p w14:paraId="20605540">
      <w:pPr>
        <w:pStyle w:val="16"/>
      </w:pPr>
      <w:r>
        <w:t>C. 航迹规划错误</w:t>
      </w:r>
    </w:p>
    <w:p w14:paraId="38551E06">
      <w:pPr>
        <w:pStyle w:val="16"/>
      </w:pPr>
      <w:r>
        <w:t>D. 云台稳定性不足</w:t>
      </w:r>
    </w:p>
    <w:p w14:paraId="74DCD980">
      <w:pPr>
        <w:jc w:val="right"/>
      </w:pPr>
      <w:r>
        <w:t>答案：C. 航迹规划错误</w:t>
      </w:r>
    </w:p>
    <w:p w14:paraId="5A20E8A4">
      <w:r>
        <w:br w:type="textWrapping"/>
      </w:r>
    </w:p>
    <w:p w14:paraId="7A753052">
      <w:r>
        <w:rPr>
          <w:b/>
        </w:rPr>
        <w:t>368. 通信链路恢复后，无人机仍无法接收地面站指令，可能的原因是？</w:t>
      </w:r>
    </w:p>
    <w:p w14:paraId="4320117E">
      <w:pPr>
        <w:pStyle w:val="16"/>
      </w:pPr>
      <w:r>
        <w:t>A. 遥控器与无人机通信距离过远</w:t>
      </w:r>
    </w:p>
    <w:p w14:paraId="04B85E9C">
      <w:pPr>
        <w:pStyle w:val="16"/>
      </w:pPr>
      <w:r>
        <w:t>B. 控制链路信号未重新建立</w:t>
      </w:r>
    </w:p>
    <w:p w14:paraId="6B6FDDDB">
      <w:pPr>
        <w:pStyle w:val="16"/>
      </w:pPr>
      <w:r>
        <w:t>C. 地面站软件未更新</w:t>
      </w:r>
    </w:p>
    <w:p w14:paraId="6C563DFD">
      <w:pPr>
        <w:pStyle w:val="16"/>
      </w:pPr>
      <w:r>
        <w:t>D. 相机存储卡满</w:t>
      </w:r>
    </w:p>
    <w:p w14:paraId="66EDA367">
      <w:pPr>
        <w:jc w:val="right"/>
      </w:pPr>
      <w:r>
        <w:t>答案：B. 控制链路信号未重新建立</w:t>
      </w:r>
    </w:p>
    <w:p w14:paraId="511B99AB">
      <w:r>
        <w:br w:type="textWrapping"/>
      </w:r>
    </w:p>
    <w:p w14:paraId="1F94862E">
      <w:r>
        <w:rPr>
          <w:b/>
        </w:rPr>
        <w:t>369. 在排除无人机电气系统故障时，应检查？</w:t>
      </w:r>
    </w:p>
    <w:p w14:paraId="1FDD5DAD">
      <w:pPr>
        <w:pStyle w:val="16"/>
      </w:pPr>
      <w:r>
        <w:t>A. 电气线路连接是否松动</w:t>
      </w:r>
    </w:p>
    <w:p w14:paraId="500950FB">
      <w:pPr>
        <w:pStyle w:val="16"/>
      </w:pPr>
      <w:r>
        <w:t>B. 载荷设备工作模式</w:t>
      </w:r>
    </w:p>
    <w:p w14:paraId="1FB348BA">
      <w:pPr>
        <w:pStyle w:val="16"/>
      </w:pPr>
      <w:r>
        <w:t>C. 遥控器信号强度</w:t>
      </w:r>
    </w:p>
    <w:p w14:paraId="4EE853AF">
      <w:pPr>
        <w:pStyle w:val="16"/>
      </w:pPr>
      <w:r>
        <w:t>D. 云台角度限制</w:t>
      </w:r>
    </w:p>
    <w:p w14:paraId="5B8CC386">
      <w:pPr>
        <w:jc w:val="right"/>
      </w:pPr>
      <w:r>
        <w:t>答案：A. 电气线路连接是否松动</w:t>
      </w:r>
    </w:p>
    <w:p w14:paraId="6068B860">
      <w:r>
        <w:br w:type="textWrapping"/>
      </w:r>
    </w:p>
    <w:p w14:paraId="4A1762AF">
      <w:r>
        <w:rPr>
          <w:b/>
        </w:rPr>
        <w:t>370. 若无人机在飞行中出现动力不足，可能的原因是？</w:t>
      </w:r>
    </w:p>
    <w:p w14:paraId="4768945E">
      <w:pPr>
        <w:pStyle w:val="16"/>
      </w:pPr>
      <w:r>
        <w:t>A. 云台稳定性不足</w:t>
      </w:r>
    </w:p>
    <w:p w14:paraId="69E48F73">
      <w:pPr>
        <w:pStyle w:val="16"/>
      </w:pPr>
      <w:r>
        <w:t>B. 载荷设备连接松动</w:t>
      </w:r>
    </w:p>
    <w:p w14:paraId="793BD50D">
      <w:pPr>
        <w:pStyle w:val="16"/>
      </w:pPr>
      <w:r>
        <w:t>C. 遥控器电量低</w:t>
      </w:r>
    </w:p>
    <w:p w14:paraId="12777ACB">
      <w:pPr>
        <w:pStyle w:val="16"/>
      </w:pPr>
      <w:r>
        <w:t>D. 电池电量不足</w:t>
      </w:r>
    </w:p>
    <w:p w14:paraId="53E63EC7">
      <w:pPr>
        <w:jc w:val="right"/>
      </w:pPr>
      <w:r>
        <w:t>答案：D. 电池电量不足</w:t>
      </w:r>
    </w:p>
    <w:p w14:paraId="24F1E958">
      <w:r>
        <w:br w:type="textWrapping"/>
      </w:r>
    </w:p>
    <w:p w14:paraId="4D68F398">
      <w:r>
        <w:rPr>
          <w:b/>
        </w:rPr>
        <w:t>371. 在无人机发动机失效的情况下，进行迫降操作时，首要步骤是？</w:t>
      </w:r>
    </w:p>
    <w:p w14:paraId="451EABDD">
      <w:pPr>
        <w:pStyle w:val="16"/>
      </w:pPr>
      <w:r>
        <w:t>A. 立即将动力装置调整至最小状态</w:t>
      </w:r>
    </w:p>
    <w:p w14:paraId="401CDDF9">
      <w:pPr>
        <w:pStyle w:val="16"/>
      </w:pPr>
      <w:r>
        <w:t>B. 判断无人机剩余能量</w:t>
      </w:r>
    </w:p>
    <w:p w14:paraId="339718D6">
      <w:pPr>
        <w:pStyle w:val="16"/>
      </w:pPr>
      <w:r>
        <w:t>C. 选择迫降场地</w:t>
      </w:r>
    </w:p>
    <w:p w14:paraId="2CAB93FD">
      <w:pPr>
        <w:pStyle w:val="16"/>
      </w:pPr>
      <w:r>
        <w:t>D. 通知地面站</w:t>
      </w:r>
    </w:p>
    <w:p w14:paraId="41F494DA">
      <w:pPr>
        <w:jc w:val="right"/>
      </w:pPr>
      <w:r>
        <w:t>答案：A. 立即将动力装置调整至最小状态</w:t>
      </w:r>
    </w:p>
    <w:p w14:paraId="6E59DBA4">
      <w:r>
        <w:br w:type="textWrapping"/>
      </w:r>
    </w:p>
    <w:p w14:paraId="71DF8DD9">
      <w:r>
        <w:rPr>
          <w:b/>
        </w:rPr>
        <w:t>372. 无人机在执行野外迫降时，最关键的考虑因素是？</w:t>
      </w:r>
    </w:p>
    <w:p w14:paraId="5FA19DEF">
      <w:pPr>
        <w:pStyle w:val="16"/>
      </w:pPr>
      <w:r>
        <w:t>A. 无人机的剩余能量和迫降场地的安全性</w:t>
      </w:r>
    </w:p>
    <w:p w14:paraId="78E3F31F">
      <w:pPr>
        <w:pStyle w:val="16"/>
      </w:pPr>
      <w:r>
        <w:t>B. 天气状况</w:t>
      </w:r>
    </w:p>
    <w:p w14:paraId="000028C3">
      <w:pPr>
        <w:pStyle w:val="16"/>
      </w:pPr>
      <w:r>
        <w:t>C. 无人机的型号和性能</w:t>
      </w:r>
    </w:p>
    <w:p w14:paraId="1C8DDC41">
      <w:pPr>
        <w:pStyle w:val="16"/>
      </w:pPr>
      <w:r>
        <w:t>D. 飞行员的个人经验</w:t>
      </w:r>
    </w:p>
    <w:p w14:paraId="4DE3B8F6">
      <w:pPr>
        <w:jc w:val="right"/>
      </w:pPr>
      <w:r>
        <w:t>答案：B. 天气状况</w:t>
      </w:r>
    </w:p>
    <w:p w14:paraId="2588A3F7">
      <w:r>
        <w:br w:type="textWrapping"/>
      </w:r>
    </w:p>
    <w:p w14:paraId="1EB4E8E1">
      <w:r>
        <w:rPr>
          <w:b/>
        </w:rPr>
        <w:t>373. 在紧急情况下，无人机无法返回起降点时，应优先选择哪种迫降方式？</w:t>
      </w:r>
    </w:p>
    <w:p w14:paraId="723FD8F9">
      <w:pPr>
        <w:pStyle w:val="16"/>
      </w:pPr>
      <w:r>
        <w:t>A. 野外迫降，选择开阔且安全的区域</w:t>
      </w:r>
    </w:p>
    <w:p w14:paraId="5012A617">
      <w:pPr>
        <w:pStyle w:val="16"/>
      </w:pPr>
      <w:r>
        <w:t>B. 强行返回起降点</w:t>
      </w:r>
    </w:p>
    <w:p w14:paraId="6CD63652">
      <w:pPr>
        <w:pStyle w:val="16"/>
      </w:pPr>
      <w:r>
        <w:t>C. 等待无人机自动降落</w:t>
      </w:r>
    </w:p>
    <w:p w14:paraId="615F0A15">
      <w:pPr>
        <w:pStyle w:val="16"/>
      </w:pPr>
      <w:r>
        <w:t>D. 抛弃无人机</w:t>
      </w:r>
    </w:p>
    <w:p w14:paraId="39C6E815">
      <w:pPr>
        <w:jc w:val="right"/>
      </w:pPr>
      <w:r>
        <w:t>答案：A. 野外迫降，选择开阔且安全的区域</w:t>
      </w:r>
    </w:p>
    <w:p w14:paraId="06A46EDB">
      <w:r>
        <w:br w:type="textWrapping"/>
      </w:r>
    </w:p>
    <w:p w14:paraId="50D10DF6">
      <w:r>
        <w:rPr>
          <w:b/>
        </w:rPr>
        <w:t>374. 在执行无功率返航时，无人机进入能量调整段的主要目的是？</w:t>
      </w:r>
    </w:p>
    <w:p w14:paraId="4D0BED2B">
      <w:pPr>
        <w:pStyle w:val="16"/>
      </w:pPr>
      <w:r>
        <w:t>A. 调整飞行高度，消耗过剩的能量</w:t>
      </w:r>
    </w:p>
    <w:p w14:paraId="49BF0206">
      <w:pPr>
        <w:pStyle w:val="16"/>
      </w:pPr>
      <w:r>
        <w:t>B. 切换至姿态模式</w:t>
      </w:r>
    </w:p>
    <w:p w14:paraId="00A4548E">
      <w:pPr>
        <w:pStyle w:val="16"/>
      </w:pPr>
      <w:r>
        <w:t>C. 对准起降点航向</w:t>
      </w:r>
    </w:p>
    <w:p w14:paraId="6A423A2D">
      <w:pPr>
        <w:pStyle w:val="16"/>
      </w:pPr>
      <w:r>
        <w:t>D. 加速飞行以尽快返回</w:t>
      </w:r>
    </w:p>
    <w:p w14:paraId="1768FC90">
      <w:pPr>
        <w:jc w:val="right"/>
      </w:pPr>
      <w:r>
        <w:t>答案：A. 调整飞行高度，消耗过剩的能量</w:t>
      </w:r>
    </w:p>
    <w:p w14:paraId="6C983FC9">
      <w:r>
        <w:br w:type="textWrapping"/>
      </w:r>
    </w:p>
    <w:p w14:paraId="1CB36031">
      <w:r>
        <w:rPr>
          <w:b/>
        </w:rPr>
        <w:t>375. 在GPS失效的情况下，多旋翼无人机应如何返回起降点？</w:t>
      </w:r>
    </w:p>
    <w:p w14:paraId="1D25C1E3">
      <w:pPr>
        <w:pStyle w:val="16"/>
      </w:pPr>
      <w:r>
        <w:t>A. 切换到姿态模式，并调整航向对准起降点</w:t>
      </w:r>
    </w:p>
    <w:p w14:paraId="65BF1C4E">
      <w:pPr>
        <w:pStyle w:val="16"/>
      </w:pPr>
      <w:r>
        <w:t>B. 立即启动备用电源</w:t>
      </w:r>
    </w:p>
    <w:p w14:paraId="3A6DF6E1">
      <w:pPr>
        <w:pStyle w:val="16"/>
      </w:pPr>
      <w:r>
        <w:t>C. 等待无人机自动找回GPS信号</w:t>
      </w:r>
    </w:p>
    <w:p w14:paraId="779D0E7B">
      <w:pPr>
        <w:pStyle w:val="16"/>
      </w:pPr>
      <w:r>
        <w:t>D. 强行飞行至记忆中的起降点位置</w:t>
      </w:r>
    </w:p>
    <w:p w14:paraId="40C5946D">
      <w:pPr>
        <w:jc w:val="right"/>
      </w:pPr>
      <w:r>
        <w:t>答案：A. 切换到姿态模式，并调整航向对准起降点</w:t>
      </w:r>
    </w:p>
    <w:p w14:paraId="04C26D55">
      <w:r>
        <w:br w:type="textWrapping"/>
      </w:r>
    </w:p>
    <w:p w14:paraId="4A2F1577">
      <w:r>
        <w:rPr>
          <w:b/>
        </w:rPr>
        <w:t>376. 副翼的主要作用是什么？</w:t>
      </w:r>
    </w:p>
    <w:p w14:paraId="47981C23">
      <w:pPr>
        <w:pStyle w:val="16"/>
      </w:pPr>
      <w:r>
        <w:t>A. 控制固定翼无人机做滚转运动</w:t>
      </w:r>
    </w:p>
    <w:p w14:paraId="75E041C1">
      <w:pPr>
        <w:pStyle w:val="16"/>
      </w:pPr>
      <w:r>
        <w:t>B. 提供升力</w:t>
      </w:r>
    </w:p>
    <w:p w14:paraId="26BE3B2E">
      <w:pPr>
        <w:pStyle w:val="16"/>
      </w:pPr>
      <w:r>
        <w:t>C. 控制飞行速度</w:t>
      </w:r>
    </w:p>
    <w:p w14:paraId="7C2AB2F4">
      <w:pPr>
        <w:pStyle w:val="16"/>
      </w:pPr>
      <w:r>
        <w:t>D. 控制飞行方向</w:t>
      </w:r>
    </w:p>
    <w:p w14:paraId="358BEBB8">
      <w:pPr>
        <w:jc w:val="right"/>
      </w:pPr>
      <w:r>
        <w:t>答案：A. 控制固定翼无人机做滚转运动</w:t>
      </w:r>
    </w:p>
    <w:p w14:paraId="6261CA57">
      <w:r>
        <w:br w:type="textWrapping"/>
      </w:r>
    </w:p>
    <w:p w14:paraId="0C488937">
      <w:r>
        <w:rPr>
          <w:b/>
        </w:rPr>
        <w:t>377. 水平尾翼为无人机提供什么？</w:t>
      </w:r>
    </w:p>
    <w:p w14:paraId="15F2B605">
      <w:pPr>
        <w:pStyle w:val="16"/>
      </w:pPr>
      <w:r>
        <w:t>A. 横向稳定性</w:t>
      </w:r>
    </w:p>
    <w:p w14:paraId="1F2BD8B6">
      <w:pPr>
        <w:pStyle w:val="16"/>
      </w:pPr>
      <w:r>
        <w:t>B. 任意稳定性</w:t>
      </w:r>
    </w:p>
    <w:p w14:paraId="41C388DF">
      <w:pPr>
        <w:pStyle w:val="16"/>
      </w:pPr>
      <w:r>
        <w:t>C. 纵向稳定性</w:t>
      </w:r>
    </w:p>
    <w:p w14:paraId="2BDBF2B7">
      <w:pPr>
        <w:pStyle w:val="16"/>
      </w:pPr>
      <w:r>
        <w:t>D. 飞行动力</w:t>
      </w:r>
    </w:p>
    <w:p w14:paraId="79D93892">
      <w:pPr>
        <w:jc w:val="right"/>
      </w:pPr>
      <w:r>
        <w:t>答案：C. 纵向稳定性</w:t>
      </w:r>
    </w:p>
    <w:p w14:paraId="46135E3D">
      <w:r>
        <w:br w:type="textWrapping"/>
      </w:r>
    </w:p>
    <w:p w14:paraId="327C27C8">
      <w:r>
        <w:rPr>
          <w:b/>
        </w:rPr>
        <w:t>378. 无人直升机的哪个部件能将旋转动能转换成旋翼拉力？</w:t>
      </w:r>
    </w:p>
    <w:p w14:paraId="6C3135D2">
      <w:pPr>
        <w:pStyle w:val="16"/>
      </w:pPr>
      <w:r>
        <w:t>A. 主旋翼</w:t>
      </w:r>
    </w:p>
    <w:p w14:paraId="31A5ECA4">
      <w:pPr>
        <w:pStyle w:val="16"/>
      </w:pPr>
      <w:r>
        <w:t>B. 尾翼</w:t>
      </w:r>
    </w:p>
    <w:p w14:paraId="06A8BFED">
      <w:pPr>
        <w:pStyle w:val="16"/>
      </w:pPr>
      <w:r>
        <w:t>C. 机身</w:t>
      </w:r>
    </w:p>
    <w:p w14:paraId="42E729F7">
      <w:pPr>
        <w:pStyle w:val="16"/>
      </w:pPr>
      <w:r>
        <w:t>D. 起落架</w:t>
      </w:r>
    </w:p>
    <w:p w14:paraId="739777C4">
      <w:pPr>
        <w:jc w:val="right"/>
      </w:pPr>
      <w:r>
        <w:t>答案：A. 主旋翼</w:t>
      </w:r>
    </w:p>
    <w:p w14:paraId="27B81387">
      <w:r>
        <w:br w:type="textWrapping"/>
      </w:r>
    </w:p>
    <w:p w14:paraId="713354B9">
      <w:r>
        <w:rPr>
          <w:b/>
        </w:rPr>
        <w:t>379. 无人直升机的桨叶主要起到什么作用？</w:t>
      </w:r>
    </w:p>
    <w:p w14:paraId="30336AD6">
      <w:pPr>
        <w:pStyle w:val="16"/>
      </w:pPr>
      <w:r>
        <w:t>A. 提供飞行所需动能</w:t>
      </w:r>
    </w:p>
    <w:p w14:paraId="15119A8B">
      <w:pPr>
        <w:pStyle w:val="16"/>
      </w:pPr>
      <w:r>
        <w:t>B. 控制飞行方向</w:t>
      </w:r>
    </w:p>
    <w:p w14:paraId="031EF0E3">
      <w:pPr>
        <w:pStyle w:val="16"/>
      </w:pPr>
      <w:r>
        <w:t>C. 保持飞行高度</w:t>
      </w:r>
    </w:p>
    <w:p w14:paraId="0598C125">
      <w:pPr>
        <w:pStyle w:val="16"/>
      </w:pPr>
      <w:r>
        <w:t>D. 美化外观</w:t>
      </w:r>
    </w:p>
    <w:p w14:paraId="21B53440">
      <w:pPr>
        <w:jc w:val="right"/>
      </w:pPr>
      <w:r>
        <w:t>答案：A. 提供飞行所需动能</w:t>
      </w:r>
    </w:p>
    <w:p w14:paraId="012BECF4">
      <w:r>
        <w:br w:type="textWrapping"/>
      </w:r>
    </w:p>
    <w:p w14:paraId="2C128F48">
      <w:r>
        <w:rPr>
          <w:b/>
        </w:rPr>
        <w:t>380. 无刷电动机相比有刷电动机有什么优点？</w:t>
      </w:r>
    </w:p>
    <w:p w14:paraId="44B16677">
      <w:pPr>
        <w:pStyle w:val="16"/>
      </w:pPr>
      <w:r>
        <w:t>A. 干扰大，噪声高</w:t>
      </w:r>
    </w:p>
    <w:p w14:paraId="27A15A39">
      <w:pPr>
        <w:pStyle w:val="16"/>
      </w:pPr>
      <w:r>
        <w:t>B. 使用寿命短</w:t>
      </w:r>
    </w:p>
    <w:p w14:paraId="2C65BF3C">
      <w:pPr>
        <w:pStyle w:val="16"/>
      </w:pPr>
      <w:r>
        <w:t>C. 低干扰，低噪声</w:t>
      </w:r>
    </w:p>
    <w:p w14:paraId="63CF657F">
      <w:pPr>
        <w:pStyle w:val="16"/>
      </w:pPr>
      <w:r>
        <w:t>D. 运转不流畅</w:t>
      </w:r>
    </w:p>
    <w:p w14:paraId="07A0FEDD">
      <w:pPr>
        <w:jc w:val="right"/>
      </w:pPr>
      <w:r>
        <w:t>答案：C. 低干扰，低噪声</w:t>
      </w:r>
    </w:p>
    <w:p w14:paraId="38223A74">
      <w:r>
        <w:br w:type="textWrapping"/>
      </w:r>
    </w:p>
    <w:p w14:paraId="3105ABE6">
      <w:r>
        <w:rPr>
          <w:b/>
        </w:rPr>
        <w:t>381. KV值是指什么？</w:t>
      </w:r>
    </w:p>
    <w:p w14:paraId="037ADA41">
      <w:pPr>
        <w:pStyle w:val="16"/>
      </w:pPr>
      <w:r>
        <w:t>A. 无刷电动机的转速参数</w:t>
      </w:r>
    </w:p>
    <w:p w14:paraId="1CBC52BC">
      <w:pPr>
        <w:pStyle w:val="16"/>
      </w:pPr>
      <w:r>
        <w:t>B. 有刷电动机的功率参数</w:t>
      </w:r>
    </w:p>
    <w:p w14:paraId="7E1B1ADE">
      <w:pPr>
        <w:pStyle w:val="16"/>
      </w:pPr>
      <w:r>
        <w:t>C. 电池的电量参数</w:t>
      </w:r>
    </w:p>
    <w:p w14:paraId="5C096EDA">
      <w:pPr>
        <w:pStyle w:val="16"/>
      </w:pPr>
      <w:r>
        <w:t>D. 无人机的飞行速度参数</w:t>
      </w:r>
    </w:p>
    <w:p w14:paraId="25A3FE21">
      <w:pPr>
        <w:jc w:val="right"/>
      </w:pPr>
      <w:r>
        <w:t>答案：A. 无刷电动机的转速参数</w:t>
      </w:r>
    </w:p>
    <w:p w14:paraId="3CDCEF05">
      <w:r>
        <w:br w:type="textWrapping"/>
      </w:r>
    </w:p>
    <w:p w14:paraId="2BE03005">
      <w:r>
        <w:rPr>
          <w:b/>
        </w:rPr>
        <w:t>382. 无人机的哪个模块是影像传输模块？</w:t>
      </w:r>
    </w:p>
    <w:p w14:paraId="3D48361C">
      <w:pPr>
        <w:pStyle w:val="16"/>
      </w:pPr>
      <w:r>
        <w:t>A. 数据传输模块</w:t>
      </w:r>
    </w:p>
    <w:p w14:paraId="78145CD8">
      <w:pPr>
        <w:pStyle w:val="16"/>
      </w:pPr>
      <w:r>
        <w:t>B. 发动机模块</w:t>
      </w:r>
    </w:p>
    <w:p w14:paraId="10D6CAA8">
      <w:pPr>
        <w:pStyle w:val="16"/>
      </w:pPr>
      <w:r>
        <w:t>C. 图像传输模块</w:t>
      </w:r>
    </w:p>
    <w:p w14:paraId="0F8568ED">
      <w:pPr>
        <w:pStyle w:val="16"/>
      </w:pPr>
      <w:r>
        <w:t>D. 地面站模块</w:t>
      </w:r>
    </w:p>
    <w:p w14:paraId="0F0A1DB7">
      <w:pPr>
        <w:jc w:val="right"/>
      </w:pPr>
      <w:r>
        <w:t>答案：C. 图像传输模块</w:t>
      </w:r>
    </w:p>
    <w:p w14:paraId="3912B541">
      <w:r>
        <w:br w:type="textWrapping"/>
      </w:r>
    </w:p>
    <w:p w14:paraId="70800291">
      <w:r>
        <w:rPr>
          <w:b/>
        </w:rPr>
        <w:t>383. 无人机可拆卸和可替换的部分通常是什么？</w:t>
      </w:r>
    </w:p>
    <w:p w14:paraId="6EB78181">
      <w:pPr>
        <w:pStyle w:val="16"/>
      </w:pPr>
      <w:r>
        <w:t>A. 机翼</w:t>
      </w:r>
    </w:p>
    <w:p w14:paraId="1335D4BD">
      <w:pPr>
        <w:pStyle w:val="16"/>
      </w:pPr>
      <w:r>
        <w:t>B. 螺旋桨</w:t>
      </w:r>
    </w:p>
    <w:p w14:paraId="20AFF8AD">
      <w:pPr>
        <w:pStyle w:val="16"/>
      </w:pPr>
      <w:r>
        <w:t>C. 发动机</w:t>
      </w:r>
    </w:p>
    <w:p w14:paraId="7FC765F6">
      <w:pPr>
        <w:pStyle w:val="16"/>
      </w:pPr>
      <w:r>
        <w:t>D. 任务载荷系统</w:t>
      </w:r>
    </w:p>
    <w:p w14:paraId="3DE1838A">
      <w:pPr>
        <w:jc w:val="right"/>
      </w:pPr>
      <w:r>
        <w:t>答案：D. 任务载荷系统</w:t>
      </w:r>
    </w:p>
    <w:p w14:paraId="0F87C255">
      <w:r>
        <w:br w:type="textWrapping"/>
      </w:r>
    </w:p>
    <w:p w14:paraId="25A3A0EE">
      <w:r>
        <w:rPr>
          <w:b/>
        </w:rPr>
        <w:t>384. 无人机机臂的检查包括哪些方面？</w:t>
      </w:r>
    </w:p>
    <w:p w14:paraId="64B63AA2">
      <w:pPr>
        <w:pStyle w:val="16"/>
      </w:pPr>
      <w:r>
        <w:t>A. 固定螺钉是否松动</w:t>
      </w:r>
    </w:p>
    <w:p w14:paraId="0F53634B">
      <w:pPr>
        <w:pStyle w:val="16"/>
      </w:pPr>
      <w:r>
        <w:t>B. 机臂颜色是否鲜艳</w:t>
      </w:r>
    </w:p>
    <w:p w14:paraId="60BF29C2">
      <w:pPr>
        <w:pStyle w:val="16"/>
      </w:pPr>
      <w:r>
        <w:t>C. 机臂材质是否坚固</w:t>
      </w:r>
    </w:p>
    <w:p w14:paraId="3F044ABA">
      <w:pPr>
        <w:pStyle w:val="16"/>
      </w:pPr>
      <w:r>
        <w:t>D. 机臂形状是否美观</w:t>
      </w:r>
    </w:p>
    <w:p w14:paraId="7B8308EE">
      <w:pPr>
        <w:jc w:val="right"/>
      </w:pPr>
      <w:r>
        <w:t>答案：A. 固定螺钉是否松动</w:t>
      </w:r>
    </w:p>
    <w:p w14:paraId="04AAE6B2">
      <w:r>
        <w:br w:type="textWrapping"/>
      </w:r>
    </w:p>
    <w:p w14:paraId="182CB831">
      <w:r>
        <w:rPr>
          <w:b/>
        </w:rPr>
        <w:t>385. 无人机回收与装箱的第一步是什么？</w:t>
      </w:r>
    </w:p>
    <w:p w14:paraId="2308323A">
      <w:pPr>
        <w:pStyle w:val="16"/>
      </w:pPr>
      <w:r>
        <w:t>A. 关闭飞行器电源</w:t>
      </w:r>
    </w:p>
    <w:p w14:paraId="077B40FF">
      <w:pPr>
        <w:pStyle w:val="16"/>
      </w:pPr>
      <w:r>
        <w:t>B. 打开飞行器电源</w:t>
      </w:r>
    </w:p>
    <w:p w14:paraId="27D1F228">
      <w:pPr>
        <w:pStyle w:val="16"/>
      </w:pPr>
      <w:r>
        <w:t>C. 取出电池</w:t>
      </w:r>
    </w:p>
    <w:p w14:paraId="6F20D8D2">
      <w:pPr>
        <w:pStyle w:val="16"/>
      </w:pPr>
      <w:r>
        <w:t>D. 拆卸螺旋桨</w:t>
      </w:r>
    </w:p>
    <w:p w14:paraId="50228AB3">
      <w:pPr>
        <w:jc w:val="right"/>
      </w:pPr>
      <w:r>
        <w:t>答案：A. 关闭飞行器电源</w:t>
      </w:r>
    </w:p>
    <w:p w14:paraId="77FF1FF7">
      <w:r>
        <w:br w:type="textWrapping"/>
      </w:r>
    </w:p>
    <w:p w14:paraId="0F1ACFC5">
      <w:r>
        <w:rPr>
          <w:b/>
        </w:rPr>
        <w:t>386. 无人机回收与装箱时，为什么需要等待电动机停止转动后进行收纳？</w:t>
      </w:r>
    </w:p>
    <w:p w14:paraId="794A2FD7">
      <w:pPr>
        <w:pStyle w:val="16"/>
      </w:pPr>
      <w:r>
        <w:t>A. 防止电动机过热</w:t>
      </w:r>
    </w:p>
    <w:p w14:paraId="15D875B0">
      <w:pPr>
        <w:pStyle w:val="16"/>
      </w:pPr>
      <w:r>
        <w:t>B. 防止电池老化</w:t>
      </w:r>
    </w:p>
    <w:p w14:paraId="79F7C2BB">
      <w:pPr>
        <w:pStyle w:val="16"/>
      </w:pPr>
      <w:r>
        <w:t>C. 防止无人机失控起飞</w:t>
      </w:r>
    </w:p>
    <w:p w14:paraId="1E0D94C3">
      <w:pPr>
        <w:pStyle w:val="16"/>
      </w:pPr>
      <w:r>
        <w:t>D. 防止螺旋桨损坏</w:t>
      </w:r>
    </w:p>
    <w:p w14:paraId="6B2F077F">
      <w:pPr>
        <w:jc w:val="right"/>
      </w:pPr>
      <w:r>
        <w:t>答案：C. 防止无人机失控起飞</w:t>
      </w:r>
    </w:p>
    <w:p w14:paraId="1BB6A1F1">
      <w:r>
        <w:br w:type="textWrapping"/>
      </w:r>
    </w:p>
    <w:p w14:paraId="38470599">
      <w:r>
        <w:rPr>
          <w:b/>
        </w:rPr>
        <w:t>387. 无人机拆解装箱时，外部天线和螺旋桨应如何处理？</w:t>
      </w:r>
    </w:p>
    <w:p w14:paraId="08A049CA">
      <w:pPr>
        <w:pStyle w:val="16"/>
      </w:pPr>
      <w:r>
        <w:t>A. 单独收纳</w:t>
      </w:r>
    </w:p>
    <w:p w14:paraId="706D8F6D">
      <w:pPr>
        <w:pStyle w:val="16"/>
      </w:pPr>
      <w:r>
        <w:t>B. 拆卸后妥善放置</w:t>
      </w:r>
    </w:p>
    <w:p w14:paraId="1890EEB0">
      <w:pPr>
        <w:pStyle w:val="16"/>
      </w:pPr>
      <w:r>
        <w:t>C. 继续安装在无人机上</w:t>
      </w:r>
    </w:p>
    <w:p w14:paraId="26318464">
      <w:pPr>
        <w:pStyle w:val="16"/>
      </w:pPr>
      <w:r>
        <w:t>D. 放在高温环境中</w:t>
      </w:r>
    </w:p>
    <w:p w14:paraId="2C8F2F98">
      <w:pPr>
        <w:jc w:val="right"/>
      </w:pPr>
      <w:r>
        <w:t>答案：B. 拆卸后妥善放置</w:t>
      </w:r>
    </w:p>
    <w:p w14:paraId="17484359">
      <w:r>
        <w:br w:type="textWrapping"/>
      </w:r>
    </w:p>
    <w:p w14:paraId="446BE411">
      <w:r>
        <w:rPr>
          <w:b/>
        </w:rPr>
        <w:t>388. 大气飞行环境中的哪个因素对无人机飞行影响很大？</w:t>
      </w:r>
    </w:p>
    <w:p w14:paraId="54A868DE">
      <w:pPr>
        <w:pStyle w:val="16"/>
      </w:pPr>
      <w:r>
        <w:t>A. 地面湿度</w:t>
      </w:r>
    </w:p>
    <w:p w14:paraId="7392DC9A">
      <w:pPr>
        <w:pStyle w:val="16"/>
      </w:pPr>
      <w:r>
        <w:t>B. 空气密度</w:t>
      </w:r>
    </w:p>
    <w:p w14:paraId="5D281DFC">
      <w:pPr>
        <w:pStyle w:val="16"/>
      </w:pPr>
      <w:r>
        <w:t>C. 风向频率</w:t>
      </w:r>
    </w:p>
    <w:p w14:paraId="7CE5749A">
      <w:pPr>
        <w:pStyle w:val="16"/>
      </w:pPr>
      <w:r>
        <w:t>D. 大气压力波动范围</w:t>
      </w:r>
    </w:p>
    <w:p w14:paraId="337A652D">
      <w:pPr>
        <w:jc w:val="right"/>
      </w:pPr>
      <w:r>
        <w:t>答案：B. 空气密度</w:t>
      </w:r>
    </w:p>
    <w:p w14:paraId="614190B1">
      <w:r>
        <w:br w:type="textWrapping"/>
      </w:r>
    </w:p>
    <w:p w14:paraId="212A67BD">
      <w:r>
        <w:rPr>
          <w:b/>
        </w:rPr>
        <w:t>389. 国际标准大气在海平面上的气压是多少？</w:t>
      </w:r>
    </w:p>
    <w:p w14:paraId="04B736DC">
      <w:pPr>
        <w:pStyle w:val="16"/>
      </w:pPr>
      <w:r>
        <w:t>A. 1013.25hPa</w:t>
      </w:r>
    </w:p>
    <w:p w14:paraId="050999F8">
      <w:pPr>
        <w:pStyle w:val="16"/>
      </w:pPr>
      <w:r>
        <w:t>B. 94.55kPa</w:t>
      </w:r>
    </w:p>
    <w:p w14:paraId="4EE39886">
      <w:pPr>
        <w:pStyle w:val="16"/>
      </w:pPr>
      <w:r>
        <w:t>C. 760mmHg</w:t>
      </w:r>
    </w:p>
    <w:p w14:paraId="4F177A37">
      <w:pPr>
        <w:pStyle w:val="16"/>
      </w:pPr>
      <w:r>
        <w:t>D. 1atm（未明确数值）</w:t>
      </w:r>
    </w:p>
    <w:p w14:paraId="4A453A5A">
      <w:pPr>
        <w:jc w:val="right"/>
      </w:pPr>
      <w:r>
        <w:t>答案：A. 1013.25hPa</w:t>
      </w:r>
    </w:p>
    <w:p w14:paraId="362618A1">
      <w:r>
        <w:br w:type="textWrapping"/>
      </w:r>
    </w:p>
    <w:p w14:paraId="4E81CAA7">
      <w:r>
        <w:rPr>
          <w:b/>
        </w:rPr>
        <w:t>390. 随着飞行高度的增加，空气中的什么一般会降低？</w:t>
      </w:r>
    </w:p>
    <w:p w14:paraId="11833281">
      <w:pPr>
        <w:pStyle w:val="16"/>
      </w:pPr>
      <w:r>
        <w:t>A. 气压和气温</w:t>
      </w:r>
    </w:p>
    <w:p w14:paraId="61F50946">
      <w:pPr>
        <w:pStyle w:val="16"/>
      </w:pPr>
      <w:r>
        <w:t>B. 湿度和温度</w:t>
      </w:r>
    </w:p>
    <w:p w14:paraId="18BD7F3F">
      <w:pPr>
        <w:pStyle w:val="16"/>
      </w:pPr>
      <w:r>
        <w:t>C. 密度和风速</w:t>
      </w:r>
    </w:p>
    <w:p w14:paraId="1BD1E7AC">
      <w:pPr>
        <w:pStyle w:val="16"/>
      </w:pPr>
      <w:r>
        <w:t>D. 氧气含量和气压</w:t>
      </w:r>
    </w:p>
    <w:p w14:paraId="73F93204">
      <w:pPr>
        <w:jc w:val="right"/>
      </w:pPr>
      <w:r>
        <w:t>答案：A. 气压和气温</w:t>
      </w:r>
    </w:p>
    <w:p w14:paraId="6A76F56F">
      <w:r>
        <w:br w:type="textWrapping"/>
      </w:r>
    </w:p>
    <w:p w14:paraId="272D9652">
      <w:r>
        <w:rPr>
          <w:b/>
        </w:rPr>
        <w:t>391. 空气密度与哪些因素有关？</w:t>
      </w:r>
    </w:p>
    <w:p w14:paraId="7D6CA795">
      <w:pPr>
        <w:pStyle w:val="16"/>
      </w:pPr>
      <w:r>
        <w:t>A. 仅与高度有关</w:t>
      </w:r>
    </w:p>
    <w:p w14:paraId="0FBFE18D">
      <w:pPr>
        <w:pStyle w:val="16"/>
      </w:pPr>
      <w:r>
        <w:t>B. 仅与天气有关</w:t>
      </w:r>
    </w:p>
    <w:p w14:paraId="011730A1">
      <w:pPr>
        <w:pStyle w:val="16"/>
      </w:pPr>
      <w:r>
        <w:t>C. 仅与季节有关</w:t>
      </w:r>
    </w:p>
    <w:p w14:paraId="65CE9D6A">
      <w:pPr>
        <w:pStyle w:val="16"/>
      </w:pPr>
      <w:r>
        <w:t>D. 高度、天气、季节等均有关</w:t>
      </w:r>
    </w:p>
    <w:p w14:paraId="0F7E5EAA">
      <w:pPr>
        <w:jc w:val="right"/>
      </w:pPr>
      <w:r>
        <w:t>答案：D. 高度、天气、季节等均有关</w:t>
      </w:r>
    </w:p>
    <w:p w14:paraId="01B40B32">
      <w:r>
        <w:br w:type="textWrapping"/>
      </w:r>
    </w:p>
    <w:p w14:paraId="50B70C40">
      <w:r>
        <w:rPr>
          <w:b/>
        </w:rPr>
        <w:t>392. 牛顿第一运动定律说明了什么？</w:t>
      </w:r>
    </w:p>
    <w:p w14:paraId="3EB51A9F">
      <w:pPr>
        <w:pStyle w:val="16"/>
      </w:pPr>
      <w:r>
        <w:t>A. 力的含义，力是改变物体运动状态的原因</w:t>
      </w:r>
    </w:p>
    <w:p w14:paraId="6BABFBC6">
      <w:pPr>
        <w:pStyle w:val="16"/>
      </w:pPr>
      <w:r>
        <w:t>B. 力的效果，力使物体获得加速度</w:t>
      </w:r>
    </w:p>
    <w:p w14:paraId="03E73729">
      <w:pPr>
        <w:pStyle w:val="16"/>
      </w:pPr>
      <w:r>
        <w:t>C. 力的本质，力是物体间的相互作用</w:t>
      </w:r>
    </w:p>
    <w:p w14:paraId="103F4F78">
      <w:pPr>
        <w:pStyle w:val="16"/>
      </w:pPr>
      <w:r>
        <w:t>D. 物体将保持静止或匀速直线运动状态，除非受到外部作用</w:t>
      </w:r>
    </w:p>
    <w:p w14:paraId="05E88C65">
      <w:pPr>
        <w:jc w:val="right"/>
      </w:pPr>
      <w:r>
        <w:t>答案：A. 力的含义，力是改变物体运动状态的原因</w:t>
      </w:r>
    </w:p>
    <w:p w14:paraId="09C5410A">
      <w:r>
        <w:br w:type="textWrapping"/>
      </w:r>
    </w:p>
    <w:p w14:paraId="2FBB1EA1">
      <w:r>
        <w:rPr>
          <w:b/>
        </w:rPr>
        <w:t>393. 伽利略的理想斜面实验证明了什么？</w:t>
      </w:r>
    </w:p>
    <w:p w14:paraId="682665A7">
      <w:pPr>
        <w:pStyle w:val="16"/>
      </w:pPr>
      <w:r>
        <w:t>A. 力是维持物体运动的原因</w:t>
      </w:r>
    </w:p>
    <w:p w14:paraId="15658929">
      <w:pPr>
        <w:pStyle w:val="16"/>
      </w:pPr>
      <w:r>
        <w:t>B. 物体在斜面上会永远加速下滑</w:t>
      </w:r>
    </w:p>
    <w:p w14:paraId="0FDAB62F">
      <w:pPr>
        <w:pStyle w:val="16"/>
      </w:pPr>
      <w:r>
        <w:t>C. 斜面角度越大，物体下滑越远</w:t>
      </w:r>
    </w:p>
    <w:p w14:paraId="647320B3">
      <w:pPr>
        <w:pStyle w:val="16"/>
      </w:pPr>
      <w:r>
        <w:t>D. 力不是维持物体运动的原因，无外力时物体将保持匀速直线运动</w:t>
      </w:r>
    </w:p>
    <w:p w14:paraId="0FABAF53">
      <w:pPr>
        <w:jc w:val="right"/>
      </w:pPr>
      <w:r>
        <w:t>答案：D. 力不是维持物体运动的原因，无外力时物体将保持匀速直线运动</w:t>
      </w:r>
    </w:p>
    <w:p w14:paraId="685C1504">
      <w:r>
        <w:br w:type="textWrapping"/>
      </w:r>
    </w:p>
    <w:p w14:paraId="16CAAF40">
      <w:r>
        <w:rPr>
          <w:b/>
        </w:rPr>
        <w:t>394. 牛顿第二运动定律的表达式是什么？</w:t>
      </w:r>
    </w:p>
    <w:p w14:paraId="0AE7FD6E">
      <w:pPr>
        <w:pStyle w:val="16"/>
      </w:pPr>
      <w:r>
        <w:t>A. F=ma</w:t>
      </w:r>
    </w:p>
    <w:p w14:paraId="52B1BBA5">
      <w:pPr>
        <w:pStyle w:val="16"/>
      </w:pPr>
      <w:r>
        <w:t>B. F=mv</w:t>
      </w:r>
    </w:p>
    <w:p w14:paraId="02378882">
      <w:pPr>
        <w:pStyle w:val="16"/>
      </w:pPr>
      <w:r>
        <w:t>C. F=mv²</w:t>
      </w:r>
    </w:p>
    <w:p w14:paraId="37FB5384">
      <w:pPr>
        <w:pStyle w:val="16"/>
      </w:pPr>
      <w:r>
        <w:t>D. F=m/a</w:t>
      </w:r>
    </w:p>
    <w:p w14:paraId="1237C5D5">
      <w:pPr>
        <w:jc w:val="right"/>
      </w:pPr>
      <w:r>
        <w:t>答案：A. F=ma</w:t>
      </w:r>
    </w:p>
    <w:p w14:paraId="0E52E8D6">
      <w:r>
        <w:br w:type="textWrapping"/>
      </w:r>
    </w:p>
    <w:p w14:paraId="7845085A">
      <w:r>
        <w:rPr>
          <w:b/>
        </w:rPr>
        <w:t>395. 牛顿第三运动定律揭示了什么？</w:t>
      </w:r>
    </w:p>
    <w:p w14:paraId="1C01A9D6">
      <w:pPr>
        <w:pStyle w:val="16"/>
      </w:pPr>
      <w:r>
        <w:t>A. 物体将保持静止或匀速直线运动状态</w:t>
      </w:r>
    </w:p>
    <w:p w14:paraId="05684177">
      <w:pPr>
        <w:pStyle w:val="16"/>
      </w:pPr>
      <w:r>
        <w:t>B. 力是改变物体运动状态的原因</w:t>
      </w:r>
    </w:p>
    <w:p w14:paraId="26AA8BA5">
      <w:pPr>
        <w:pStyle w:val="16"/>
      </w:pPr>
      <w:r>
        <w:t>C. 力是物体间的相互作用，作用力和反作用力大小相等、方向相反</w:t>
      </w:r>
    </w:p>
    <w:p w14:paraId="18E449F7">
      <w:pPr>
        <w:pStyle w:val="16"/>
      </w:pPr>
      <w:r>
        <w:t>D. 物体加速度与所受外力成正比</w:t>
      </w:r>
    </w:p>
    <w:p w14:paraId="4AFA96C8">
      <w:pPr>
        <w:jc w:val="right"/>
      </w:pPr>
      <w:r>
        <w:t>答案：C. 力是物体间的相互作用，作用力和反作用力大小相等、方向相反</w:t>
      </w:r>
    </w:p>
    <w:p w14:paraId="66BA8A18">
      <w:r>
        <w:br w:type="textWrapping"/>
      </w:r>
    </w:p>
    <w:p w14:paraId="0E1B9F52">
      <w:r>
        <w:rPr>
          <w:b/>
        </w:rPr>
        <w:t>396. 力的平衡是指什么？</w:t>
      </w:r>
    </w:p>
    <w:p w14:paraId="69999555">
      <w:pPr>
        <w:pStyle w:val="16"/>
      </w:pPr>
      <w:r>
        <w:t>A. 物体所受合力为零，但方向不一定相反</w:t>
      </w:r>
    </w:p>
    <w:p w14:paraId="4AA74741">
      <w:pPr>
        <w:pStyle w:val="16"/>
      </w:pPr>
      <w:r>
        <w:t>B. 作用在同一物体上的两个力，大小相等、方向相反，并且在同一直线上</w:t>
      </w:r>
    </w:p>
    <w:p w14:paraId="1E71400A">
      <w:pPr>
        <w:pStyle w:val="16"/>
      </w:pPr>
      <w:r>
        <w:t>C. 物体保持匀速直线运动状态，所受外力一定为零</w:t>
      </w:r>
    </w:p>
    <w:p w14:paraId="4AF06AE3">
      <w:pPr>
        <w:pStyle w:val="16"/>
      </w:pPr>
      <w:r>
        <w:t>D. 物体所受合力不为零，但运动状态不发生改变</w:t>
      </w:r>
    </w:p>
    <w:p w14:paraId="563434CD">
      <w:pPr>
        <w:jc w:val="right"/>
      </w:pPr>
      <w:r>
        <w:t>答案：B. 作用在同一物体上的两个力，大小相等、方向相反，并且在同一直线上</w:t>
      </w:r>
    </w:p>
    <w:p w14:paraId="4E31A31A">
      <w:r>
        <w:br w:type="textWrapping"/>
      </w:r>
    </w:p>
    <w:p w14:paraId="6E145570">
      <w:r>
        <w:rPr>
          <w:b/>
        </w:rPr>
        <w:t>397. 机翼的哪个部分与前缘点和后缘点之间的距离称为弦长？</w:t>
      </w:r>
    </w:p>
    <w:p w14:paraId="01CD4997">
      <w:pPr>
        <w:pStyle w:val="16"/>
      </w:pPr>
      <w:r>
        <w:t>A. 翼弦</w:t>
      </w:r>
    </w:p>
    <w:p w14:paraId="7FAF95B1">
      <w:pPr>
        <w:pStyle w:val="16"/>
      </w:pPr>
      <w:r>
        <w:t>B. 厚度</w:t>
      </w:r>
    </w:p>
    <w:p w14:paraId="646900D6">
      <w:pPr>
        <w:pStyle w:val="16"/>
      </w:pPr>
      <w:r>
        <w:t>C. 弯度</w:t>
      </w:r>
    </w:p>
    <w:p w14:paraId="3D3DC0CC">
      <w:pPr>
        <w:pStyle w:val="16"/>
      </w:pPr>
      <w:r>
        <w:t>D. 后掠角</w:t>
      </w:r>
    </w:p>
    <w:p w14:paraId="6721D441">
      <w:pPr>
        <w:jc w:val="right"/>
      </w:pPr>
      <w:r>
        <w:t>答案：A. 翼弦</w:t>
      </w:r>
    </w:p>
    <w:p w14:paraId="448F5545">
      <w:r>
        <w:br w:type="textWrapping"/>
      </w:r>
    </w:p>
    <w:p w14:paraId="1BC71240">
      <w:r>
        <w:rPr>
          <w:b/>
        </w:rPr>
        <w:t>398. 升力主要由哪个部件产生？</w:t>
      </w:r>
    </w:p>
    <w:p w14:paraId="429F9C5A">
      <w:pPr>
        <w:pStyle w:val="16"/>
      </w:pPr>
      <w:r>
        <w:t>A. 机翼</w:t>
      </w:r>
    </w:p>
    <w:p w14:paraId="51B7B97C">
      <w:pPr>
        <w:pStyle w:val="16"/>
      </w:pPr>
      <w:r>
        <w:t>B. 发动机</w:t>
      </w:r>
    </w:p>
    <w:p w14:paraId="509B0D67">
      <w:pPr>
        <w:pStyle w:val="16"/>
      </w:pPr>
      <w:r>
        <w:t>C. 尾翼</w:t>
      </w:r>
    </w:p>
    <w:p w14:paraId="66682E32">
      <w:pPr>
        <w:pStyle w:val="16"/>
      </w:pPr>
      <w:r>
        <w:t>D. 机身</w:t>
      </w:r>
    </w:p>
    <w:p w14:paraId="39F15219">
      <w:pPr>
        <w:jc w:val="right"/>
      </w:pPr>
      <w:r>
        <w:t>答案：A. 机翼</w:t>
      </w:r>
    </w:p>
    <w:p w14:paraId="02CFCD1A">
      <w:r>
        <w:br w:type="textWrapping"/>
      </w:r>
    </w:p>
    <w:p w14:paraId="6E1B1F86">
      <w:r>
        <w:rPr>
          <w:b/>
        </w:rPr>
        <w:t>399. 连续性定理是基于什么定律？</w:t>
      </w:r>
    </w:p>
    <w:p w14:paraId="72DD2F79">
      <w:pPr>
        <w:pStyle w:val="16"/>
      </w:pPr>
      <w:r>
        <w:t>A. 动量守恒定律</w:t>
      </w:r>
    </w:p>
    <w:p w14:paraId="54D8E72F">
      <w:pPr>
        <w:pStyle w:val="16"/>
      </w:pPr>
      <w:r>
        <w:t>B. 质量守恒定律</w:t>
      </w:r>
    </w:p>
    <w:p w14:paraId="3960F1D2">
      <w:pPr>
        <w:pStyle w:val="16"/>
      </w:pPr>
      <w:r>
        <w:t>C. 能量守恒定律</w:t>
      </w:r>
    </w:p>
    <w:p w14:paraId="3AB0B967">
      <w:pPr>
        <w:pStyle w:val="16"/>
      </w:pPr>
      <w:r>
        <w:t>D. 角动量守恒定律</w:t>
      </w:r>
    </w:p>
    <w:p w14:paraId="35FEDE3E">
      <w:pPr>
        <w:jc w:val="right"/>
      </w:pPr>
      <w:r>
        <w:t>答案：B. 质量守恒定律</w:t>
      </w:r>
    </w:p>
    <w:p w14:paraId="5FD101A0">
      <w:r>
        <w:br w:type="textWrapping"/>
      </w:r>
    </w:p>
    <w:p w14:paraId="50E3F844">
      <w:r>
        <w:rPr>
          <w:b/>
        </w:rPr>
        <w:t>400. 动压是指什么？</w:t>
      </w:r>
    </w:p>
    <w:p w14:paraId="5EBE098F">
      <w:pPr>
        <w:pStyle w:val="16"/>
      </w:pPr>
      <w:r>
        <w:t>A. 空气垂直作用于物体表面的压力</w:t>
      </w:r>
    </w:p>
    <w:p w14:paraId="0DADFB25">
      <w:pPr>
        <w:pStyle w:val="16"/>
      </w:pPr>
      <w:r>
        <w:t>B. 流体静压力</w:t>
      </w:r>
    </w:p>
    <w:p w14:paraId="0324C223">
      <w:pPr>
        <w:pStyle w:val="16"/>
      </w:pPr>
      <w:r>
        <w:t>C. 单位体积空气的动能</w:t>
      </w:r>
    </w:p>
    <w:p w14:paraId="0F06A362">
      <w:pPr>
        <w:pStyle w:val="16"/>
      </w:pPr>
      <w:r>
        <w:t>D. 流体总压力</w:t>
      </w:r>
    </w:p>
    <w:p w14:paraId="133518AA">
      <w:pPr>
        <w:jc w:val="right"/>
      </w:pPr>
      <w:r>
        <w:t>答案：C. 单位体积空气的动能</w:t>
      </w:r>
    </w:p>
    <w:p w14:paraId="6D1495A3">
      <w:r>
        <w:br w:type="textWrapping"/>
      </w:r>
    </w:p>
    <w:p w14:paraId="24114B58">
      <w:r>
        <w:rPr>
          <w:b/>
        </w:rPr>
        <w:t>401. 升力产生的原理主要涉及哪两个定理？</w:t>
      </w:r>
    </w:p>
    <w:p w14:paraId="67D19730">
      <w:pPr>
        <w:pStyle w:val="16"/>
      </w:pPr>
      <w:r>
        <w:t>A. 连续性定理和伯努利定理</w:t>
      </w:r>
    </w:p>
    <w:p w14:paraId="55A06FC4">
      <w:pPr>
        <w:pStyle w:val="16"/>
      </w:pPr>
      <w:r>
        <w:t>B. 牛顿第一定律和第三定律</w:t>
      </w:r>
    </w:p>
    <w:p w14:paraId="1F582C3B">
      <w:pPr>
        <w:pStyle w:val="16"/>
      </w:pPr>
      <w:r>
        <w:t>C. 动量守恒定律和能量守恒定律</w:t>
      </w:r>
    </w:p>
    <w:p w14:paraId="3D5C570A">
      <w:pPr>
        <w:pStyle w:val="16"/>
      </w:pPr>
      <w:r>
        <w:t>D. 质量守恒定律和角动量守恒定律</w:t>
      </w:r>
    </w:p>
    <w:p w14:paraId="1D969A98">
      <w:pPr>
        <w:jc w:val="right"/>
      </w:pPr>
      <w:r>
        <w:t>答案：A. 连续性定理和伯努利定理</w:t>
      </w:r>
    </w:p>
    <w:p w14:paraId="6F26AAA3">
      <w:r>
        <w:br w:type="textWrapping"/>
      </w:r>
    </w:p>
    <w:p w14:paraId="24CD24BC">
      <w:r>
        <w:rPr>
          <w:b/>
        </w:rPr>
        <w:t>402. 升力与哪些因素有关？</w:t>
      </w:r>
    </w:p>
    <w:p w14:paraId="07DCD9EA">
      <w:pPr>
        <w:pStyle w:val="16"/>
      </w:pPr>
      <w:r>
        <w:t>A. 仅与迎角有关</w:t>
      </w:r>
    </w:p>
    <w:p w14:paraId="5C03FFBA">
      <w:pPr>
        <w:pStyle w:val="16"/>
      </w:pPr>
      <w:r>
        <w:t>B. 仅与机翼面积有关</w:t>
      </w:r>
    </w:p>
    <w:p w14:paraId="0B97BB7D">
      <w:pPr>
        <w:pStyle w:val="16"/>
      </w:pPr>
      <w:r>
        <w:t>C. 仅与空气密度有关</w:t>
      </w:r>
    </w:p>
    <w:p w14:paraId="5BAE10C3">
      <w:pPr>
        <w:pStyle w:val="16"/>
      </w:pPr>
      <w:r>
        <w:t>D. 迎角、机翼面积、空气密度等均有关</w:t>
      </w:r>
    </w:p>
    <w:p w14:paraId="37D1F40D">
      <w:pPr>
        <w:jc w:val="right"/>
      </w:pPr>
      <w:r>
        <w:t>答案：D. 迎角、机翼面积、空气密度等均有关</w:t>
      </w:r>
    </w:p>
    <w:p w14:paraId="648CAFD9">
      <w:r>
        <w:br w:type="textWrapping"/>
      </w:r>
    </w:p>
    <w:p w14:paraId="33EC81D4">
      <w:r>
        <w:rPr>
          <w:b/>
        </w:rPr>
        <w:t>403. 增大固定翼无人机升力的装置有哪些？</w:t>
      </w:r>
    </w:p>
    <w:p w14:paraId="746C2E80">
      <w:pPr>
        <w:pStyle w:val="16"/>
      </w:pPr>
      <w:r>
        <w:t>A. 仅前缘缝翼</w:t>
      </w:r>
    </w:p>
    <w:p w14:paraId="009182CA">
      <w:pPr>
        <w:pStyle w:val="16"/>
      </w:pPr>
      <w:r>
        <w:t>B. 仅后缘襟翼</w:t>
      </w:r>
    </w:p>
    <w:p w14:paraId="1108B055">
      <w:pPr>
        <w:pStyle w:val="16"/>
      </w:pPr>
      <w:r>
        <w:t>C. 仅前缘襟翼</w:t>
      </w:r>
    </w:p>
    <w:p w14:paraId="6A03CC73">
      <w:pPr>
        <w:pStyle w:val="16"/>
      </w:pPr>
      <w:r>
        <w:t>D. 前缘缝翼、后缘襟翼及前缘襟翼等</w:t>
      </w:r>
    </w:p>
    <w:p w14:paraId="5F84EA90">
      <w:pPr>
        <w:jc w:val="right"/>
      </w:pPr>
      <w:r>
        <w:t>答案：D. 前缘缝翼、后缘襟翼及前缘襟翼等</w:t>
      </w:r>
    </w:p>
    <w:p w14:paraId="54C8B31D">
      <w:r>
        <w:br w:type="textWrapping"/>
      </w:r>
    </w:p>
    <w:p w14:paraId="45D9C64B">
      <w:r>
        <w:rPr>
          <w:b/>
        </w:rPr>
        <w:t>404. 阻力中与固定翼无人机运动轨迹平行，与飞行速度方向相反的力是什么？</w:t>
      </w:r>
    </w:p>
    <w:p w14:paraId="20A0D2BF">
      <w:pPr>
        <w:pStyle w:val="16"/>
      </w:pPr>
      <w:r>
        <w:t>A. 摩擦阻力、压差阻力、干扰阻力和诱导阻力</w:t>
      </w:r>
    </w:p>
    <w:p w14:paraId="5C58C0E9">
      <w:pPr>
        <w:pStyle w:val="16"/>
      </w:pPr>
      <w:r>
        <w:t>B. 仅摩擦阻力</w:t>
      </w:r>
    </w:p>
    <w:p w14:paraId="00D16134">
      <w:pPr>
        <w:pStyle w:val="16"/>
      </w:pPr>
      <w:r>
        <w:t>C. 仅诱导阻力</w:t>
      </w:r>
    </w:p>
    <w:p w14:paraId="4FAF9499">
      <w:pPr>
        <w:pStyle w:val="16"/>
      </w:pPr>
      <w:r>
        <w:t>D. 摩擦阻力和诱导阻力</w:t>
      </w:r>
    </w:p>
    <w:p w14:paraId="157160D7">
      <w:pPr>
        <w:jc w:val="right"/>
      </w:pPr>
      <w:r>
        <w:t>答案：A. 摩擦阻力、压差阻力、干扰阻力和诱导阻力</w:t>
      </w:r>
    </w:p>
    <w:p w14:paraId="1D2CCCC4">
      <w:r>
        <w:br w:type="textWrapping"/>
      </w:r>
    </w:p>
    <w:p w14:paraId="6C59E5AF">
      <w:r>
        <w:rPr>
          <w:b/>
        </w:rPr>
        <w:t>405. 摩擦阻力是指什么？</w:t>
      </w:r>
    </w:p>
    <w:p w14:paraId="291CA5FE">
      <w:pPr>
        <w:pStyle w:val="16"/>
      </w:pPr>
      <w:r>
        <w:t>A. 物体前后由于压力差形成的阻力</w:t>
      </w:r>
    </w:p>
    <w:p w14:paraId="4105D9A4">
      <w:pPr>
        <w:pStyle w:val="16"/>
      </w:pPr>
      <w:r>
        <w:t>B. 气流与物体表面摩擦产生的阻力</w:t>
      </w:r>
    </w:p>
    <w:p w14:paraId="71474FE1">
      <w:pPr>
        <w:pStyle w:val="16"/>
      </w:pPr>
      <w:r>
        <w:t>C. 部件气流之间相互干扰产生的额外阻力</w:t>
      </w:r>
    </w:p>
    <w:p w14:paraId="25A454DB">
      <w:pPr>
        <w:pStyle w:val="16"/>
      </w:pPr>
      <w:r>
        <w:t>D. 随升力产生而产生的阻力</w:t>
      </w:r>
    </w:p>
    <w:p w14:paraId="30E64510">
      <w:pPr>
        <w:jc w:val="right"/>
      </w:pPr>
      <w:r>
        <w:t>答案：B. 气流与物体表面摩擦产生的阻力</w:t>
      </w:r>
    </w:p>
    <w:p w14:paraId="585362EA">
      <w:r>
        <w:br w:type="textWrapping"/>
      </w:r>
    </w:p>
    <w:p w14:paraId="5DB719C0">
      <w:r>
        <w:rPr>
          <w:b/>
        </w:rPr>
        <w:t>406. 压差阻力与哪些因素有关？</w:t>
      </w:r>
    </w:p>
    <w:p w14:paraId="0C1E9162">
      <w:pPr>
        <w:pStyle w:val="16"/>
      </w:pPr>
      <w:r>
        <w:t>A. 仅与迎风面积有关</w:t>
      </w:r>
    </w:p>
    <w:p w14:paraId="784348E7">
      <w:pPr>
        <w:pStyle w:val="16"/>
      </w:pPr>
      <w:r>
        <w:t>B. 仅与机翼形状有关</w:t>
      </w:r>
    </w:p>
    <w:p w14:paraId="0DB57E75">
      <w:pPr>
        <w:pStyle w:val="16"/>
      </w:pPr>
      <w:r>
        <w:t>C. 迎风面积、机翼形状和迎角均有关</w:t>
      </w:r>
    </w:p>
    <w:p w14:paraId="28EB74ED">
      <w:pPr>
        <w:pStyle w:val="16"/>
      </w:pPr>
      <w:r>
        <w:t>D. 仅与迎角有关</w:t>
      </w:r>
    </w:p>
    <w:p w14:paraId="0074C581">
      <w:pPr>
        <w:jc w:val="right"/>
      </w:pPr>
      <w:r>
        <w:t>答案：C. 迎风面积、机翼形状和迎角均有关</w:t>
      </w:r>
    </w:p>
    <w:p w14:paraId="4F6F235D">
      <w:r>
        <w:br w:type="textWrapping"/>
      </w:r>
    </w:p>
    <w:p w14:paraId="5203E963">
      <w:r>
        <w:rPr>
          <w:b/>
        </w:rPr>
        <w:t>407. 诱导阻力是什么阻力？</w:t>
      </w:r>
    </w:p>
    <w:p w14:paraId="2D6E5F23">
      <w:pPr>
        <w:pStyle w:val="16"/>
      </w:pPr>
      <w:r>
        <w:t>A. 翼面独有的，与升力无关的阻力</w:t>
      </w:r>
    </w:p>
    <w:p w14:paraId="49A5EF1A">
      <w:pPr>
        <w:pStyle w:val="16"/>
      </w:pPr>
      <w:r>
        <w:t>B. 由机翼和机身摩擦产生的阻力</w:t>
      </w:r>
    </w:p>
    <w:p w14:paraId="080AC5B8">
      <w:pPr>
        <w:pStyle w:val="16"/>
      </w:pPr>
      <w:r>
        <w:t>C. 由气流分离产生的阻力</w:t>
      </w:r>
    </w:p>
    <w:p w14:paraId="00147112">
      <w:pPr>
        <w:pStyle w:val="16"/>
      </w:pPr>
      <w:r>
        <w:t>D. 翼面独有的，随升力产生而产生的阻力</w:t>
      </w:r>
    </w:p>
    <w:p w14:paraId="300FB261">
      <w:pPr>
        <w:jc w:val="right"/>
      </w:pPr>
      <w:r>
        <w:t>答案：D. 翼面独有的，随升力产生而产生的阻力</w:t>
      </w:r>
    </w:p>
    <w:p w14:paraId="0E257FA2">
      <w:r>
        <w:br w:type="textWrapping"/>
      </w:r>
    </w:p>
    <w:p w14:paraId="70E2B1FE">
      <w:r>
        <w:rPr>
          <w:b/>
        </w:rPr>
        <w:t>408. 固定翼无人机的主要结构不包括以下哪一项？</w:t>
      </w:r>
    </w:p>
    <w:p w14:paraId="73D65207">
      <w:pPr>
        <w:pStyle w:val="16"/>
      </w:pPr>
      <w:r>
        <w:t>A. 机翼</w:t>
      </w:r>
    </w:p>
    <w:p w14:paraId="1DA1C757">
      <w:pPr>
        <w:pStyle w:val="16"/>
      </w:pPr>
      <w:r>
        <w:t>B. 机身</w:t>
      </w:r>
    </w:p>
    <w:p w14:paraId="2B459E9D">
      <w:pPr>
        <w:pStyle w:val="16"/>
      </w:pPr>
      <w:r>
        <w:t>C. 发动机</w:t>
      </w:r>
    </w:p>
    <w:p w14:paraId="69FB6086">
      <w:pPr>
        <w:pStyle w:val="16"/>
      </w:pPr>
      <w:r>
        <w:t>D. 驾驶舱</w:t>
      </w:r>
    </w:p>
    <w:p w14:paraId="31E1834E">
      <w:pPr>
        <w:jc w:val="right"/>
      </w:pPr>
      <w:r>
        <w:t>答案：D. 驾驶舱</w:t>
      </w:r>
    </w:p>
    <w:p w14:paraId="4FA88622">
      <w:r>
        <w:br w:type="textWrapping"/>
      </w:r>
    </w:p>
    <w:p w14:paraId="1890B970">
      <w:r>
        <w:rPr>
          <w:b/>
        </w:rPr>
        <w:t>409. 构架式机身的缺点是什么？</w:t>
      </w:r>
    </w:p>
    <w:p w14:paraId="1360187B">
      <w:pPr>
        <w:pStyle w:val="16"/>
      </w:pPr>
      <w:r>
        <w:t>A. 刚度不好</w:t>
      </w:r>
    </w:p>
    <w:p w14:paraId="76DFF798">
      <w:pPr>
        <w:pStyle w:val="16"/>
      </w:pPr>
      <w:r>
        <w:t>B. 强度高</w:t>
      </w:r>
    </w:p>
    <w:p w14:paraId="3791721A">
      <w:pPr>
        <w:pStyle w:val="16"/>
      </w:pPr>
      <w:r>
        <w:t>C. 冲击性好</w:t>
      </w:r>
    </w:p>
    <w:p w14:paraId="0E2EF373">
      <w:pPr>
        <w:pStyle w:val="16"/>
      </w:pPr>
      <w:r>
        <w:t>D. 有效容积大</w:t>
      </w:r>
    </w:p>
    <w:p w14:paraId="4DB0420C">
      <w:pPr>
        <w:jc w:val="right"/>
      </w:pPr>
      <w:r>
        <w:t>答案：A. 刚度不好</w:t>
      </w:r>
    </w:p>
    <w:p w14:paraId="278A29F8">
      <w:r>
        <w:br w:type="textWrapping"/>
      </w:r>
    </w:p>
    <w:p w14:paraId="4D7BE5CF">
      <w:r>
        <w:rPr>
          <w:b/>
        </w:rPr>
        <w:t>410. 硬壳式机身主要用在无人机的哪些部位？</w:t>
      </w:r>
    </w:p>
    <w:p w14:paraId="62C1D754">
      <w:pPr>
        <w:pStyle w:val="16"/>
      </w:pPr>
      <w:r>
        <w:t>A. 机翼</w:t>
      </w:r>
    </w:p>
    <w:p w14:paraId="0E7655E3">
      <w:pPr>
        <w:pStyle w:val="16"/>
      </w:pPr>
      <w:r>
        <w:t>B. 尾翼</w:t>
      </w:r>
    </w:p>
    <w:p w14:paraId="5851990E">
      <w:pPr>
        <w:pStyle w:val="16"/>
      </w:pPr>
      <w:r>
        <w:t>C. 机身全部</w:t>
      </w:r>
    </w:p>
    <w:p w14:paraId="6C26C08A">
      <w:pPr>
        <w:pStyle w:val="16"/>
      </w:pPr>
      <w:r>
        <w:t>D. 机身头部、机头罩、尾锥等</w:t>
      </w:r>
    </w:p>
    <w:p w14:paraId="6EB5A6FD">
      <w:pPr>
        <w:jc w:val="right"/>
      </w:pPr>
      <w:r>
        <w:t>答案：D. 机身头部、机头罩、尾锥等</w:t>
      </w:r>
    </w:p>
    <w:p w14:paraId="25093849">
      <w:r>
        <w:br w:type="textWrapping"/>
      </w:r>
    </w:p>
    <w:p w14:paraId="6AF108C4">
      <w:r>
        <w:rPr>
          <w:b/>
        </w:rPr>
        <w:t>411. 半硬壳式机身分为哪两种类型？</w:t>
      </w:r>
    </w:p>
    <w:p w14:paraId="10E28BF1">
      <w:pPr>
        <w:pStyle w:val="16"/>
      </w:pPr>
      <w:r>
        <w:t>A. 桁梁式和混合式</w:t>
      </w:r>
    </w:p>
    <w:p w14:paraId="2B5E1494">
      <w:pPr>
        <w:pStyle w:val="16"/>
      </w:pPr>
      <w:r>
        <w:t>B. 桁梁式和桁条式</w:t>
      </w:r>
    </w:p>
    <w:p w14:paraId="29F918D2">
      <w:pPr>
        <w:pStyle w:val="16"/>
      </w:pPr>
      <w:r>
        <w:t>C. 硬壳式和桁条式</w:t>
      </w:r>
    </w:p>
    <w:p w14:paraId="19802B36">
      <w:pPr>
        <w:pStyle w:val="16"/>
      </w:pPr>
      <w:r>
        <w:t>D. 构架式和桁梁式</w:t>
      </w:r>
    </w:p>
    <w:p w14:paraId="171BF982">
      <w:pPr>
        <w:jc w:val="right"/>
      </w:pPr>
      <w:r>
        <w:t>答案：B. 桁梁式和桁条式</w:t>
      </w:r>
    </w:p>
    <w:p w14:paraId="0F1690CE">
      <w:r>
        <w:br w:type="textWrapping"/>
      </w:r>
    </w:p>
    <w:p w14:paraId="38C98E4C">
      <w:r>
        <w:rPr>
          <w:b/>
        </w:rPr>
        <w:t>412. 机翼的主要作用是什么？</w:t>
      </w:r>
    </w:p>
    <w:p w14:paraId="7C8C4B54">
      <w:pPr>
        <w:pStyle w:val="16"/>
      </w:pPr>
      <w:r>
        <w:t>A. 产生升力</w:t>
      </w:r>
    </w:p>
    <w:p w14:paraId="2680DF70">
      <w:pPr>
        <w:pStyle w:val="16"/>
      </w:pPr>
      <w:r>
        <w:t>B. 控制方向</w:t>
      </w:r>
    </w:p>
    <w:p w14:paraId="263E8757">
      <w:pPr>
        <w:pStyle w:val="16"/>
      </w:pPr>
      <w:r>
        <w:t>C. 提供动力</w:t>
      </w:r>
    </w:p>
    <w:p w14:paraId="2BC86437">
      <w:pPr>
        <w:pStyle w:val="16"/>
      </w:pPr>
      <w:r>
        <w:t>D. 承载货物</w:t>
      </w:r>
    </w:p>
    <w:p w14:paraId="4B824887">
      <w:pPr>
        <w:jc w:val="right"/>
      </w:pPr>
      <w:r>
        <w:t>答案：A. 产生升力</w:t>
      </w:r>
    </w:p>
    <w:p w14:paraId="10B3116A">
      <w:r>
        <w:br w:type="textWrapping"/>
      </w:r>
    </w:p>
    <w:p w14:paraId="7C2F1405">
      <w:r>
        <w:rPr>
          <w:b/>
        </w:rPr>
        <w:t>413. 固定翼无人机的尾翼由哪两部分组成？</w:t>
      </w:r>
    </w:p>
    <w:p w14:paraId="32116578">
      <w:pPr>
        <w:pStyle w:val="16"/>
      </w:pPr>
      <w:r>
        <w:t>A. 垂直尾翼和水平尾翼</w:t>
      </w:r>
    </w:p>
    <w:p w14:paraId="4E2044C7">
      <w:pPr>
        <w:pStyle w:val="16"/>
      </w:pPr>
      <w:r>
        <w:t>B. 方向舵和升降舵</w:t>
      </w:r>
    </w:p>
    <w:p w14:paraId="23029017">
      <w:pPr>
        <w:pStyle w:val="16"/>
      </w:pPr>
      <w:r>
        <w:t>C. 副翼和襟翼</w:t>
      </w:r>
    </w:p>
    <w:p w14:paraId="3CF9D335">
      <w:pPr>
        <w:pStyle w:val="16"/>
      </w:pPr>
      <w:r>
        <w:t>D. 机翼和尾桨</w:t>
      </w:r>
    </w:p>
    <w:p w14:paraId="1053D273">
      <w:pPr>
        <w:jc w:val="right"/>
      </w:pPr>
      <w:r>
        <w:t>答案：A. 垂直尾翼和水平尾翼</w:t>
      </w:r>
    </w:p>
    <w:p w14:paraId="24756836">
      <w:r>
        <w:br w:type="textWrapping"/>
      </w:r>
    </w:p>
    <w:p w14:paraId="5F14F565">
      <w:r>
        <w:rPr>
          <w:b/>
        </w:rPr>
        <w:t>414. 方向舵主要用于控制无人机的什么？</w:t>
      </w:r>
    </w:p>
    <w:p w14:paraId="417F4B36">
      <w:pPr>
        <w:pStyle w:val="16"/>
      </w:pPr>
      <w:r>
        <w:t>A. 俯仰运动</w:t>
      </w:r>
    </w:p>
    <w:p w14:paraId="0015F238">
      <w:pPr>
        <w:pStyle w:val="16"/>
      </w:pPr>
      <w:r>
        <w:t>B. 航向运动</w:t>
      </w:r>
    </w:p>
    <w:p w14:paraId="1AE91CF5">
      <w:pPr>
        <w:pStyle w:val="16"/>
      </w:pPr>
      <w:r>
        <w:t>C. 侧滚运动</w:t>
      </w:r>
    </w:p>
    <w:p w14:paraId="369B11D4">
      <w:pPr>
        <w:pStyle w:val="16"/>
      </w:pPr>
      <w:r>
        <w:t>D. 升降运动</w:t>
      </w:r>
    </w:p>
    <w:p w14:paraId="3BCBF3BD">
      <w:pPr>
        <w:jc w:val="right"/>
      </w:pPr>
      <w:r>
        <w:t>答案：B. 航向运动</w:t>
      </w:r>
    </w:p>
    <w:p w14:paraId="5F853CEF">
      <w:r>
        <w:br w:type="textWrapping"/>
      </w:r>
    </w:p>
    <w:p w14:paraId="35117F9A">
      <w:r>
        <w:rPr>
          <w:b/>
        </w:rPr>
        <w:t>415. 起落架的最常用类型是什么？</w:t>
      </w:r>
    </w:p>
    <w:p w14:paraId="3CA56385">
      <w:pPr>
        <w:pStyle w:val="16"/>
      </w:pPr>
      <w:r>
        <w:t>A. 机轮式起落架</w:t>
      </w:r>
    </w:p>
    <w:p w14:paraId="2547DFC1">
      <w:pPr>
        <w:pStyle w:val="16"/>
      </w:pPr>
      <w:r>
        <w:t>B. 浮筒式起落架</w:t>
      </w:r>
    </w:p>
    <w:p w14:paraId="0A57547C">
      <w:pPr>
        <w:pStyle w:val="16"/>
      </w:pPr>
      <w:r>
        <w:t>C. 滑橇式起落架</w:t>
      </w:r>
    </w:p>
    <w:p w14:paraId="0B172F54">
      <w:pPr>
        <w:pStyle w:val="16"/>
      </w:pPr>
      <w:r>
        <w:t>D. 前三点式与后三点式混合</w:t>
      </w:r>
    </w:p>
    <w:p w14:paraId="2A8ED189">
      <w:pPr>
        <w:jc w:val="right"/>
      </w:pPr>
      <w:r>
        <w:t>答案：A. 机轮式起落架</w:t>
      </w:r>
    </w:p>
    <w:p w14:paraId="0918B15E">
      <w:r>
        <w:br w:type="textWrapping"/>
      </w:r>
    </w:p>
    <w:p w14:paraId="06D54B9E">
      <w:r>
        <w:rPr>
          <w:b/>
        </w:rPr>
        <w:t>416. 固定翼无人机的稳定性主要分为哪三种？</w:t>
      </w:r>
    </w:p>
    <w:p w14:paraId="07494768">
      <w:pPr>
        <w:pStyle w:val="16"/>
      </w:pPr>
      <w:r>
        <w:t>A. 纵向稳定性、方向稳定性、速度稳定性</w:t>
      </w:r>
    </w:p>
    <w:p w14:paraId="5447C85B">
      <w:pPr>
        <w:pStyle w:val="16"/>
      </w:pPr>
      <w:r>
        <w:t>B. 横向稳定性、俯仰稳定性、偏航稳定性</w:t>
      </w:r>
    </w:p>
    <w:p w14:paraId="58FD6CF7">
      <w:pPr>
        <w:pStyle w:val="16"/>
      </w:pPr>
      <w:r>
        <w:t>C. 纵向稳定性、高度稳定性、方向稳定性</w:t>
      </w:r>
    </w:p>
    <w:p w14:paraId="22BBAC84">
      <w:pPr>
        <w:pStyle w:val="16"/>
      </w:pPr>
      <w:r>
        <w:t>D. 纵向稳定性、方向稳定性、横向稳定性</w:t>
      </w:r>
    </w:p>
    <w:p w14:paraId="40670294">
      <w:pPr>
        <w:jc w:val="right"/>
      </w:pPr>
      <w:r>
        <w:t>答案：D. 纵向稳定性、方向稳定性、横向稳定性</w:t>
      </w:r>
    </w:p>
    <w:p w14:paraId="35DEB754">
      <w:r>
        <w:br w:type="textWrapping"/>
      </w:r>
    </w:p>
    <w:p w14:paraId="7163E1E1">
      <w:r>
        <w:rPr>
          <w:b/>
        </w:rPr>
        <w:t>417. 固定翼无人机的纵向稳定性主要取决于什么？</w:t>
      </w:r>
    </w:p>
    <w:p w14:paraId="22E68312">
      <w:pPr>
        <w:pStyle w:val="16"/>
      </w:pPr>
      <w:r>
        <w:t>A. 重心的位置</w:t>
      </w:r>
    </w:p>
    <w:p w14:paraId="34F7113A">
      <w:pPr>
        <w:pStyle w:val="16"/>
      </w:pPr>
      <w:r>
        <w:t>B. 机翼的形状</w:t>
      </w:r>
    </w:p>
    <w:p w14:paraId="6F6DFB2F">
      <w:pPr>
        <w:pStyle w:val="16"/>
      </w:pPr>
      <w:r>
        <w:t>C. 尾翼的大小</w:t>
      </w:r>
    </w:p>
    <w:p w14:paraId="4AAF7387">
      <w:pPr>
        <w:pStyle w:val="16"/>
      </w:pPr>
      <w:r>
        <w:t>D. 发动机的功率</w:t>
      </w:r>
    </w:p>
    <w:p w14:paraId="5751D3B6">
      <w:pPr>
        <w:jc w:val="right"/>
      </w:pPr>
      <w:r>
        <w:t>答案：A. 重心的位置</w:t>
      </w:r>
    </w:p>
    <w:p w14:paraId="1B1489A2">
      <w:r>
        <w:br w:type="textWrapping"/>
      </w:r>
    </w:p>
    <w:p w14:paraId="36D84591">
      <w:r>
        <w:rPr>
          <w:b/>
        </w:rPr>
        <w:t>418. 机翼上反角对固定翼无人机的稳定性有何影响？</w:t>
      </w:r>
    </w:p>
    <w:p w14:paraId="04CB546C">
      <w:pPr>
        <w:pStyle w:val="16"/>
      </w:pPr>
      <w:r>
        <w:t>A. 提高俯仰稳定性</w:t>
      </w:r>
    </w:p>
    <w:p w14:paraId="4ACEEBE7">
      <w:pPr>
        <w:pStyle w:val="16"/>
      </w:pPr>
      <w:r>
        <w:t>B. 提高方向稳定性</w:t>
      </w:r>
    </w:p>
    <w:p w14:paraId="2E6D1E5E">
      <w:pPr>
        <w:pStyle w:val="16"/>
      </w:pPr>
      <w:r>
        <w:t>C. 提高横向稳定性</w:t>
      </w:r>
    </w:p>
    <w:p w14:paraId="706B743A">
      <w:pPr>
        <w:pStyle w:val="16"/>
      </w:pPr>
      <w:r>
        <w:t>D. 提高整体稳定性</w:t>
      </w:r>
    </w:p>
    <w:p w14:paraId="3E4E273F">
      <w:pPr>
        <w:jc w:val="right"/>
      </w:pPr>
      <w:r>
        <w:t>答案：C. 提高横向稳定性</w:t>
      </w:r>
    </w:p>
    <w:p w14:paraId="17145E38">
      <w:r>
        <w:br w:type="textWrapping"/>
      </w:r>
    </w:p>
    <w:p w14:paraId="3BE1FC96">
      <w:r>
        <w:rPr>
          <w:b/>
        </w:rPr>
        <w:t>419. 无人直升机的主旋翼由哪些部分组成？</w:t>
      </w:r>
    </w:p>
    <w:p w14:paraId="6C3F091F">
      <w:pPr>
        <w:pStyle w:val="16"/>
      </w:pPr>
      <w:r>
        <w:t>A. 机身、桨叶、尾桨</w:t>
      </w:r>
    </w:p>
    <w:p w14:paraId="18B18F15">
      <w:pPr>
        <w:pStyle w:val="16"/>
      </w:pPr>
      <w:r>
        <w:t>B. 桨毂、尾桨、起落架</w:t>
      </w:r>
    </w:p>
    <w:p w14:paraId="7C06FF10">
      <w:pPr>
        <w:pStyle w:val="16"/>
      </w:pPr>
      <w:r>
        <w:t>C. 自动倾斜器、桨叶、桨毂</w:t>
      </w:r>
    </w:p>
    <w:p w14:paraId="65273B70">
      <w:pPr>
        <w:pStyle w:val="16"/>
      </w:pPr>
      <w:r>
        <w:t>D. 动力装置、传动装置、尾桨</w:t>
      </w:r>
    </w:p>
    <w:p w14:paraId="5300FE24">
      <w:pPr>
        <w:jc w:val="right"/>
      </w:pPr>
      <w:r>
        <w:t>答案：C. 自动倾斜器、桨叶、桨毂</w:t>
      </w:r>
    </w:p>
    <w:p w14:paraId="76A7EBED">
      <w:r>
        <w:br w:type="textWrapping"/>
      </w:r>
    </w:p>
    <w:p w14:paraId="0244ED11">
      <w:r>
        <w:rPr>
          <w:b/>
        </w:rPr>
        <w:t>420. 无人直升机最常见的起落架结构形式是什么？</w:t>
      </w:r>
    </w:p>
    <w:p w14:paraId="0DD7CBC2">
      <w:pPr>
        <w:pStyle w:val="16"/>
      </w:pPr>
      <w:r>
        <w:t>A. 滑橇式</w:t>
      </w:r>
    </w:p>
    <w:p w14:paraId="3244952E">
      <w:pPr>
        <w:pStyle w:val="16"/>
      </w:pPr>
      <w:r>
        <w:t>B. 机轮式（三点或四点式）</w:t>
      </w:r>
    </w:p>
    <w:p w14:paraId="03FD3F2E">
      <w:pPr>
        <w:pStyle w:val="16"/>
      </w:pPr>
      <w:r>
        <w:t>C. 浮筒式</w:t>
      </w:r>
    </w:p>
    <w:p w14:paraId="06D3A418">
      <w:pPr>
        <w:pStyle w:val="16"/>
      </w:pPr>
      <w:r>
        <w:t>D. 滑雪板式</w:t>
      </w:r>
    </w:p>
    <w:p w14:paraId="2951489B">
      <w:pPr>
        <w:jc w:val="right"/>
      </w:pPr>
      <w:r>
        <w:t>答案：A. 滑橇式</w:t>
      </w:r>
    </w:p>
    <w:p w14:paraId="7D159B56">
      <w:r>
        <w:br w:type="textWrapping"/>
      </w:r>
    </w:p>
    <w:p w14:paraId="76D8E530">
      <w:r>
        <w:rPr>
          <w:b/>
        </w:rPr>
        <w:t>421. 多旋翼无人机的轴距指的是什么？</w:t>
      </w:r>
    </w:p>
    <w:p w14:paraId="5F27EF9A">
      <w:pPr>
        <w:pStyle w:val="16"/>
      </w:pPr>
      <w:r>
        <w:t>A. 电动机轴与地面的距离</w:t>
      </w:r>
    </w:p>
    <w:p w14:paraId="4C881DC3">
      <w:pPr>
        <w:pStyle w:val="16"/>
      </w:pPr>
      <w:r>
        <w:t>B. 中心板到机臂的距离</w:t>
      </w:r>
    </w:p>
    <w:p w14:paraId="5AC05D7B">
      <w:pPr>
        <w:pStyle w:val="16"/>
      </w:pPr>
      <w:r>
        <w:t>C. 对角线上两电动机轴心的距离</w:t>
      </w:r>
    </w:p>
    <w:p w14:paraId="35F484B2">
      <w:pPr>
        <w:pStyle w:val="16"/>
      </w:pPr>
      <w:r>
        <w:t>D. 电池到电动机的距离</w:t>
      </w:r>
    </w:p>
    <w:p w14:paraId="03434FD3">
      <w:pPr>
        <w:jc w:val="right"/>
      </w:pPr>
      <w:r>
        <w:t>答案：C. 对角线上两电动机轴心的距离</w:t>
      </w:r>
    </w:p>
    <w:p w14:paraId="7550083F">
      <w:r>
        <w:br w:type="textWrapping"/>
      </w:r>
    </w:p>
    <w:p w14:paraId="6018B30E">
      <w:r>
        <w:rPr>
          <w:b/>
        </w:rPr>
        <w:t>422. 大气主要由哪两种气体组成？</w:t>
      </w:r>
    </w:p>
    <w:p w14:paraId="694D86DA">
      <w:pPr>
        <w:pStyle w:val="16"/>
      </w:pPr>
      <w:r>
        <w:t>A. 氧气和氢气</w:t>
      </w:r>
    </w:p>
    <w:p w14:paraId="180B2B4F">
      <w:pPr>
        <w:pStyle w:val="16"/>
      </w:pPr>
      <w:r>
        <w:t>B. 氮气和氧气</w:t>
      </w:r>
    </w:p>
    <w:p w14:paraId="68AD2316">
      <w:pPr>
        <w:pStyle w:val="16"/>
      </w:pPr>
      <w:r>
        <w:t>C. 稀有气体和二氧化碳</w:t>
      </w:r>
    </w:p>
    <w:p w14:paraId="0B5BCFF7">
      <w:pPr>
        <w:pStyle w:val="16"/>
      </w:pPr>
      <w:r>
        <w:t>D. 水蒸气和氮气</w:t>
      </w:r>
    </w:p>
    <w:p w14:paraId="1982CFFD">
      <w:pPr>
        <w:jc w:val="right"/>
      </w:pPr>
      <w:r>
        <w:t>答案：B. 氮气和氧气</w:t>
      </w:r>
    </w:p>
    <w:p w14:paraId="777AAE0C">
      <w:r>
        <w:br w:type="textWrapping"/>
      </w:r>
    </w:p>
    <w:p w14:paraId="7D8909EE">
      <w:r>
        <w:rPr>
          <w:b/>
        </w:rPr>
        <w:t>423. 大气中气温变化的基本方式有几种？</w:t>
      </w:r>
    </w:p>
    <w:p w14:paraId="7E9F3921">
      <w:pPr>
        <w:pStyle w:val="16"/>
      </w:pPr>
      <w:r>
        <w:t>A. 两种</w:t>
      </w:r>
    </w:p>
    <w:p w14:paraId="2AF56BD0">
      <w:pPr>
        <w:pStyle w:val="16"/>
      </w:pPr>
      <w:r>
        <w:t>B. 三种</w:t>
      </w:r>
    </w:p>
    <w:p w14:paraId="7C210309">
      <w:pPr>
        <w:pStyle w:val="16"/>
      </w:pPr>
      <w:r>
        <w:t>C. 四种</w:t>
      </w:r>
    </w:p>
    <w:p w14:paraId="45DA20D7">
      <w:pPr>
        <w:pStyle w:val="16"/>
      </w:pPr>
      <w:r>
        <w:t>D. 五种</w:t>
      </w:r>
    </w:p>
    <w:p w14:paraId="3F684EE9">
      <w:pPr>
        <w:pStyle w:val="16"/>
      </w:pPr>
      <w:r>
        <w:t>E. 非绝热变化和绝热变化</w:t>
      </w:r>
    </w:p>
    <w:p w14:paraId="088B302A">
      <w:pPr>
        <w:jc w:val="right"/>
      </w:pPr>
      <w:r>
        <w:t>答案：A. 两种</w:t>
      </w:r>
    </w:p>
    <w:p w14:paraId="49D31AA4">
      <w:r>
        <w:br w:type="textWrapping"/>
      </w:r>
    </w:p>
    <w:p w14:paraId="6C039E34">
      <w:r>
        <w:rPr>
          <w:b/>
        </w:rPr>
        <w:t>424. 下列哪个不是气象要素？</w:t>
      </w:r>
    </w:p>
    <w:p w14:paraId="325EA928">
      <w:pPr>
        <w:pStyle w:val="16"/>
      </w:pPr>
      <w:r>
        <w:t>A. 气温</w:t>
      </w:r>
    </w:p>
    <w:p w14:paraId="31408D71">
      <w:pPr>
        <w:pStyle w:val="16"/>
      </w:pPr>
      <w:r>
        <w:t>B. 气压</w:t>
      </w:r>
    </w:p>
    <w:p w14:paraId="4FD7F449">
      <w:pPr>
        <w:pStyle w:val="16"/>
      </w:pPr>
      <w:r>
        <w:t>C. 湿度</w:t>
      </w:r>
    </w:p>
    <w:p w14:paraId="5327A6C0">
      <w:pPr>
        <w:pStyle w:val="16"/>
      </w:pPr>
      <w:r>
        <w:t>D. 光照</w:t>
      </w:r>
    </w:p>
    <w:p w14:paraId="69CAA8AE">
      <w:pPr>
        <w:jc w:val="right"/>
      </w:pPr>
      <w:r>
        <w:t>答案：D. 光照</w:t>
      </w:r>
    </w:p>
    <w:p w14:paraId="6B15FC13">
      <w:r>
        <w:br w:type="textWrapping"/>
      </w:r>
    </w:p>
    <w:p w14:paraId="707D1011">
      <w:r>
        <w:rPr>
          <w:b/>
        </w:rPr>
        <w:t>425. 气压的国际单位是什么？</w:t>
      </w:r>
    </w:p>
    <w:p w14:paraId="401FA4DF">
      <w:pPr>
        <w:pStyle w:val="16"/>
      </w:pPr>
      <w:r>
        <w:t>A. 帕斯卡</w:t>
      </w:r>
    </w:p>
    <w:p w14:paraId="5CB772E7">
      <w:pPr>
        <w:pStyle w:val="16"/>
      </w:pPr>
      <w:r>
        <w:t>B. 牛顿</w:t>
      </w:r>
    </w:p>
    <w:p w14:paraId="00B07EE2">
      <w:pPr>
        <w:pStyle w:val="16"/>
      </w:pPr>
      <w:r>
        <w:t>C. 焦耳</w:t>
      </w:r>
    </w:p>
    <w:p w14:paraId="58664B64">
      <w:pPr>
        <w:pStyle w:val="16"/>
      </w:pPr>
      <w:r>
        <w:t>D. 千克</w:t>
      </w:r>
    </w:p>
    <w:p w14:paraId="63327921">
      <w:pPr>
        <w:jc w:val="right"/>
      </w:pPr>
      <w:r>
        <w:t>答案：A. 帕斯卡</w:t>
      </w:r>
    </w:p>
    <w:p w14:paraId="562E4AEA">
      <w:r>
        <w:br w:type="textWrapping"/>
      </w:r>
    </w:p>
    <w:p w14:paraId="6C7F7D14">
      <w:r>
        <w:rPr>
          <w:b/>
        </w:rPr>
        <w:t>426. 下列哪种气压是气象台（站）直接测得的气压？</w:t>
      </w:r>
    </w:p>
    <w:p w14:paraId="442D340F">
      <w:pPr>
        <w:pStyle w:val="16"/>
      </w:pPr>
      <w:r>
        <w:t>A. 本站气压</w:t>
      </w:r>
    </w:p>
    <w:p w14:paraId="478C8233">
      <w:pPr>
        <w:pStyle w:val="16"/>
      </w:pPr>
      <w:r>
        <w:t>B. 修正海平面气压</w:t>
      </w:r>
    </w:p>
    <w:p w14:paraId="31A4B7CA">
      <w:pPr>
        <w:pStyle w:val="16"/>
      </w:pPr>
      <w:r>
        <w:t>C. 场面气压</w:t>
      </w:r>
    </w:p>
    <w:p w14:paraId="1A3B54FE">
      <w:pPr>
        <w:pStyle w:val="16"/>
      </w:pPr>
      <w:r>
        <w:t>D. 标准海平面气压</w:t>
      </w:r>
    </w:p>
    <w:p w14:paraId="21D16E09">
      <w:pPr>
        <w:jc w:val="right"/>
      </w:pPr>
      <w:r>
        <w:t>答案：A. 本站气压</w:t>
      </w:r>
    </w:p>
    <w:p w14:paraId="5A8A50AB">
      <w:r>
        <w:br w:type="textWrapping"/>
      </w:r>
    </w:p>
    <w:p w14:paraId="664E10C0">
      <w:r>
        <w:rPr>
          <w:b/>
        </w:rPr>
        <w:t>427. 标准海平面气压的值是多少？</w:t>
      </w:r>
    </w:p>
    <w:p w14:paraId="508B9B02">
      <w:pPr>
        <w:pStyle w:val="16"/>
      </w:pPr>
      <w:r>
        <w:t>A. 760hPa</w:t>
      </w:r>
    </w:p>
    <w:p w14:paraId="1B6FA2BB">
      <w:pPr>
        <w:pStyle w:val="16"/>
      </w:pPr>
      <w:r>
        <w:t>B. 1005hPa</w:t>
      </w:r>
    </w:p>
    <w:p w14:paraId="38FAFB11">
      <w:pPr>
        <w:pStyle w:val="16"/>
      </w:pPr>
      <w:r>
        <w:t>C. 1013.25hPa</w:t>
      </w:r>
    </w:p>
    <w:p w14:paraId="4BCB0153">
      <w:pPr>
        <w:pStyle w:val="16"/>
      </w:pPr>
      <w:r>
        <w:t>D. 1020hPa</w:t>
      </w:r>
    </w:p>
    <w:p w14:paraId="31B3EC64">
      <w:pPr>
        <w:jc w:val="right"/>
      </w:pPr>
      <w:r>
        <w:t>答案：C. 1013.25hPa</w:t>
      </w:r>
    </w:p>
    <w:p w14:paraId="3EB8A85B">
      <w:r>
        <w:br w:type="textWrapping"/>
      </w:r>
    </w:p>
    <w:p w14:paraId="55B79680">
      <w:r>
        <w:rPr>
          <w:b/>
        </w:rPr>
        <w:t>428. 气压式高度表是根据什么来确定高度值的？</w:t>
      </w:r>
    </w:p>
    <w:p w14:paraId="222EAC53">
      <w:pPr>
        <w:pStyle w:val="16"/>
      </w:pPr>
      <w:r>
        <w:t>A. 无线电信号</w:t>
      </w:r>
    </w:p>
    <w:p w14:paraId="60867C89">
      <w:pPr>
        <w:pStyle w:val="16"/>
      </w:pPr>
      <w:r>
        <w:t>B. 气压与高度的关系</w:t>
      </w:r>
    </w:p>
    <w:p w14:paraId="7C7ACE36">
      <w:pPr>
        <w:pStyle w:val="16"/>
      </w:pPr>
      <w:r>
        <w:t>C. 雷达信号</w:t>
      </w:r>
    </w:p>
    <w:p w14:paraId="6F2FC058">
      <w:pPr>
        <w:pStyle w:val="16"/>
      </w:pPr>
      <w:r>
        <w:t>D. 卫星信号</w:t>
      </w:r>
    </w:p>
    <w:p w14:paraId="36C803EF">
      <w:pPr>
        <w:jc w:val="right"/>
      </w:pPr>
      <w:r>
        <w:t>答案：B. 气压与高度的关系</w:t>
      </w:r>
    </w:p>
    <w:p w14:paraId="228F86C2">
      <w:r>
        <w:br w:type="textWrapping"/>
      </w:r>
    </w:p>
    <w:p w14:paraId="0493F78D">
      <w:r>
        <w:rPr>
          <w:b/>
        </w:rPr>
        <w:t>429. 空气湿度表示的是什么？</w:t>
      </w:r>
    </w:p>
    <w:p w14:paraId="0AF0B750">
      <w:pPr>
        <w:pStyle w:val="16"/>
      </w:pPr>
      <w:r>
        <w:t>A. 空气中水汽含量和湿润程度</w:t>
      </w:r>
    </w:p>
    <w:p w14:paraId="2C3C7546">
      <w:pPr>
        <w:pStyle w:val="16"/>
      </w:pPr>
      <w:r>
        <w:t>B. 空气中的氧气含量</w:t>
      </w:r>
    </w:p>
    <w:p w14:paraId="792F0F4D">
      <w:pPr>
        <w:pStyle w:val="16"/>
      </w:pPr>
      <w:r>
        <w:t>C. 空气中的温度</w:t>
      </w:r>
    </w:p>
    <w:p w14:paraId="2BB4BB7E">
      <w:pPr>
        <w:pStyle w:val="16"/>
      </w:pPr>
      <w:r>
        <w:t>D. 空气中的压力</w:t>
      </w:r>
    </w:p>
    <w:p w14:paraId="66CAC422">
      <w:pPr>
        <w:jc w:val="right"/>
      </w:pPr>
      <w:r>
        <w:t>答案：A. 空气中水汽含量和湿润程度</w:t>
      </w:r>
    </w:p>
    <w:p w14:paraId="78DEA6B2">
      <w:r>
        <w:br w:type="textWrapping"/>
      </w:r>
    </w:p>
    <w:p w14:paraId="155D7EB3">
      <w:r>
        <w:rPr>
          <w:b/>
        </w:rPr>
        <w:t>430. 下列哪种力是产生风的直接原因？</w:t>
      </w:r>
    </w:p>
    <w:p w14:paraId="3FB80631">
      <w:pPr>
        <w:pStyle w:val="16"/>
      </w:pPr>
      <w:r>
        <w:t>A. 水平气压梯度力</w:t>
      </w:r>
    </w:p>
    <w:p w14:paraId="75A03185">
      <w:pPr>
        <w:pStyle w:val="16"/>
      </w:pPr>
      <w:r>
        <w:t>B. 地转偏向力</w:t>
      </w:r>
    </w:p>
    <w:p w14:paraId="00AAD6E5">
      <w:pPr>
        <w:pStyle w:val="16"/>
      </w:pPr>
      <w:r>
        <w:t>C. 摩擦力</w:t>
      </w:r>
    </w:p>
    <w:p w14:paraId="50E539D8">
      <w:pPr>
        <w:pStyle w:val="16"/>
      </w:pPr>
      <w:r>
        <w:t>D. 重力</w:t>
      </w:r>
    </w:p>
    <w:p w14:paraId="74D03100">
      <w:pPr>
        <w:jc w:val="right"/>
      </w:pPr>
      <w:r>
        <w:t>答案：A. 水平气压梯度力</w:t>
      </w:r>
    </w:p>
    <w:p w14:paraId="2450965F">
      <w:r>
        <w:br w:type="textWrapping"/>
      </w:r>
    </w:p>
    <w:p w14:paraId="6107A585">
      <w:r>
        <w:rPr>
          <w:b/>
        </w:rPr>
        <w:t>431. 下列哪种风是由于冰川表面空气温度比谷中同高度空气温度低而形成的？</w:t>
      </w:r>
    </w:p>
    <w:p w14:paraId="142E0D4D">
      <w:pPr>
        <w:pStyle w:val="16"/>
      </w:pPr>
      <w:r>
        <w:t>A. 山谷风</w:t>
      </w:r>
    </w:p>
    <w:p w14:paraId="002FA650">
      <w:pPr>
        <w:pStyle w:val="16"/>
      </w:pPr>
      <w:r>
        <w:t>B. 海陆风</w:t>
      </w:r>
    </w:p>
    <w:p w14:paraId="131F16D5">
      <w:pPr>
        <w:pStyle w:val="16"/>
      </w:pPr>
      <w:r>
        <w:t>C. 城市风</w:t>
      </w:r>
    </w:p>
    <w:p w14:paraId="26028844">
      <w:pPr>
        <w:pStyle w:val="16"/>
      </w:pPr>
      <w:r>
        <w:t>D. 冰川风</w:t>
      </w:r>
    </w:p>
    <w:p w14:paraId="635C8758">
      <w:pPr>
        <w:jc w:val="right"/>
      </w:pPr>
      <w:r>
        <w:t>答案：D. 冰川风</w:t>
      </w:r>
    </w:p>
    <w:p w14:paraId="0B429834">
      <w:r>
        <w:br w:type="textWrapping"/>
      </w:r>
    </w:p>
    <w:p w14:paraId="1B5505B7">
      <w:r>
        <w:rPr>
          <w:b/>
        </w:rPr>
        <w:t>432. 大气的垂直运动主要包括哪两种运动？</w:t>
      </w:r>
    </w:p>
    <w:p w14:paraId="4097415C">
      <w:pPr>
        <w:pStyle w:val="16"/>
      </w:pPr>
      <w:r>
        <w:t>A. 上升和下沉运动</w:t>
      </w:r>
    </w:p>
    <w:p w14:paraId="6BD28FF4">
      <w:pPr>
        <w:pStyle w:val="16"/>
      </w:pPr>
      <w:r>
        <w:t>B. 东风和西风</w:t>
      </w:r>
    </w:p>
    <w:p w14:paraId="0B9634BC">
      <w:pPr>
        <w:pStyle w:val="16"/>
      </w:pPr>
      <w:r>
        <w:t>C. 顺时针和逆时针运动</w:t>
      </w:r>
    </w:p>
    <w:p w14:paraId="7A412887">
      <w:pPr>
        <w:pStyle w:val="16"/>
      </w:pPr>
      <w:r>
        <w:t>D. 向前和向后运动</w:t>
      </w:r>
    </w:p>
    <w:p w14:paraId="7FFA467B">
      <w:pPr>
        <w:jc w:val="right"/>
      </w:pPr>
      <w:r>
        <w:t>答案：A. 上升和下沉运动</w:t>
      </w:r>
    </w:p>
    <w:p w14:paraId="7BEC6321">
      <w:r>
        <w:br w:type="textWrapping"/>
      </w:r>
    </w:p>
    <w:p w14:paraId="099258A4">
      <w:r>
        <w:rPr>
          <w:b/>
        </w:rPr>
        <w:t>433. 云是由什么组成的？</w:t>
      </w:r>
    </w:p>
    <w:p w14:paraId="70A89195">
      <w:pPr>
        <w:pStyle w:val="16"/>
      </w:pPr>
      <w:r>
        <w:t>A. 小水滴、过冷水滴、冰晶等</w:t>
      </w:r>
    </w:p>
    <w:p w14:paraId="1E5B1E97">
      <w:pPr>
        <w:pStyle w:val="16"/>
      </w:pPr>
      <w:r>
        <w:t>B. 尘埃</w:t>
      </w:r>
    </w:p>
    <w:p w14:paraId="08063848">
      <w:pPr>
        <w:pStyle w:val="16"/>
      </w:pPr>
      <w:r>
        <w:t>C. 烟雾</w:t>
      </w:r>
    </w:p>
    <w:p w14:paraId="50A727A8">
      <w:pPr>
        <w:pStyle w:val="16"/>
      </w:pPr>
      <w:r>
        <w:t>D. 火山灰</w:t>
      </w:r>
    </w:p>
    <w:p w14:paraId="033F685F">
      <w:pPr>
        <w:jc w:val="right"/>
      </w:pPr>
      <w:r>
        <w:t>答案：A. 小水滴、过冷水滴、冰晶等</w:t>
      </w:r>
    </w:p>
    <w:p w14:paraId="206733B4">
      <w:r>
        <w:br w:type="textWrapping"/>
      </w:r>
    </w:p>
    <w:p w14:paraId="568345FB">
      <w:r>
        <w:rPr>
          <w:b/>
        </w:rPr>
        <w:t>434. 地面能见度是指什么？</w:t>
      </w:r>
    </w:p>
    <w:p w14:paraId="628D88B0">
      <w:pPr>
        <w:pStyle w:val="16"/>
      </w:pPr>
      <w:r>
        <w:t>A. 地面灰暗目标物的能见度</w:t>
      </w:r>
    </w:p>
    <w:p w14:paraId="1EA44A82">
      <w:pPr>
        <w:pStyle w:val="16"/>
      </w:pPr>
      <w:r>
        <w:t>B. 地面明亮目标物的能见度</w:t>
      </w:r>
    </w:p>
    <w:p w14:paraId="4E99EED1">
      <w:pPr>
        <w:pStyle w:val="16"/>
      </w:pPr>
      <w:r>
        <w:t>C. 地面彩色目标物的能见度</w:t>
      </w:r>
    </w:p>
    <w:p w14:paraId="4DF8B131">
      <w:pPr>
        <w:pStyle w:val="16"/>
      </w:pPr>
      <w:r>
        <w:t>D. 地面白色目标物的能见度</w:t>
      </w:r>
    </w:p>
    <w:p w14:paraId="25D3A0F4">
      <w:pPr>
        <w:jc w:val="right"/>
      </w:pPr>
      <w:r>
        <w:t>答案：A. 地面灰暗目标物的能见度</w:t>
      </w:r>
    </w:p>
    <w:p w14:paraId="1F7F5090">
      <w:r>
        <w:br w:type="textWrapping"/>
      </w:r>
    </w:p>
    <w:p w14:paraId="7BA98712">
      <w:r>
        <w:rPr>
          <w:b/>
        </w:rPr>
        <w:t>435. 在可见光云图上，深厚云系覆盖的地区一般显示为什么颜色？</w:t>
      </w:r>
    </w:p>
    <w:p w14:paraId="3D4FE2E3">
      <w:pPr>
        <w:pStyle w:val="16"/>
      </w:pPr>
      <w:r>
        <w:t>A. 黑色</w:t>
      </w:r>
    </w:p>
    <w:p w14:paraId="0BC81680">
      <w:pPr>
        <w:pStyle w:val="16"/>
      </w:pPr>
      <w:r>
        <w:t>B. 灰色</w:t>
      </w:r>
    </w:p>
    <w:p w14:paraId="31B954DD">
      <w:pPr>
        <w:pStyle w:val="16"/>
      </w:pPr>
      <w:r>
        <w:t>C. 白色</w:t>
      </w:r>
    </w:p>
    <w:p w14:paraId="77C315D1">
      <w:pPr>
        <w:pStyle w:val="16"/>
      </w:pPr>
      <w:r>
        <w:t>D. 蓝色</w:t>
      </w:r>
    </w:p>
    <w:p w14:paraId="4159DDCD">
      <w:pPr>
        <w:jc w:val="right"/>
      </w:pPr>
      <w:r>
        <w:t>答案：C. 白色</w:t>
      </w:r>
    </w:p>
    <w:p w14:paraId="2B9D7B81">
      <w:r>
        <w:br w:type="textWrapping"/>
      </w:r>
    </w:p>
    <w:p w14:paraId="76DC12A1">
      <w:r>
        <w:rPr>
          <w:b/>
        </w:rPr>
        <w:t>436. 我国工业和信息化部发布的《关于无人驾驶航空器系统频率使用事宜的通知》中，规划用于无人机系统上行遥控链路的频段是？</w:t>
      </w:r>
    </w:p>
    <w:p w14:paraId="3730F15B">
      <w:pPr>
        <w:pStyle w:val="16"/>
      </w:pPr>
      <w:r>
        <w:t>A. 1430~1444MHz</w:t>
      </w:r>
    </w:p>
    <w:p w14:paraId="0DDFFD9D">
      <w:pPr>
        <w:pStyle w:val="16"/>
      </w:pPr>
      <w:r>
        <w:t>B. 840.5~845MHz</w:t>
      </w:r>
    </w:p>
    <w:p w14:paraId="5C4DB017">
      <w:pPr>
        <w:pStyle w:val="16"/>
      </w:pPr>
      <w:r>
        <w:t>C. 2408~2440MHz</w:t>
      </w:r>
    </w:p>
    <w:p w14:paraId="42760061">
      <w:pPr>
        <w:pStyle w:val="16"/>
      </w:pPr>
      <w:r>
        <w:t>D. 以上都不是</w:t>
      </w:r>
    </w:p>
    <w:p w14:paraId="56BAE051">
      <w:pPr>
        <w:jc w:val="right"/>
      </w:pPr>
      <w:r>
        <w:t>答案：B. 840.5~845MHz</w:t>
      </w:r>
    </w:p>
    <w:p w14:paraId="6090E251">
      <w:r>
        <w:br w:type="textWrapping"/>
      </w:r>
    </w:p>
    <w:p w14:paraId="009E4246">
      <w:r>
        <w:rPr>
          <w:b/>
        </w:rPr>
        <w:t>437. 无人机链路系统的机载部分不包括以下哪个组件？</w:t>
      </w:r>
    </w:p>
    <w:p w14:paraId="08875405">
      <w:pPr>
        <w:pStyle w:val="16"/>
      </w:pPr>
      <w:r>
        <w:t>A. 机载数据终端(ADT)</w:t>
      </w:r>
    </w:p>
    <w:p w14:paraId="5BD39410">
      <w:pPr>
        <w:pStyle w:val="16"/>
      </w:pPr>
      <w:r>
        <w:t>B. 天线</w:t>
      </w:r>
    </w:p>
    <w:p w14:paraId="0D2B6CFF">
      <w:pPr>
        <w:pStyle w:val="16"/>
      </w:pPr>
      <w:r>
        <w:t>C. RF接收机和发射机</w:t>
      </w:r>
    </w:p>
    <w:p w14:paraId="570CEB20">
      <w:pPr>
        <w:pStyle w:val="16"/>
      </w:pPr>
      <w:r>
        <w:t>D. 地面数据终端(GDT)</w:t>
      </w:r>
    </w:p>
    <w:p w14:paraId="45FEDC46">
      <w:pPr>
        <w:jc w:val="right"/>
      </w:pPr>
      <w:r>
        <w:t>答案：D. 地面数据终端(GDT)</w:t>
      </w:r>
    </w:p>
    <w:p w14:paraId="462E4826">
      <w:r>
        <w:br w:type="textWrapping"/>
      </w:r>
    </w:p>
    <w:p w14:paraId="3EDC7C58">
      <w:r>
        <w:rPr>
          <w:b/>
        </w:rPr>
        <w:t>438. 下列哪种天线主要用于接收定位信号，包含经纬度和高度信息？</w:t>
      </w:r>
    </w:p>
    <w:p w14:paraId="45971F0D">
      <w:pPr>
        <w:pStyle w:val="16"/>
      </w:pPr>
      <w:r>
        <w:t>A. GPS天线</w:t>
      </w:r>
    </w:p>
    <w:p w14:paraId="34631651">
      <w:pPr>
        <w:pStyle w:val="16"/>
      </w:pPr>
      <w:r>
        <w:t>B. 扁平天线</w:t>
      </w:r>
    </w:p>
    <w:p w14:paraId="09585A75">
      <w:pPr>
        <w:pStyle w:val="16"/>
      </w:pPr>
      <w:r>
        <w:t>C. 棒状天线</w:t>
      </w:r>
    </w:p>
    <w:p w14:paraId="4F6FA215">
      <w:pPr>
        <w:pStyle w:val="16"/>
      </w:pPr>
      <w:r>
        <w:t>D. 蘑菇天线</w:t>
      </w:r>
    </w:p>
    <w:p w14:paraId="48BAE16F">
      <w:pPr>
        <w:jc w:val="right"/>
      </w:pPr>
      <w:r>
        <w:t>答案：A. GPS天线</w:t>
      </w:r>
    </w:p>
    <w:p w14:paraId="04F27047">
      <w:r>
        <w:br w:type="textWrapping"/>
      </w:r>
    </w:p>
    <w:p w14:paraId="145AA64D">
      <w:r>
        <w:rPr>
          <w:b/>
        </w:rPr>
        <w:t>439. 遥控器天线的最佳摆放方式是什么，以避免信号最弱？</w:t>
      </w:r>
    </w:p>
    <w:p w14:paraId="18782C4B">
      <w:pPr>
        <w:pStyle w:val="16"/>
      </w:pPr>
      <w:r>
        <w:t>A. 直接对准无人机</w:t>
      </w:r>
    </w:p>
    <w:p w14:paraId="580D4175">
      <w:pPr>
        <w:pStyle w:val="16"/>
      </w:pPr>
      <w:r>
        <w:t>B. 与无人机成90°夹角</w:t>
      </w:r>
    </w:p>
    <w:p w14:paraId="19BF2505">
      <w:pPr>
        <w:pStyle w:val="16"/>
      </w:pPr>
      <w:r>
        <w:t>C. 置于地面</w:t>
      </w:r>
    </w:p>
    <w:p w14:paraId="31F79E17">
      <w:pPr>
        <w:pStyle w:val="16"/>
      </w:pPr>
      <w:r>
        <w:t>D. 任意方向摆放</w:t>
      </w:r>
    </w:p>
    <w:p w14:paraId="69F71AF8">
      <w:pPr>
        <w:jc w:val="right"/>
      </w:pPr>
      <w:r>
        <w:t>答案：B. 与无人机成90°夹角</w:t>
      </w:r>
    </w:p>
    <w:p w14:paraId="5E81002D">
      <w:r>
        <w:br w:type="textWrapping"/>
      </w:r>
    </w:p>
    <w:p w14:paraId="77093CC4">
      <w:r>
        <w:rPr>
          <w:b/>
        </w:rPr>
        <w:t>440. 无人机采用哪种回收方式时，通常会使用到拦阻网和能量吸收装置？</w:t>
      </w:r>
    </w:p>
    <w:p w14:paraId="0B923FE0">
      <w:pPr>
        <w:pStyle w:val="16"/>
      </w:pPr>
      <w:r>
        <w:t>A. 拦阻网回收</w:t>
      </w:r>
    </w:p>
    <w:p w14:paraId="590811C6">
      <w:pPr>
        <w:pStyle w:val="16"/>
      </w:pPr>
      <w:r>
        <w:t>B. 伞降回收</w:t>
      </w:r>
    </w:p>
    <w:p w14:paraId="0EF4D01F">
      <w:pPr>
        <w:pStyle w:val="16"/>
      </w:pPr>
      <w:r>
        <w:t>C. 起落架滑跑着陆</w:t>
      </w:r>
    </w:p>
    <w:p w14:paraId="3DB61ED1">
      <w:pPr>
        <w:pStyle w:val="16"/>
      </w:pPr>
      <w:r>
        <w:t>D. 垂直着陆回收</w:t>
      </w:r>
    </w:p>
    <w:p w14:paraId="2CDCB771">
      <w:pPr>
        <w:jc w:val="right"/>
      </w:pPr>
      <w:r>
        <w:t>答案：A. 拦阻网回收</w:t>
      </w:r>
    </w:p>
    <w:p w14:paraId="1BFFDBC9">
      <w:r>
        <w:br w:type="textWrapping"/>
      </w:r>
    </w:p>
    <w:p w14:paraId="5C6BC6B1">
      <w:r>
        <w:rPr>
          <w:b/>
        </w:rPr>
        <w:t>441. 无人机遥控器发射机的作用是什么？</w:t>
      </w:r>
    </w:p>
    <w:p w14:paraId="3BF52F6C">
      <w:pPr>
        <w:pStyle w:val="16"/>
      </w:pPr>
      <w:r>
        <w:t>A. 把操纵指令转换为带有控制信息的无线电信号</w:t>
      </w:r>
    </w:p>
    <w:p w14:paraId="00A0EEC2">
      <w:pPr>
        <w:pStyle w:val="16"/>
      </w:pPr>
      <w:r>
        <w:t>B. 控制无人机的飞行</w:t>
      </w:r>
    </w:p>
    <w:p w14:paraId="26EBFD2F">
      <w:pPr>
        <w:pStyle w:val="16"/>
      </w:pPr>
      <w:r>
        <w:t>C. 显示无人机状态</w:t>
      </w:r>
    </w:p>
    <w:p w14:paraId="67432224">
      <w:pPr>
        <w:pStyle w:val="16"/>
      </w:pPr>
      <w:r>
        <w:t>D. 接收无人机信号</w:t>
      </w:r>
    </w:p>
    <w:p w14:paraId="5C8291EC">
      <w:pPr>
        <w:jc w:val="right"/>
      </w:pPr>
      <w:r>
        <w:t>答案：A. 把操纵指令转换为带有控制信息的无线电信号</w:t>
      </w:r>
    </w:p>
    <w:p w14:paraId="41DD4577">
      <w:r>
        <w:br w:type="textWrapping"/>
      </w:r>
    </w:p>
    <w:p w14:paraId="52373927">
      <w:r>
        <w:rPr>
          <w:b/>
        </w:rPr>
        <w:t>442. 无人机遥控器接收机的作用是什么？</w:t>
      </w:r>
    </w:p>
    <w:p w14:paraId="5106DDD5">
      <w:pPr>
        <w:pStyle w:val="16"/>
      </w:pPr>
      <w:r>
        <w:t>A. 控制无人机的飞行</w:t>
      </w:r>
    </w:p>
    <w:p w14:paraId="20592021">
      <w:pPr>
        <w:pStyle w:val="16"/>
      </w:pPr>
      <w:r>
        <w:t>B. 显示无人机状态</w:t>
      </w:r>
    </w:p>
    <w:p w14:paraId="64B21DC8">
      <w:pPr>
        <w:pStyle w:val="16"/>
      </w:pPr>
      <w:r>
        <w:t>C. 发射无线电信号</w:t>
      </w:r>
    </w:p>
    <w:p w14:paraId="59B47A70">
      <w:pPr>
        <w:pStyle w:val="16"/>
      </w:pPr>
      <w:r>
        <w:t>D. 接受发射机发出的无线电信号</w:t>
      </w:r>
    </w:p>
    <w:p w14:paraId="0E6DB1B5">
      <w:pPr>
        <w:jc w:val="right"/>
      </w:pPr>
      <w:r>
        <w:t>答案：D. 接受发射机发出的无线电信号</w:t>
      </w:r>
    </w:p>
    <w:p w14:paraId="5DB532B4">
      <w:r>
        <w:br w:type="textWrapping"/>
      </w:r>
    </w:p>
    <w:p w14:paraId="08468251">
      <w:r>
        <w:rPr>
          <w:b/>
        </w:rPr>
        <w:t>443. 遥控器的发射机和接收机通常使用什么类型的天线？</w:t>
      </w:r>
    </w:p>
    <w:p w14:paraId="5C209514">
      <w:pPr>
        <w:pStyle w:val="16"/>
      </w:pPr>
      <w:r>
        <w:t>A. 全向天线和定向天线</w:t>
      </w:r>
    </w:p>
    <w:p w14:paraId="4E729510">
      <w:pPr>
        <w:pStyle w:val="16"/>
      </w:pPr>
      <w:r>
        <w:t>B. 仅全向天线</w:t>
      </w:r>
    </w:p>
    <w:p w14:paraId="6F91E465">
      <w:pPr>
        <w:pStyle w:val="16"/>
      </w:pPr>
      <w:r>
        <w:t>C. 仅定向天线</w:t>
      </w:r>
    </w:p>
    <w:p w14:paraId="20FE8415">
      <w:pPr>
        <w:pStyle w:val="16"/>
      </w:pPr>
      <w:r>
        <w:t>D. 其他类型天线</w:t>
      </w:r>
    </w:p>
    <w:p w14:paraId="44751B99">
      <w:pPr>
        <w:jc w:val="right"/>
      </w:pPr>
      <w:r>
        <w:t>答案：A. 全向天线和定向天线</w:t>
      </w:r>
    </w:p>
    <w:p w14:paraId="756533D6">
      <w:r>
        <w:br w:type="textWrapping"/>
      </w:r>
    </w:p>
    <w:p w14:paraId="1C0C5177">
      <w:r>
        <w:rPr>
          <w:b/>
        </w:rPr>
        <w:t>444. 无人机（UAV）的全称是什么？</w:t>
      </w:r>
    </w:p>
    <w:p w14:paraId="5718BCDE">
      <w:pPr>
        <w:pStyle w:val="16"/>
      </w:pPr>
      <w:r>
        <w:t>A. 无人驾驶航空器</w:t>
      </w:r>
    </w:p>
    <w:p w14:paraId="350E0201">
      <w:pPr>
        <w:pStyle w:val="16"/>
      </w:pPr>
      <w:r>
        <w:t>B. 无人地面车</w:t>
      </w:r>
    </w:p>
    <w:p w14:paraId="681FC42B">
      <w:pPr>
        <w:pStyle w:val="16"/>
      </w:pPr>
      <w:r>
        <w:t>C. 无人水下航行器</w:t>
      </w:r>
    </w:p>
    <w:p w14:paraId="2367E77E">
      <w:pPr>
        <w:pStyle w:val="16"/>
      </w:pPr>
      <w:r>
        <w:t>D. 无人航天器</w:t>
      </w:r>
    </w:p>
    <w:p w14:paraId="198EC197">
      <w:pPr>
        <w:jc w:val="right"/>
      </w:pPr>
      <w:r>
        <w:t>答案：A. 无人驾驶航空器</w:t>
      </w:r>
    </w:p>
    <w:p w14:paraId="27025343">
      <w:r>
        <w:br w:type="textWrapping"/>
      </w:r>
    </w:p>
    <w:p w14:paraId="121286B4">
      <w:r>
        <w:rPr>
          <w:b/>
        </w:rPr>
        <w:t>445. 无人机系统（UAS）由哪些部分组成？</w:t>
      </w:r>
    </w:p>
    <w:p w14:paraId="3E47CA00">
      <w:pPr>
        <w:pStyle w:val="16"/>
      </w:pPr>
      <w:r>
        <w:t>A. 无人机、遥控台（站）</w:t>
      </w:r>
    </w:p>
    <w:p w14:paraId="655EFA04">
      <w:pPr>
        <w:pStyle w:val="16"/>
      </w:pPr>
      <w:r>
        <w:t>B. 无人机、任务载荷</w:t>
      </w:r>
    </w:p>
    <w:p w14:paraId="31B00BF0">
      <w:pPr>
        <w:pStyle w:val="16"/>
      </w:pPr>
      <w:r>
        <w:t>C. 无人机、控制链路</w:t>
      </w:r>
    </w:p>
    <w:p w14:paraId="0EE9C8FA">
      <w:pPr>
        <w:pStyle w:val="16"/>
      </w:pPr>
      <w:r>
        <w:t>D. 无人机以及与其相关的遥控台（站）、任务载荷和控制链路</w:t>
      </w:r>
    </w:p>
    <w:p w14:paraId="289775CB">
      <w:pPr>
        <w:jc w:val="right"/>
      </w:pPr>
      <w:r>
        <w:t>答案：D. 无人机以及与其相关的遥控台（站）、任务载荷和控制链路</w:t>
      </w:r>
    </w:p>
    <w:p w14:paraId="03AE0C46">
      <w:r>
        <w:br w:type="textWrapping"/>
      </w:r>
    </w:p>
    <w:p w14:paraId="17E164D4">
      <w:r>
        <w:rPr>
          <w:b/>
        </w:rPr>
        <w:t>446. 军用无人机根据航程、作战任务等可分为哪两大类？</w:t>
      </w:r>
    </w:p>
    <w:p w14:paraId="66FFFDD3">
      <w:pPr>
        <w:pStyle w:val="16"/>
      </w:pPr>
      <w:r>
        <w:t>A. 侦察监视、校射</w:t>
      </w:r>
    </w:p>
    <w:p w14:paraId="3CB2B2FB">
      <w:pPr>
        <w:pStyle w:val="16"/>
      </w:pPr>
      <w:r>
        <w:t>B. 战术、战略</w:t>
      </w:r>
    </w:p>
    <w:p w14:paraId="6FE56C0A">
      <w:pPr>
        <w:pStyle w:val="16"/>
      </w:pPr>
      <w:r>
        <w:t>C. 攻击、运输</w:t>
      </w:r>
    </w:p>
    <w:p w14:paraId="69170D56">
      <w:pPr>
        <w:pStyle w:val="16"/>
      </w:pPr>
      <w:r>
        <w:t>D. 战术、攻击</w:t>
      </w:r>
    </w:p>
    <w:p w14:paraId="62557890">
      <w:pPr>
        <w:jc w:val="right"/>
      </w:pPr>
      <w:r>
        <w:t>答案：B. 战术、战略</w:t>
      </w:r>
    </w:p>
    <w:p w14:paraId="4B064234">
      <w:r>
        <w:br w:type="textWrapping"/>
      </w:r>
    </w:p>
    <w:p w14:paraId="76618AD8">
      <w:r>
        <w:rPr>
          <w:b/>
        </w:rPr>
        <w:t>447. 无人机起源于哪个世纪？</w:t>
      </w:r>
    </w:p>
    <w:p w14:paraId="33EB6CA5">
      <w:pPr>
        <w:pStyle w:val="16"/>
      </w:pPr>
      <w:r>
        <w:t>A. 19世纪初</w:t>
      </w:r>
    </w:p>
    <w:p w14:paraId="1ED5A8F5">
      <w:pPr>
        <w:pStyle w:val="16"/>
      </w:pPr>
      <w:r>
        <w:t>B. 20世纪初</w:t>
      </w:r>
    </w:p>
    <w:p w14:paraId="4AC6C6AA">
      <w:pPr>
        <w:pStyle w:val="16"/>
      </w:pPr>
      <w:r>
        <w:t>C. 21世纪初</w:t>
      </w:r>
    </w:p>
    <w:p w14:paraId="18CB08EB">
      <w:pPr>
        <w:pStyle w:val="16"/>
      </w:pPr>
      <w:r>
        <w:t>D. 18世纪初</w:t>
      </w:r>
    </w:p>
    <w:p w14:paraId="2552D409">
      <w:pPr>
        <w:jc w:val="right"/>
      </w:pPr>
      <w:r>
        <w:t>答案：B. 20世纪初</w:t>
      </w:r>
    </w:p>
    <w:p w14:paraId="52EF92B5">
      <w:r>
        <w:br w:type="textWrapping"/>
      </w:r>
    </w:p>
    <w:p w14:paraId="0DE80DFD">
      <w:r>
        <w:rPr>
          <w:b/>
        </w:rPr>
        <w:t>448. 第一架无人机诞生于哪一年？</w:t>
      </w:r>
    </w:p>
    <w:p w14:paraId="44C93CD4">
      <w:pPr>
        <w:pStyle w:val="16"/>
      </w:pPr>
      <w:r>
        <w:t>A. 1914年</w:t>
      </w:r>
    </w:p>
    <w:p w14:paraId="297CAC16">
      <w:pPr>
        <w:pStyle w:val="16"/>
      </w:pPr>
      <w:r>
        <w:t>B. 1917年</w:t>
      </w:r>
    </w:p>
    <w:p w14:paraId="2AE59182">
      <w:pPr>
        <w:pStyle w:val="16"/>
      </w:pPr>
      <w:r>
        <w:t>C. 1935年</w:t>
      </w:r>
    </w:p>
    <w:p w14:paraId="3EA7DC81">
      <w:pPr>
        <w:pStyle w:val="16"/>
      </w:pPr>
      <w:r>
        <w:t>D. 1925年</w:t>
      </w:r>
    </w:p>
    <w:p w14:paraId="36E1FAF5">
      <w:pPr>
        <w:jc w:val="right"/>
      </w:pPr>
      <w:r>
        <w:t>答案：B. 1917年</w:t>
      </w:r>
    </w:p>
    <w:p w14:paraId="033D61E3">
      <w:r>
        <w:br w:type="textWrapping"/>
      </w:r>
    </w:p>
    <w:p w14:paraId="3DB40377">
      <w:r>
        <w:rPr>
          <w:b/>
        </w:rPr>
        <w:t>449. 20世纪60年代至70年代美军侵越战争中，美军首次使用了哪种无人机？</w:t>
      </w:r>
    </w:p>
    <w:p w14:paraId="37A6C6BC">
      <w:pPr>
        <w:pStyle w:val="16"/>
      </w:pPr>
      <w:r>
        <w:t>A. 火蜂无人机</w:t>
      </w:r>
    </w:p>
    <w:p w14:paraId="326F1BEC">
      <w:pPr>
        <w:pStyle w:val="16"/>
      </w:pPr>
      <w:r>
        <w:t>B. 蜂后无人机</w:t>
      </w:r>
    </w:p>
    <w:p w14:paraId="0E93A502">
      <w:pPr>
        <w:pStyle w:val="16"/>
      </w:pPr>
      <w:r>
        <w:t>C. 猛犬无人机</w:t>
      </w:r>
    </w:p>
    <w:p w14:paraId="6D21930C">
      <w:pPr>
        <w:pStyle w:val="16"/>
      </w:pPr>
      <w:r>
        <w:t>D. 复仇武器1号</w:t>
      </w:r>
    </w:p>
    <w:p w14:paraId="38AC0E8B">
      <w:pPr>
        <w:jc w:val="right"/>
      </w:pPr>
      <w:r>
        <w:t>答案：A. 火蜂无人机</w:t>
      </w:r>
    </w:p>
    <w:p w14:paraId="14644F6E">
      <w:r>
        <w:br w:type="textWrapping"/>
      </w:r>
    </w:p>
    <w:p w14:paraId="6694A8E3">
      <w:r>
        <w:rPr>
          <w:b/>
        </w:rPr>
        <w:t>450. 1982年以色列入侵黎巴嫩时，使用了哪种无人机？</w:t>
      </w:r>
    </w:p>
    <w:p w14:paraId="6310180B">
      <w:pPr>
        <w:pStyle w:val="16"/>
      </w:pPr>
      <w:r>
        <w:t>A. 猛犬无人机</w:t>
      </w:r>
    </w:p>
    <w:p w14:paraId="34BF3E72">
      <w:pPr>
        <w:pStyle w:val="16"/>
      </w:pPr>
      <w:r>
        <w:t>B. 侦察兵无人机</w:t>
      </w:r>
    </w:p>
    <w:p w14:paraId="13BAAE66">
      <w:pPr>
        <w:pStyle w:val="16"/>
      </w:pPr>
      <w:r>
        <w:t>C. 火蜂无人机</w:t>
      </w:r>
    </w:p>
    <w:p w14:paraId="4621DB05">
      <w:pPr>
        <w:pStyle w:val="16"/>
      </w:pPr>
      <w:r>
        <w:t>D. 石鸡无人机</w:t>
      </w:r>
    </w:p>
    <w:p w14:paraId="06211655">
      <w:pPr>
        <w:jc w:val="right"/>
      </w:pPr>
      <w:r>
        <w:t>答案：A. 猛犬无人机</w:t>
      </w:r>
    </w:p>
    <w:p w14:paraId="204FD091">
      <w:r>
        <w:br w:type="textWrapping"/>
      </w:r>
    </w:p>
    <w:p w14:paraId="3CF820BC">
      <w:r>
        <w:rPr>
          <w:b/>
        </w:rPr>
        <w:t>451. 无人机技术在21世纪以来重点向哪些方面发展？</w:t>
      </w:r>
    </w:p>
    <w:p w14:paraId="67E2B201">
      <w:pPr>
        <w:pStyle w:val="16"/>
      </w:pPr>
      <w:r>
        <w:t>A. 信息化、网络化、智能化</w:t>
      </w:r>
    </w:p>
    <w:p w14:paraId="1C9894E0">
      <w:pPr>
        <w:pStyle w:val="16"/>
      </w:pPr>
      <w:r>
        <w:t>B. 高空、高速、长航时</w:t>
      </w:r>
    </w:p>
    <w:p w14:paraId="23EB2687">
      <w:pPr>
        <w:pStyle w:val="16"/>
      </w:pPr>
      <w:r>
        <w:t>C. 隐身、高空、高速</w:t>
      </w:r>
    </w:p>
    <w:p w14:paraId="762E4732">
      <w:pPr>
        <w:pStyle w:val="16"/>
      </w:pPr>
      <w:r>
        <w:t>D. 信息化、网络化、空间化</w:t>
      </w:r>
    </w:p>
    <w:p w14:paraId="43EE8CDF">
      <w:pPr>
        <w:jc w:val="right"/>
      </w:pPr>
      <w:r>
        <w:t>答案：A. 信息化、网络化、智能化</w:t>
      </w:r>
    </w:p>
    <w:p w14:paraId="74710DC8">
      <w:r>
        <w:br w:type="textWrapping"/>
      </w:r>
    </w:p>
    <w:p w14:paraId="236EA2E5">
      <w:r>
        <w:rPr>
          <w:b/>
        </w:rPr>
        <w:t>452. 中国无人机发展与应用中，以下哪项不是中国的代表性无人机？</w:t>
      </w:r>
    </w:p>
    <w:p w14:paraId="34ED1503">
      <w:pPr>
        <w:pStyle w:val="16"/>
      </w:pPr>
      <w:r>
        <w:t>A. 翼龙无人机</w:t>
      </w:r>
    </w:p>
    <w:p w14:paraId="5AD6F3A7">
      <w:pPr>
        <w:pStyle w:val="16"/>
      </w:pPr>
      <w:r>
        <w:t>B. 彩虹四号</w:t>
      </w:r>
    </w:p>
    <w:p w14:paraId="2F1B0700">
      <w:pPr>
        <w:pStyle w:val="16"/>
      </w:pPr>
      <w:r>
        <w:t>C. 攻击-2型</w:t>
      </w:r>
    </w:p>
    <w:p w14:paraId="6DC316B9">
      <w:pPr>
        <w:pStyle w:val="16"/>
      </w:pPr>
      <w:r>
        <w:t>D. 猛犬无人机</w:t>
      </w:r>
    </w:p>
    <w:p w14:paraId="154A3041">
      <w:pPr>
        <w:jc w:val="right"/>
      </w:pPr>
      <w:r>
        <w:t>答案：D. 猛犬无人机</w:t>
      </w:r>
    </w:p>
    <w:p w14:paraId="23FC8CE2">
      <w:r>
        <w:br w:type="textWrapping"/>
      </w:r>
    </w:p>
    <w:p w14:paraId="702BB2F7">
      <w:r>
        <w:rPr>
          <w:b/>
        </w:rPr>
        <w:t>453. 2017年中国出台的《促进民用无人驾驶航空发展的指导意见》中规划到2025年我国民用无人机产值达到多少？</w:t>
      </w:r>
    </w:p>
    <w:p w14:paraId="59A655CB">
      <w:pPr>
        <w:pStyle w:val="16"/>
      </w:pPr>
      <w:r>
        <w:t>A. 1000亿元</w:t>
      </w:r>
    </w:p>
    <w:p w14:paraId="39CF69E6">
      <w:pPr>
        <w:pStyle w:val="16"/>
      </w:pPr>
      <w:r>
        <w:t>B. 1500亿元</w:t>
      </w:r>
    </w:p>
    <w:p w14:paraId="0BA83A8F">
      <w:pPr>
        <w:pStyle w:val="16"/>
      </w:pPr>
      <w:r>
        <w:t>C. 1800亿元</w:t>
      </w:r>
    </w:p>
    <w:p w14:paraId="1404E46F">
      <w:pPr>
        <w:pStyle w:val="16"/>
      </w:pPr>
      <w:r>
        <w:t>D. 2000亿元</w:t>
      </w:r>
    </w:p>
    <w:p w14:paraId="6A67F145">
      <w:pPr>
        <w:jc w:val="right"/>
      </w:pPr>
      <w:r>
        <w:t>答案：C. 1800亿元</w:t>
      </w:r>
    </w:p>
    <w:p w14:paraId="6A376238">
      <w:r>
        <w:br w:type="textWrapping"/>
      </w:r>
    </w:p>
    <w:p w14:paraId="143EBF76">
      <w:r>
        <w:rPr>
          <w:b/>
        </w:rPr>
        <w:t>454. 无人机属于哪种航空器？</w:t>
      </w:r>
    </w:p>
    <w:p w14:paraId="497E71AD">
      <w:pPr>
        <w:pStyle w:val="16"/>
      </w:pPr>
      <w:r>
        <w:t>A. 轻于空气的航空器</w:t>
      </w:r>
    </w:p>
    <w:p w14:paraId="03BEAD12">
      <w:pPr>
        <w:pStyle w:val="16"/>
      </w:pPr>
      <w:r>
        <w:t>B. 重于空气的航空器</w:t>
      </w:r>
    </w:p>
    <w:p w14:paraId="02FA9AE8">
      <w:pPr>
        <w:pStyle w:val="16"/>
      </w:pPr>
      <w:r>
        <w:t>C. 航天器</w:t>
      </w:r>
    </w:p>
    <w:p w14:paraId="1AD7D450">
      <w:pPr>
        <w:pStyle w:val="16"/>
      </w:pPr>
      <w:r>
        <w:t>D. 火箭</w:t>
      </w:r>
    </w:p>
    <w:p w14:paraId="3612DB85">
      <w:pPr>
        <w:jc w:val="right"/>
      </w:pPr>
      <w:r>
        <w:t>答案：B. 重于空气的航空器</w:t>
      </w:r>
    </w:p>
    <w:p w14:paraId="55F6196D">
      <w:r>
        <w:br w:type="textWrapping"/>
      </w:r>
    </w:p>
    <w:p w14:paraId="2F4D52EA">
      <w:r>
        <w:rPr>
          <w:b/>
        </w:rPr>
        <w:t>455. 无人机常用的发动机类型不包括以下哪一种？</w:t>
      </w:r>
    </w:p>
    <w:p w14:paraId="7AF3C3CE">
      <w:pPr>
        <w:pStyle w:val="16"/>
      </w:pPr>
      <w:r>
        <w:t>A. 电动机</w:t>
      </w:r>
    </w:p>
    <w:p w14:paraId="1E3DC1B5">
      <w:pPr>
        <w:pStyle w:val="16"/>
      </w:pPr>
      <w:r>
        <w:t>B. 活塞式发动机</w:t>
      </w:r>
    </w:p>
    <w:p w14:paraId="444C9D8E">
      <w:pPr>
        <w:pStyle w:val="16"/>
      </w:pPr>
      <w:r>
        <w:t>C. 涡轮发动机</w:t>
      </w:r>
    </w:p>
    <w:p w14:paraId="474B47B2">
      <w:pPr>
        <w:pStyle w:val="16"/>
      </w:pPr>
      <w:r>
        <w:t>D. 蒸汽发动机</w:t>
      </w:r>
    </w:p>
    <w:p w14:paraId="38A7D7F7">
      <w:pPr>
        <w:jc w:val="right"/>
      </w:pPr>
      <w:r>
        <w:t>答案：D. 蒸汽发动机</w:t>
      </w:r>
    </w:p>
    <w:p w14:paraId="11F996C2">
      <w:r>
        <w:br w:type="textWrapping"/>
      </w:r>
    </w:p>
    <w:p w14:paraId="54E4C204">
      <w:r>
        <w:rPr>
          <w:b/>
        </w:rPr>
        <w:t>456. 人类航空史上第一台航空活塞发动机是由谁改装的？</w:t>
      </w:r>
    </w:p>
    <w:p w14:paraId="049E2557">
      <w:pPr>
        <w:pStyle w:val="16"/>
      </w:pPr>
      <w:r>
        <w:t>A. 牛顿</w:t>
      </w:r>
    </w:p>
    <w:p w14:paraId="3806C637">
      <w:pPr>
        <w:pStyle w:val="16"/>
      </w:pPr>
      <w:r>
        <w:t>B. 莱特兄弟</w:t>
      </w:r>
    </w:p>
    <w:p w14:paraId="0F501428">
      <w:pPr>
        <w:pStyle w:val="16"/>
      </w:pPr>
      <w:r>
        <w:t>C. 爱迪生</w:t>
      </w:r>
    </w:p>
    <w:p w14:paraId="357CBB4F">
      <w:pPr>
        <w:pStyle w:val="16"/>
      </w:pPr>
      <w:r>
        <w:t>D. 特斯拉</w:t>
      </w:r>
    </w:p>
    <w:p w14:paraId="2B655CAD">
      <w:pPr>
        <w:jc w:val="right"/>
      </w:pPr>
      <w:r>
        <w:t>答案：B. 莱特兄弟</w:t>
      </w:r>
    </w:p>
    <w:p w14:paraId="3BF635AA">
      <w:r>
        <w:br w:type="textWrapping"/>
      </w:r>
    </w:p>
    <w:p w14:paraId="5854AB44">
      <w:r>
        <w:rPr>
          <w:b/>
        </w:rPr>
        <w:t>457. 涡轮喷气发动机主要由哪些部分组成？</w:t>
      </w:r>
    </w:p>
    <w:p w14:paraId="53E935B0">
      <w:pPr>
        <w:pStyle w:val="16"/>
      </w:pPr>
      <w:r>
        <w:t>A. 进气道、压气机、燃烧室、涡轮、尾喷管</w:t>
      </w:r>
    </w:p>
    <w:p w14:paraId="0AECCD46">
      <w:pPr>
        <w:pStyle w:val="16"/>
      </w:pPr>
      <w:r>
        <w:t>B. 风扇、低压压气机、高压压气机</w:t>
      </w:r>
    </w:p>
    <w:p w14:paraId="4014441C">
      <w:pPr>
        <w:pStyle w:val="16"/>
      </w:pPr>
      <w:r>
        <w:t>C. 螺旋桨</w:t>
      </w:r>
    </w:p>
    <w:p w14:paraId="5D88549D">
      <w:pPr>
        <w:pStyle w:val="16"/>
      </w:pPr>
      <w:r>
        <w:t>D. 仅有进气道和尾喷管</w:t>
      </w:r>
    </w:p>
    <w:p w14:paraId="1F70D781">
      <w:pPr>
        <w:jc w:val="right"/>
      </w:pPr>
      <w:r>
        <w:t>答案：A. 进气道、压气机、燃烧室、涡轮、尾喷管</w:t>
      </w:r>
    </w:p>
    <w:p w14:paraId="5D2B2656">
      <w:r>
        <w:br w:type="textWrapping"/>
      </w:r>
    </w:p>
    <w:p w14:paraId="7C2F84E4">
      <w:r>
        <w:rPr>
          <w:b/>
        </w:rPr>
        <w:t>458. 涡轮螺旋桨发动机的总推力主要由什么产生？</w:t>
      </w:r>
    </w:p>
    <w:p w14:paraId="73B345A8">
      <w:pPr>
        <w:pStyle w:val="16"/>
      </w:pPr>
      <w:r>
        <w:t>A. 螺旋桨产生的拉力</w:t>
      </w:r>
    </w:p>
    <w:p w14:paraId="2AABE2CE">
      <w:pPr>
        <w:pStyle w:val="16"/>
      </w:pPr>
      <w:r>
        <w:t>B. 喷气产生的反作用推力</w:t>
      </w:r>
    </w:p>
    <w:p w14:paraId="3935F170">
      <w:pPr>
        <w:pStyle w:val="16"/>
      </w:pPr>
      <w:r>
        <w:t>C. 发动机热量</w:t>
      </w:r>
    </w:p>
    <w:p w14:paraId="445D34E4">
      <w:pPr>
        <w:pStyle w:val="16"/>
      </w:pPr>
      <w:r>
        <w:t>D. 机身设计</w:t>
      </w:r>
    </w:p>
    <w:p w14:paraId="5E96CCD7">
      <w:pPr>
        <w:jc w:val="right"/>
      </w:pPr>
      <w:r>
        <w:t>答案：A. 螺旋桨产生的拉力</w:t>
      </w:r>
    </w:p>
    <w:p w14:paraId="0650864E">
      <w:r>
        <w:br w:type="textWrapping"/>
      </w:r>
    </w:p>
    <w:p w14:paraId="5BE6BFE4">
      <w:r>
        <w:rPr>
          <w:b/>
        </w:rPr>
        <w:t>459. 涡轮风扇发动机不包含以下哪个部分？</w:t>
      </w:r>
    </w:p>
    <w:p w14:paraId="5249FCB8">
      <w:pPr>
        <w:pStyle w:val="16"/>
      </w:pPr>
      <w:r>
        <w:t>A. 风扇</w:t>
      </w:r>
    </w:p>
    <w:p w14:paraId="1924D455">
      <w:pPr>
        <w:pStyle w:val="16"/>
      </w:pPr>
      <w:r>
        <w:t>B. 高压压气机</w:t>
      </w:r>
    </w:p>
    <w:p w14:paraId="14751CCD">
      <w:pPr>
        <w:pStyle w:val="16"/>
      </w:pPr>
      <w:r>
        <w:t>C. 仅有低压涡轮</w:t>
      </w:r>
    </w:p>
    <w:p w14:paraId="16D89D6F">
      <w:pPr>
        <w:pStyle w:val="16"/>
      </w:pPr>
      <w:r>
        <w:t>D. 尾喷管</w:t>
      </w:r>
    </w:p>
    <w:p w14:paraId="446CA153">
      <w:pPr>
        <w:jc w:val="right"/>
      </w:pPr>
      <w:r>
        <w:t>答案：C. 仅有低压涡轮</w:t>
      </w:r>
    </w:p>
    <w:p w14:paraId="5F2DA42B">
      <w:r>
        <w:br w:type="textWrapping"/>
      </w:r>
    </w:p>
    <w:p w14:paraId="41F88834">
      <w:r>
        <w:rPr>
          <w:b/>
        </w:rPr>
        <w:t>460. 涡轮轴发动机相比活塞式发动机的优势不包括以下哪一项？</w:t>
      </w:r>
    </w:p>
    <w:p w14:paraId="50E43A05">
      <w:pPr>
        <w:pStyle w:val="16"/>
      </w:pPr>
      <w:r>
        <w:t>A. 功率大</w:t>
      </w:r>
    </w:p>
    <w:p w14:paraId="68798DC4">
      <w:pPr>
        <w:pStyle w:val="16"/>
      </w:pPr>
      <w:r>
        <w:t>B. 功率重量比大</w:t>
      </w:r>
    </w:p>
    <w:p w14:paraId="4BA94644">
      <w:pPr>
        <w:pStyle w:val="16"/>
      </w:pPr>
      <w:r>
        <w:t>C. 振动小</w:t>
      </w:r>
    </w:p>
    <w:p w14:paraId="153025F7">
      <w:pPr>
        <w:pStyle w:val="16"/>
      </w:pPr>
      <w:r>
        <w:t>D. 成本低</w:t>
      </w:r>
    </w:p>
    <w:p w14:paraId="1F29E524">
      <w:pPr>
        <w:jc w:val="right"/>
      </w:pPr>
      <w:r>
        <w:t>答案：D. 成本低</w:t>
      </w:r>
    </w:p>
    <w:p w14:paraId="0A088F04">
      <w:r>
        <w:br w:type="textWrapping"/>
      </w:r>
    </w:p>
    <w:p w14:paraId="2770E724">
      <w:r>
        <w:rPr>
          <w:b/>
        </w:rPr>
        <w:t>461. 角速度传感器常被称作什么？</w:t>
      </w:r>
    </w:p>
    <w:p w14:paraId="7695D3B3">
      <w:pPr>
        <w:pStyle w:val="16"/>
      </w:pPr>
      <w:r>
        <w:t>A. 陀螺仪</w:t>
      </w:r>
    </w:p>
    <w:p w14:paraId="5D16BF28">
      <w:pPr>
        <w:pStyle w:val="16"/>
      </w:pPr>
      <w:r>
        <w:t>B. 加速度计</w:t>
      </w:r>
    </w:p>
    <w:p w14:paraId="5D2FB443">
      <w:pPr>
        <w:pStyle w:val="16"/>
      </w:pPr>
      <w:r>
        <w:t>C. 空速管</w:t>
      </w:r>
    </w:p>
    <w:p w14:paraId="405357FB">
      <w:pPr>
        <w:pStyle w:val="16"/>
      </w:pPr>
      <w:r>
        <w:t>D. GPS</w:t>
      </w:r>
    </w:p>
    <w:p w14:paraId="182D8B16">
      <w:pPr>
        <w:jc w:val="right"/>
      </w:pPr>
      <w:r>
        <w:t>答案：A. 陀螺仪</w:t>
      </w:r>
    </w:p>
    <w:p w14:paraId="6743AF52">
      <w:r>
        <w:br w:type="textWrapping"/>
      </w:r>
    </w:p>
    <w:p w14:paraId="35A76D9C">
      <w:r>
        <w:rPr>
          <w:b/>
        </w:rPr>
        <w:t>462. 空速传感器主要用于测量什么？</w:t>
      </w:r>
    </w:p>
    <w:p w14:paraId="07D67033">
      <w:pPr>
        <w:pStyle w:val="16"/>
      </w:pPr>
      <w:r>
        <w:t>A. 无人机的重量</w:t>
      </w:r>
    </w:p>
    <w:p w14:paraId="4668AA65">
      <w:pPr>
        <w:pStyle w:val="16"/>
      </w:pPr>
      <w:r>
        <w:t>B. 无人机的高度</w:t>
      </w:r>
    </w:p>
    <w:p w14:paraId="5EABC17E">
      <w:pPr>
        <w:pStyle w:val="16"/>
      </w:pPr>
      <w:r>
        <w:t>C. 无人机的飞行空速</w:t>
      </w:r>
    </w:p>
    <w:p w14:paraId="6E1ED80F">
      <w:pPr>
        <w:pStyle w:val="16"/>
      </w:pPr>
      <w:r>
        <w:t>D. 无人机的位置</w:t>
      </w:r>
    </w:p>
    <w:p w14:paraId="487F5A3D">
      <w:pPr>
        <w:jc w:val="right"/>
      </w:pPr>
      <w:r>
        <w:t>答案：C. 无人机的飞行空速</w:t>
      </w:r>
    </w:p>
    <w:p w14:paraId="32C1F7D0">
      <w:r>
        <w:br w:type="textWrapping"/>
      </w:r>
    </w:p>
    <w:p w14:paraId="1557D301">
      <w:r>
        <w:rPr>
          <w:b/>
        </w:rPr>
        <w:t>463. 位置传感器常用的是哪种技术？</w:t>
      </w:r>
    </w:p>
    <w:p w14:paraId="3B003A16">
      <w:pPr>
        <w:pStyle w:val="16"/>
      </w:pPr>
      <w:r>
        <w:t>A. GPS</w:t>
      </w:r>
    </w:p>
    <w:p w14:paraId="21C4ACC2">
      <w:pPr>
        <w:pStyle w:val="16"/>
      </w:pPr>
      <w:r>
        <w:t>B. 雷达</w:t>
      </w:r>
    </w:p>
    <w:p w14:paraId="4076A64A">
      <w:pPr>
        <w:pStyle w:val="16"/>
      </w:pPr>
      <w:r>
        <w:t>C. 红外线</w:t>
      </w:r>
    </w:p>
    <w:p w14:paraId="123307CF">
      <w:pPr>
        <w:pStyle w:val="16"/>
      </w:pPr>
      <w:r>
        <w:t>D. 超声波</w:t>
      </w:r>
    </w:p>
    <w:p w14:paraId="0BB9E588">
      <w:pPr>
        <w:jc w:val="right"/>
      </w:pPr>
      <w:r>
        <w:t>答案：A. GPS</w:t>
      </w:r>
    </w:p>
    <w:p w14:paraId="448313F9">
      <w:r>
        <w:br w:type="textWrapping"/>
      </w:r>
    </w:p>
    <w:p w14:paraId="728E2C49">
      <w:r>
        <w:rPr>
          <w:b/>
        </w:rPr>
        <w:t>464. 无人机执行机构的主要功能是什么？</w:t>
      </w:r>
    </w:p>
    <w:p w14:paraId="5FB7DCE8">
      <w:pPr>
        <w:pStyle w:val="16"/>
      </w:pPr>
      <w:r>
        <w:t>A. 提供电力</w:t>
      </w:r>
    </w:p>
    <w:p w14:paraId="2C536151">
      <w:pPr>
        <w:pStyle w:val="16"/>
      </w:pPr>
      <w:r>
        <w:t>B. 控制发动机启动</w:t>
      </w:r>
    </w:p>
    <w:p w14:paraId="6D0D51CE">
      <w:pPr>
        <w:pStyle w:val="16"/>
      </w:pPr>
      <w:r>
        <w:t>C. 监测飞行状态</w:t>
      </w:r>
    </w:p>
    <w:p w14:paraId="31F3A07D">
      <w:pPr>
        <w:pStyle w:val="16"/>
      </w:pPr>
      <w:r>
        <w:t>D. 根据飞控计算机指令控制飞行姿态</w:t>
      </w:r>
    </w:p>
    <w:p w14:paraId="64C4A04C">
      <w:pPr>
        <w:jc w:val="right"/>
      </w:pPr>
      <w:r>
        <w:t>答案：D. 根据飞控计算机指令控制飞行姿态</w:t>
      </w:r>
    </w:p>
    <w:p w14:paraId="428EFFFD">
      <w:r>
        <w:br w:type="textWrapping"/>
      </w:r>
    </w:p>
    <w:p w14:paraId="6EE565E0">
      <w:r>
        <w:rPr>
          <w:b/>
        </w:rPr>
        <w:t>465. 主电源主要为无人机提供什么？</w:t>
      </w:r>
    </w:p>
    <w:p w14:paraId="6EEE72D3">
      <w:pPr>
        <w:pStyle w:val="16"/>
      </w:pPr>
      <w:r>
        <w:t>A. 续航动力和机载用电设备供电</w:t>
      </w:r>
    </w:p>
    <w:p w14:paraId="5A7E35B2">
      <w:pPr>
        <w:pStyle w:val="16"/>
      </w:pPr>
      <w:r>
        <w:t>B. 仅提供应急电力</w:t>
      </w:r>
    </w:p>
    <w:p w14:paraId="224AD807">
      <w:pPr>
        <w:pStyle w:val="16"/>
      </w:pPr>
      <w:r>
        <w:t>C. 控制飞行方向</w:t>
      </w:r>
    </w:p>
    <w:p w14:paraId="2A59035D">
      <w:pPr>
        <w:pStyle w:val="16"/>
      </w:pPr>
      <w:r>
        <w:t>D. 监测飞行速度</w:t>
      </w:r>
    </w:p>
    <w:p w14:paraId="5681C430">
      <w:pPr>
        <w:jc w:val="right"/>
      </w:pPr>
      <w:r>
        <w:t>答案：A. 续航动力和机载用电设备供电</w:t>
      </w:r>
    </w:p>
    <w:p w14:paraId="4F0B5AB3">
      <w:r>
        <w:br w:type="textWrapping"/>
      </w:r>
    </w:p>
    <w:p w14:paraId="106DE97A">
      <w:r>
        <w:rPr>
          <w:b/>
        </w:rPr>
        <w:t>466. 应急电源的主要用途是什么？</w:t>
      </w:r>
    </w:p>
    <w:p w14:paraId="6BF53EF8">
      <w:pPr>
        <w:pStyle w:val="16"/>
      </w:pPr>
      <w:r>
        <w:t>A. 为发电机提供电力</w:t>
      </w:r>
    </w:p>
    <w:p w14:paraId="1D452C3B">
      <w:pPr>
        <w:pStyle w:val="16"/>
      </w:pPr>
      <w:r>
        <w:t>B. 当主电源故障时提供关键设备电力</w:t>
      </w:r>
    </w:p>
    <w:p w14:paraId="1713DABA">
      <w:pPr>
        <w:pStyle w:val="16"/>
      </w:pPr>
      <w:r>
        <w:t>C. 控制无人机起飞</w:t>
      </w:r>
    </w:p>
    <w:p w14:paraId="4BCBA863">
      <w:pPr>
        <w:pStyle w:val="16"/>
      </w:pPr>
      <w:r>
        <w:t>D. 监测无人机位置</w:t>
      </w:r>
    </w:p>
    <w:p w14:paraId="62D3524F">
      <w:pPr>
        <w:jc w:val="right"/>
      </w:pPr>
      <w:r>
        <w:t>答案：B. 当主电源故障时提供关键设备电力</w:t>
      </w:r>
    </w:p>
    <w:p w14:paraId="3E2E33DC">
      <w:r>
        <w:br w:type="textWrapping"/>
      </w:r>
    </w:p>
    <w:p w14:paraId="2169BDEB">
      <w:r>
        <w:rPr>
          <w:b/>
        </w:rPr>
        <w:t>467. 根据位置不同，无人机电气系统可分为哪两部分？</w:t>
      </w:r>
    </w:p>
    <w:p w14:paraId="506955DC">
      <w:pPr>
        <w:pStyle w:val="16"/>
      </w:pPr>
      <w:r>
        <w:t>A. 主电源和应急电源</w:t>
      </w:r>
    </w:p>
    <w:p w14:paraId="59BB7DAC">
      <w:pPr>
        <w:pStyle w:val="16"/>
      </w:pPr>
      <w:r>
        <w:t>B. 机载电源和地面电源</w:t>
      </w:r>
    </w:p>
    <w:p w14:paraId="4304552A">
      <w:pPr>
        <w:pStyle w:val="16"/>
      </w:pPr>
      <w:r>
        <w:t>C. 机载电气系统和地面供电系统</w:t>
      </w:r>
    </w:p>
    <w:p w14:paraId="5E3131D9">
      <w:pPr>
        <w:pStyle w:val="16"/>
      </w:pPr>
      <w:r>
        <w:t>D. 电源和配电系统</w:t>
      </w:r>
    </w:p>
    <w:p w14:paraId="3C723780">
      <w:pPr>
        <w:jc w:val="right"/>
      </w:pPr>
      <w:r>
        <w:t>答案：C. 机载电气系统和地面供电系统</w:t>
      </w:r>
    </w:p>
    <w:p w14:paraId="7724A254">
      <w:r>
        <w:br w:type="textWrapping"/>
      </w:r>
    </w:p>
    <w:p w14:paraId="58254D72">
      <w:r>
        <w:rPr>
          <w:b/>
        </w:rPr>
        <w:t>468. 手抛发射适用于哪种类型的无人机？</w:t>
      </w:r>
    </w:p>
    <w:p w14:paraId="06B58DBE">
      <w:pPr>
        <w:pStyle w:val="16"/>
      </w:pPr>
      <w:r>
        <w:t>A. 微、小型低速无人机</w:t>
      </w:r>
    </w:p>
    <w:p w14:paraId="57A3AA72">
      <w:pPr>
        <w:pStyle w:val="16"/>
      </w:pPr>
      <w:r>
        <w:t>B. 大型高速无人机</w:t>
      </w:r>
    </w:p>
    <w:p w14:paraId="52452A06">
      <w:pPr>
        <w:pStyle w:val="16"/>
      </w:pPr>
      <w:r>
        <w:t>C. 所有类型的无人机</w:t>
      </w:r>
    </w:p>
    <w:p w14:paraId="4BCE884D">
      <w:pPr>
        <w:pStyle w:val="16"/>
      </w:pPr>
      <w:r>
        <w:t>D. 无人直升机</w:t>
      </w:r>
    </w:p>
    <w:p w14:paraId="36B6C45A">
      <w:pPr>
        <w:jc w:val="right"/>
      </w:pPr>
      <w:r>
        <w:t>答案：A. 微、小型低速无人机</w:t>
      </w:r>
    </w:p>
    <w:p w14:paraId="1C13E1EC">
      <w:r>
        <w:br w:type="textWrapping"/>
      </w:r>
    </w:p>
    <w:p w14:paraId="4EB2CF4C">
      <w:r>
        <w:rPr>
          <w:b/>
        </w:rPr>
        <w:t>469. 零长发射适用于哪种类型的无人机？</w:t>
      </w:r>
    </w:p>
    <w:p w14:paraId="105D023D">
      <w:pPr>
        <w:pStyle w:val="16"/>
      </w:pPr>
      <w:r>
        <w:t>A. 大型无人机</w:t>
      </w:r>
    </w:p>
    <w:p w14:paraId="3F73B02F">
      <w:pPr>
        <w:pStyle w:val="16"/>
      </w:pPr>
      <w:r>
        <w:t>B. 中、小型无人机</w:t>
      </w:r>
    </w:p>
    <w:p w14:paraId="1D6F073D">
      <w:pPr>
        <w:pStyle w:val="16"/>
      </w:pPr>
      <w:r>
        <w:t>C. 仅适用于大型固定翼无人机</w:t>
      </w:r>
    </w:p>
    <w:p w14:paraId="746B04D4">
      <w:pPr>
        <w:pStyle w:val="16"/>
      </w:pPr>
      <w:r>
        <w:t>D. 仅适用于无人直升机</w:t>
      </w:r>
    </w:p>
    <w:p w14:paraId="01BB2F36">
      <w:pPr>
        <w:jc w:val="right"/>
      </w:pPr>
      <w:r>
        <w:t>答案：B. 中、小型无人机</w:t>
      </w:r>
    </w:p>
    <w:p w14:paraId="136014E8">
      <w:r>
        <w:br w:type="textWrapping"/>
      </w:r>
    </w:p>
    <w:p w14:paraId="0EB25103">
      <w:r>
        <w:rPr>
          <w:b/>
        </w:rPr>
        <w:t>470. 弹射发射使用的动力来源可能不包括以下哪一项？</w:t>
      </w:r>
    </w:p>
    <w:p w14:paraId="6A0DB60F">
      <w:pPr>
        <w:pStyle w:val="16"/>
      </w:pPr>
      <w:r>
        <w:t>A. 压缩空气</w:t>
      </w:r>
    </w:p>
    <w:p w14:paraId="04445840">
      <w:pPr>
        <w:pStyle w:val="16"/>
      </w:pPr>
      <w:r>
        <w:t>B. 橡皮筋</w:t>
      </w:r>
    </w:p>
    <w:p w14:paraId="61330942">
      <w:pPr>
        <w:pStyle w:val="16"/>
      </w:pPr>
      <w:r>
        <w:t>C. 液压</w:t>
      </w:r>
    </w:p>
    <w:p w14:paraId="55CA5038">
      <w:pPr>
        <w:pStyle w:val="16"/>
      </w:pPr>
      <w:r>
        <w:t>D. 蒸汽</w:t>
      </w:r>
    </w:p>
    <w:p w14:paraId="7198933E">
      <w:pPr>
        <w:jc w:val="right"/>
      </w:pPr>
      <w:r>
        <w:t>答案：D. 蒸汽</w:t>
      </w:r>
    </w:p>
    <w:p w14:paraId="788D5630">
      <w:r>
        <w:br w:type="textWrapping"/>
      </w:r>
    </w:p>
    <w:p w14:paraId="2A569FA8">
      <w:r>
        <w:rPr>
          <w:b/>
        </w:rPr>
        <w:t>471. 气垫着陆回收的最大优点是什么？</w:t>
      </w:r>
    </w:p>
    <w:p w14:paraId="1FA1A1ED">
      <w:pPr>
        <w:pStyle w:val="16"/>
      </w:pPr>
      <w:r>
        <w:t>A. 不受地形条件限制</w:t>
      </w:r>
    </w:p>
    <w:p w14:paraId="3CA01902">
      <w:pPr>
        <w:pStyle w:val="16"/>
      </w:pPr>
      <w:r>
        <w:t>B. 速度快</w:t>
      </w:r>
    </w:p>
    <w:p w14:paraId="27CBEE3F">
      <w:pPr>
        <w:pStyle w:val="16"/>
      </w:pPr>
      <w:r>
        <w:t>C. 成本低</w:t>
      </w:r>
    </w:p>
    <w:p w14:paraId="64E9217E">
      <w:pPr>
        <w:pStyle w:val="16"/>
      </w:pPr>
      <w:r>
        <w:t>D. 需要大面积场地</w:t>
      </w:r>
    </w:p>
    <w:p w14:paraId="7612A31B">
      <w:pPr>
        <w:jc w:val="right"/>
      </w:pPr>
      <w:r>
        <w:t>答案：A. 不受地形条件限制</w:t>
      </w:r>
    </w:p>
    <w:p w14:paraId="6D5480B9">
      <w:r>
        <w:br w:type="textWrapping"/>
      </w:r>
    </w:p>
    <w:p w14:paraId="5F407479">
      <w:r>
        <w:rPr>
          <w:b/>
        </w:rPr>
        <w:t>472. 控制站系统通常包括哪些功能？</w:t>
      </w:r>
    </w:p>
    <w:p w14:paraId="091BC04B">
      <w:pPr>
        <w:pStyle w:val="16"/>
      </w:pPr>
      <w:r>
        <w:t>A. 仅包括指挥调度</w:t>
      </w:r>
    </w:p>
    <w:p w14:paraId="5DD2670D">
      <w:pPr>
        <w:pStyle w:val="16"/>
      </w:pPr>
      <w:r>
        <w:t>B. 仅包括任务规划</w:t>
      </w:r>
    </w:p>
    <w:p w14:paraId="2267C76E">
      <w:pPr>
        <w:pStyle w:val="16"/>
      </w:pPr>
      <w:r>
        <w:t>C. 指挥调度、任务规划、操作控制、显示记录等</w:t>
      </w:r>
    </w:p>
    <w:p w14:paraId="097EC473">
      <w:pPr>
        <w:pStyle w:val="16"/>
      </w:pPr>
      <w:r>
        <w:t>D. 仅包括操作控制</w:t>
      </w:r>
    </w:p>
    <w:p w14:paraId="34020326">
      <w:pPr>
        <w:jc w:val="right"/>
      </w:pPr>
      <w:r>
        <w:t>答案：C. 指挥调度、任务规划、操作控制、显示记录等</w:t>
      </w:r>
    </w:p>
    <w:p w14:paraId="5A0D9C61">
      <w:r>
        <w:br w:type="textWrapping"/>
      </w:r>
    </w:p>
    <w:p w14:paraId="3D0682CF">
      <w:r>
        <w:rPr>
          <w:b/>
        </w:rPr>
        <w:t>473. 经纬度是由什么组成的坐标系统？</w:t>
      </w:r>
    </w:p>
    <w:p w14:paraId="47D24657">
      <w:pPr>
        <w:pStyle w:val="16"/>
      </w:pPr>
      <w:r>
        <w:t>A. 经度和纬度</w:t>
      </w:r>
    </w:p>
    <w:p w14:paraId="72B33804">
      <w:pPr>
        <w:pStyle w:val="16"/>
      </w:pPr>
      <w:r>
        <w:t>B. 高度和速度</w:t>
      </w:r>
    </w:p>
    <w:p w14:paraId="09D21F90">
      <w:pPr>
        <w:pStyle w:val="16"/>
      </w:pPr>
      <w:r>
        <w:t>C. 时间和位置</w:t>
      </w:r>
    </w:p>
    <w:p w14:paraId="1F81E7AF">
      <w:pPr>
        <w:pStyle w:val="16"/>
      </w:pPr>
      <w:r>
        <w:t>D. 方向和距离</w:t>
      </w:r>
    </w:p>
    <w:p w14:paraId="27468097">
      <w:pPr>
        <w:jc w:val="right"/>
      </w:pPr>
      <w:r>
        <w:t>答案：A. 经度和纬度</w:t>
      </w:r>
    </w:p>
    <w:p w14:paraId="1BFC3922">
      <w:r>
        <w:br w:type="textWrapping"/>
      </w:r>
    </w:p>
    <w:p w14:paraId="45CE2E9A">
      <w:r>
        <w:rPr>
          <w:b/>
        </w:rPr>
        <w:t>474. 下列哪项不属于空中交通服务的内容？</w:t>
      </w:r>
    </w:p>
    <w:p w14:paraId="3EC3E115">
      <w:pPr>
        <w:pStyle w:val="16"/>
      </w:pPr>
      <w:r>
        <w:t>A. 空中交通管制服务</w:t>
      </w:r>
    </w:p>
    <w:p w14:paraId="67659C00">
      <w:pPr>
        <w:pStyle w:val="16"/>
      </w:pPr>
      <w:r>
        <w:t>B. 飞行情报服务</w:t>
      </w:r>
    </w:p>
    <w:p w14:paraId="13F94BEF">
      <w:pPr>
        <w:pStyle w:val="16"/>
      </w:pPr>
      <w:r>
        <w:t>C. 告警服务</w:t>
      </w:r>
    </w:p>
    <w:p w14:paraId="6D4F73E1">
      <w:pPr>
        <w:pStyle w:val="16"/>
      </w:pPr>
      <w:r>
        <w:t>D. 无人机维修服务</w:t>
      </w:r>
    </w:p>
    <w:p w14:paraId="1348D77E">
      <w:pPr>
        <w:jc w:val="right"/>
      </w:pPr>
      <w:r>
        <w:t>答案：D. 无人机维修服务</w:t>
      </w:r>
    </w:p>
    <w:p w14:paraId="6505EC23">
      <w:r>
        <w:br w:type="textWrapping"/>
      </w:r>
    </w:p>
    <w:p w14:paraId="3B48C812">
      <w:r>
        <w:rPr>
          <w:b/>
        </w:rPr>
        <w:t>475. 空域数据管理的主要内容不包括以下哪一项？</w:t>
      </w:r>
    </w:p>
    <w:p w14:paraId="68D23CB6">
      <w:pPr>
        <w:pStyle w:val="16"/>
      </w:pPr>
      <w:r>
        <w:t>A. 导航设施数据</w:t>
      </w:r>
    </w:p>
    <w:p w14:paraId="410CD533">
      <w:pPr>
        <w:pStyle w:val="16"/>
      </w:pPr>
      <w:r>
        <w:t>B. 空域内飞行种类和架次</w:t>
      </w:r>
    </w:p>
    <w:p w14:paraId="628CD684">
      <w:pPr>
        <w:pStyle w:val="16"/>
      </w:pPr>
      <w:r>
        <w:t>C. 气象数据</w:t>
      </w:r>
    </w:p>
    <w:p w14:paraId="73DCDD63">
      <w:pPr>
        <w:pStyle w:val="16"/>
      </w:pPr>
      <w:r>
        <w:t>D. 无人机驾驶员信息</w:t>
      </w:r>
    </w:p>
    <w:p w14:paraId="1A40C400">
      <w:pPr>
        <w:jc w:val="right"/>
      </w:pPr>
      <w:r>
        <w:t>答案：D. 无人机驾驶员信息</w:t>
      </w:r>
    </w:p>
    <w:p w14:paraId="126B0C26">
      <w:r>
        <w:br w:type="textWrapping"/>
      </w:r>
    </w:p>
    <w:p w14:paraId="70022EE8">
      <w:r>
        <w:rPr>
          <w:b/>
        </w:rPr>
        <w:t>476. 空域划设是根据什么进行的？</w:t>
      </w:r>
    </w:p>
    <w:p w14:paraId="678E8D19">
      <w:pPr>
        <w:pStyle w:val="16"/>
      </w:pPr>
      <w:r>
        <w:t>A. 无人机制造商的要求</w:t>
      </w:r>
    </w:p>
    <w:p w14:paraId="3DC090EC">
      <w:pPr>
        <w:pStyle w:val="16"/>
      </w:pPr>
      <w:r>
        <w:t>B. 数据分析和实际需要</w:t>
      </w:r>
    </w:p>
    <w:p w14:paraId="02486F28">
      <w:pPr>
        <w:pStyle w:val="16"/>
      </w:pPr>
      <w:r>
        <w:t>C. 驾驶员的个人意愿</w:t>
      </w:r>
    </w:p>
    <w:p w14:paraId="68F4C0FF">
      <w:pPr>
        <w:pStyle w:val="16"/>
      </w:pPr>
      <w:r>
        <w:t>D. 政府部门的随机决定</w:t>
      </w:r>
    </w:p>
    <w:p w14:paraId="4D703D6D">
      <w:pPr>
        <w:jc w:val="right"/>
      </w:pPr>
      <w:r>
        <w:t>答案：B. 数据分析和实际需要</w:t>
      </w:r>
    </w:p>
    <w:p w14:paraId="133F0D0D">
      <w:r>
        <w:br w:type="textWrapping"/>
      </w:r>
    </w:p>
    <w:p w14:paraId="2B39E305">
      <w:r>
        <w:rPr>
          <w:b/>
        </w:rPr>
        <w:t>477. 无人机在哪些空域内飞行通常不需要空中交通管理机构的批准？</w:t>
      </w:r>
    </w:p>
    <w:p w14:paraId="03A6E496">
      <w:pPr>
        <w:pStyle w:val="16"/>
      </w:pPr>
      <w:r>
        <w:t>A. A类空域</w:t>
      </w:r>
    </w:p>
    <w:p w14:paraId="715F779B">
      <w:pPr>
        <w:pStyle w:val="16"/>
      </w:pPr>
      <w:r>
        <w:t>B. B类空域</w:t>
      </w:r>
    </w:p>
    <w:p w14:paraId="1D2F32AC">
      <w:pPr>
        <w:pStyle w:val="16"/>
      </w:pPr>
      <w:r>
        <w:t>C. C类空域</w:t>
      </w:r>
    </w:p>
    <w:p w14:paraId="3C737742">
      <w:pPr>
        <w:pStyle w:val="16"/>
      </w:pPr>
      <w:r>
        <w:t>D. G类和W类空域（在适飞条件下）</w:t>
      </w:r>
    </w:p>
    <w:p w14:paraId="66B97334">
      <w:pPr>
        <w:jc w:val="right"/>
      </w:pPr>
      <w:r>
        <w:t>答案：D. G类和W类空域（在适飞条件下）</w:t>
      </w:r>
    </w:p>
    <w:p w14:paraId="6571D552">
      <w:r>
        <w:br w:type="textWrapping"/>
      </w:r>
    </w:p>
    <w:p w14:paraId="2A969FD5">
      <w:r>
        <w:rPr>
          <w:b/>
        </w:rPr>
        <w:t>478. 《民用无人驾驶航空器系统空中交通管理办法》由哪个部门下发？</w:t>
      </w:r>
    </w:p>
    <w:p w14:paraId="6D69EAE9">
      <w:pPr>
        <w:pStyle w:val="16"/>
      </w:pPr>
      <w:r>
        <w:t>A. 中国民用航空局</w:t>
      </w:r>
    </w:p>
    <w:p w14:paraId="5DAA3CE7">
      <w:pPr>
        <w:pStyle w:val="16"/>
      </w:pPr>
      <w:r>
        <w:t>B. 国家安全部</w:t>
      </w:r>
    </w:p>
    <w:p w14:paraId="4ACD659E">
      <w:pPr>
        <w:pStyle w:val="16"/>
      </w:pPr>
      <w:r>
        <w:t>C. 交通运输部</w:t>
      </w:r>
    </w:p>
    <w:p w14:paraId="6CCE0FCF">
      <w:pPr>
        <w:pStyle w:val="16"/>
      </w:pPr>
      <w:r>
        <w:t>D. 工业和信息化部</w:t>
      </w:r>
    </w:p>
    <w:p w14:paraId="6429BD40">
      <w:pPr>
        <w:jc w:val="right"/>
      </w:pPr>
      <w:r>
        <w:t>答案：A. 中国民用航空局</w:t>
      </w:r>
    </w:p>
    <w:p w14:paraId="38A18352">
      <w:r>
        <w:br w:type="textWrapping"/>
      </w:r>
    </w:p>
    <w:p w14:paraId="6871EB00">
      <w:r>
        <w:rPr>
          <w:b/>
        </w:rPr>
        <w:t>479. 《无人驾驶航空器飞行管理暂行条例》是由哪个机构公布的？</w:t>
      </w:r>
    </w:p>
    <w:p w14:paraId="156AFF73">
      <w:pPr>
        <w:pStyle w:val="16"/>
      </w:pPr>
      <w:r>
        <w:t>A. 国家安全部</w:t>
      </w:r>
    </w:p>
    <w:p w14:paraId="7D2BB14A">
      <w:pPr>
        <w:pStyle w:val="16"/>
      </w:pPr>
      <w:r>
        <w:t>B. 交通运输部</w:t>
      </w:r>
    </w:p>
    <w:p w14:paraId="56ECDA59">
      <w:pPr>
        <w:pStyle w:val="16"/>
      </w:pPr>
      <w:r>
        <w:t>C. 国务院、中央军委</w:t>
      </w:r>
    </w:p>
    <w:p w14:paraId="1E073615">
      <w:pPr>
        <w:pStyle w:val="16"/>
      </w:pPr>
      <w:r>
        <w:t>D. 工业和信息化部</w:t>
      </w:r>
    </w:p>
    <w:p w14:paraId="0FFC200A">
      <w:pPr>
        <w:jc w:val="right"/>
      </w:pPr>
      <w:r>
        <w:t>答案：C. 国务院、中央军委</w:t>
      </w:r>
    </w:p>
    <w:p w14:paraId="596E2759">
      <w:r>
        <w:br w:type="textWrapping"/>
      </w:r>
    </w:p>
    <w:p w14:paraId="3925D42F">
      <w:r>
        <w:rPr>
          <w:b/>
        </w:rPr>
        <w:t>480. 无人机隔离空域的使用期限通常不得超过多久？</w:t>
      </w:r>
    </w:p>
    <w:p w14:paraId="08BBD149">
      <w:pPr>
        <w:pStyle w:val="16"/>
      </w:pPr>
      <w:r>
        <w:t>A. 3个月</w:t>
      </w:r>
    </w:p>
    <w:p w14:paraId="15D8270B">
      <w:pPr>
        <w:pStyle w:val="16"/>
      </w:pPr>
      <w:r>
        <w:t>B. 12个月</w:t>
      </w:r>
    </w:p>
    <w:p w14:paraId="3547CC3C">
      <w:pPr>
        <w:pStyle w:val="16"/>
      </w:pPr>
      <w:r>
        <w:t>C. 6个月</w:t>
      </w:r>
    </w:p>
    <w:p w14:paraId="0C636183">
      <w:pPr>
        <w:pStyle w:val="16"/>
      </w:pPr>
      <w:r>
        <w:t>D. 24个月</w:t>
      </w:r>
    </w:p>
    <w:p w14:paraId="1EF26C3C">
      <w:pPr>
        <w:jc w:val="right"/>
      </w:pPr>
      <w:r>
        <w:t>答案：B. 12个月</w:t>
      </w:r>
    </w:p>
    <w:p w14:paraId="2940D5AA">
      <w:r>
        <w:br w:type="textWrapping"/>
      </w:r>
    </w:p>
    <w:p w14:paraId="602047A3">
      <w:r>
        <w:rPr>
          <w:b/>
        </w:rPr>
        <w:t>481. 机场是指什么？</w:t>
      </w:r>
    </w:p>
    <w:p w14:paraId="0CCC66BA">
      <w:pPr>
        <w:pStyle w:val="16"/>
      </w:pPr>
      <w:r>
        <w:t>A. 供航空器着陆、起飞和地面活动之用的区域</w:t>
      </w:r>
    </w:p>
    <w:p w14:paraId="21901FAC">
      <w:pPr>
        <w:pStyle w:val="16"/>
      </w:pPr>
      <w:r>
        <w:t>B. 仅供无人机起飞和降落的场所</w:t>
      </w:r>
    </w:p>
    <w:p w14:paraId="2DA6D70B">
      <w:pPr>
        <w:pStyle w:val="16"/>
      </w:pPr>
      <w:r>
        <w:t>C. 民用航空器的维修基地</w:t>
      </w:r>
    </w:p>
    <w:p w14:paraId="225CD01D">
      <w:pPr>
        <w:pStyle w:val="16"/>
      </w:pPr>
      <w:r>
        <w:t>D. 飞行员培训基地</w:t>
      </w:r>
    </w:p>
    <w:p w14:paraId="2225FB52">
      <w:pPr>
        <w:jc w:val="right"/>
      </w:pPr>
      <w:r>
        <w:t>答案：A. 供航空器着陆、起飞和地面活动之用的区域</w:t>
      </w:r>
    </w:p>
    <w:p w14:paraId="49E5FCE1">
      <w:r>
        <w:br w:type="textWrapping"/>
      </w:r>
    </w:p>
    <w:p w14:paraId="321325FF">
      <w:r>
        <w:rPr>
          <w:b/>
        </w:rPr>
        <w:t>482. 飞行区通常包括哪些区域？</w:t>
      </w:r>
    </w:p>
    <w:p w14:paraId="0E8944EE">
      <w:pPr>
        <w:pStyle w:val="16"/>
      </w:pPr>
      <w:r>
        <w:t>A. 跑道和滑行道</w:t>
      </w:r>
    </w:p>
    <w:p w14:paraId="7F128133">
      <w:pPr>
        <w:pStyle w:val="16"/>
      </w:pPr>
      <w:r>
        <w:t>B. 机坪升降带和跑道端安全区</w:t>
      </w:r>
    </w:p>
    <w:p w14:paraId="7C0AF0A2">
      <w:pPr>
        <w:pStyle w:val="16"/>
      </w:pPr>
      <w:r>
        <w:t>C. 仪表着陆系统和进近灯光系统所在区域</w:t>
      </w:r>
    </w:p>
    <w:p w14:paraId="27BF8619">
      <w:pPr>
        <w:pStyle w:val="16"/>
      </w:pPr>
      <w:r>
        <w:t>D. 以上都是</w:t>
      </w:r>
    </w:p>
    <w:p w14:paraId="1725F167">
      <w:pPr>
        <w:jc w:val="right"/>
      </w:pPr>
      <w:r>
        <w:t>答案：D. 以上都是</w:t>
      </w:r>
    </w:p>
    <w:p w14:paraId="084A6B46">
      <w:r>
        <w:br w:type="textWrapping"/>
      </w:r>
    </w:p>
    <w:p w14:paraId="1FB1B893">
      <w:r>
        <w:rPr>
          <w:b/>
        </w:rPr>
        <w:t>483. 坡度灯的主要作用是什么？</w:t>
      </w:r>
    </w:p>
    <w:p w14:paraId="316903E5">
      <w:pPr>
        <w:pStyle w:val="16"/>
      </w:pPr>
      <w:r>
        <w:t>A. 帮助驾驶员检查和修正进近坡度</w:t>
      </w:r>
    </w:p>
    <w:p w14:paraId="432D90D8">
      <w:pPr>
        <w:pStyle w:val="16"/>
      </w:pPr>
      <w:r>
        <w:t>B. 照明跑道</w:t>
      </w:r>
    </w:p>
    <w:p w14:paraId="6FA49FE6">
      <w:pPr>
        <w:pStyle w:val="16"/>
      </w:pPr>
      <w:r>
        <w:t>C. 提供飞行方向指示</w:t>
      </w:r>
    </w:p>
    <w:p w14:paraId="51E1D5A2">
      <w:pPr>
        <w:pStyle w:val="16"/>
      </w:pPr>
      <w:r>
        <w:t>D. 吸引鸟类注意</w:t>
      </w:r>
    </w:p>
    <w:p w14:paraId="05793934">
      <w:pPr>
        <w:jc w:val="right"/>
      </w:pPr>
      <w:r>
        <w:t>答案：A. 帮助驾驶员检查和修正进近坡度</w:t>
      </w:r>
    </w:p>
    <w:p w14:paraId="125884D0">
      <w:r>
        <w:br w:type="textWrapping"/>
      </w:r>
    </w:p>
    <w:p w14:paraId="0C666D4F">
      <w:r>
        <w:rPr>
          <w:b/>
        </w:rPr>
        <w:t>484. “黑飞”是指什么？</w:t>
      </w:r>
    </w:p>
    <w:p w14:paraId="1582027D">
      <w:pPr>
        <w:pStyle w:val="16"/>
      </w:pPr>
      <w:r>
        <w:t>A. 经过申报和审批的无人机飞行</w:t>
      </w:r>
    </w:p>
    <w:p w14:paraId="505C577B">
      <w:pPr>
        <w:pStyle w:val="16"/>
      </w:pPr>
      <w:r>
        <w:t>B. 不经过申报和审批的无人机飞行</w:t>
      </w:r>
    </w:p>
    <w:p w14:paraId="5D0655FD">
      <w:pPr>
        <w:pStyle w:val="16"/>
      </w:pPr>
      <w:r>
        <w:t>C. 无人机在夜间飞行</w:t>
      </w:r>
    </w:p>
    <w:p w14:paraId="4CAD4797">
      <w:pPr>
        <w:pStyle w:val="16"/>
      </w:pPr>
      <w:r>
        <w:t>D. 无人机在管制空域内飞行</w:t>
      </w:r>
    </w:p>
    <w:p w14:paraId="6264F1CE">
      <w:pPr>
        <w:jc w:val="right"/>
      </w:pPr>
      <w:r>
        <w:t>答案：B. 不经过申报和审批的无人机飞行</w:t>
      </w:r>
    </w:p>
    <w:p w14:paraId="26346CB0">
      <w:r>
        <w:br w:type="textWrapping"/>
      </w:r>
    </w:p>
    <w:p w14:paraId="15BB0DAF">
      <w:r>
        <w:rPr>
          <w:b/>
        </w:rPr>
        <w:t>485. “炸机”通常指的是什么？</w:t>
      </w:r>
    </w:p>
    <w:p w14:paraId="51ED33D0">
      <w:pPr>
        <w:pStyle w:val="16"/>
      </w:pPr>
      <w:r>
        <w:t>A. 无人机发生爆炸</w:t>
      </w:r>
    </w:p>
    <w:p w14:paraId="490372E4">
      <w:pPr>
        <w:pStyle w:val="16"/>
      </w:pPr>
      <w:r>
        <w:t>B. 无人机与地面物体相撞</w:t>
      </w:r>
    </w:p>
    <w:p w14:paraId="52231390">
      <w:pPr>
        <w:pStyle w:val="16"/>
      </w:pPr>
      <w:r>
        <w:t>C. 无人机不正常坠地</w:t>
      </w:r>
    </w:p>
    <w:p w14:paraId="3DADC3A2">
      <w:pPr>
        <w:pStyle w:val="16"/>
      </w:pPr>
      <w:r>
        <w:t>D. 无人机失去信号控制</w:t>
      </w:r>
    </w:p>
    <w:p w14:paraId="18F7D5FF">
      <w:pPr>
        <w:jc w:val="right"/>
      </w:pPr>
      <w:r>
        <w:t>答案：C. 无人机不正常坠地</w:t>
      </w:r>
    </w:p>
    <w:p w14:paraId="48ACF822">
      <w:r>
        <w:br w:type="textWrapping"/>
      </w:r>
    </w:p>
    <w:p w14:paraId="26F3B9F7">
      <w:r>
        <w:rPr>
          <w:b/>
        </w:rPr>
        <w:t>486. 无人机“偷拍、偷录”可能面临的法律后果是什么？</w:t>
      </w:r>
    </w:p>
    <w:p w14:paraId="6F107FD9">
      <w:pPr>
        <w:pStyle w:val="16"/>
      </w:pPr>
      <w:r>
        <w:t>A. 仅受到道德谴责</w:t>
      </w:r>
    </w:p>
    <w:p w14:paraId="649C49D2">
      <w:pPr>
        <w:pStyle w:val="16"/>
      </w:pPr>
      <w:r>
        <w:t>B. 无需承担任何责任</w:t>
      </w:r>
    </w:p>
    <w:p w14:paraId="45353D7C">
      <w:pPr>
        <w:pStyle w:val="16"/>
      </w:pPr>
      <w:r>
        <w:t>C. 只需支付罚款</w:t>
      </w:r>
    </w:p>
    <w:p w14:paraId="068B225F">
      <w:pPr>
        <w:pStyle w:val="16"/>
      </w:pPr>
      <w:r>
        <w:t>D. 被公安部门调查并依法处置</w:t>
      </w:r>
    </w:p>
    <w:p w14:paraId="2045FA04">
      <w:pPr>
        <w:jc w:val="right"/>
      </w:pPr>
      <w:r>
        <w:t>答案：D. 被公安部门调查并依法处置</w:t>
      </w:r>
    </w:p>
    <w:p w14:paraId="6FBC2767">
      <w:r>
        <w:br w:type="textWrapping"/>
      </w:r>
    </w:p>
    <w:p w14:paraId="7953A7B1">
      <w:r>
        <w:rPr>
          <w:b/>
        </w:rPr>
        <w:t>487. 组织无人机飞行活动的单位或个人应在何时向空中交通管理机构提出飞行活动申请？</w:t>
      </w:r>
    </w:p>
    <w:p w14:paraId="707BE86E">
      <w:pPr>
        <w:pStyle w:val="16"/>
      </w:pPr>
      <w:r>
        <w:t>A. 拟飞行前1日12时前</w:t>
      </w:r>
    </w:p>
    <w:p w14:paraId="61248CE2">
      <w:pPr>
        <w:pStyle w:val="16"/>
      </w:pPr>
      <w:r>
        <w:t>B. 飞行前半小时</w:t>
      </w:r>
    </w:p>
    <w:p w14:paraId="3963EFC7">
      <w:pPr>
        <w:pStyle w:val="16"/>
      </w:pPr>
      <w:r>
        <w:t>C. 飞行后24小时内</w:t>
      </w:r>
    </w:p>
    <w:p w14:paraId="154971F6">
      <w:pPr>
        <w:pStyle w:val="16"/>
      </w:pPr>
      <w:r>
        <w:t>D. 随时可以申请</w:t>
      </w:r>
    </w:p>
    <w:p w14:paraId="61FFAC18">
      <w:pPr>
        <w:jc w:val="right"/>
      </w:pPr>
      <w:r>
        <w:t>答案：A. 拟飞行前1日12时前</w:t>
      </w:r>
    </w:p>
    <w:p w14:paraId="16960F24">
      <w:r>
        <w:br w:type="textWrapping"/>
      </w:r>
    </w:p>
    <w:p w14:paraId="1319EEE4">
      <w:r>
        <w:rPr>
          <w:b/>
        </w:rPr>
        <w:t>488. 飞行活动申请的批准权限由谁决定？</w:t>
      </w:r>
    </w:p>
    <w:p w14:paraId="76395E08">
      <w:pPr>
        <w:pStyle w:val="16"/>
      </w:pPr>
      <w:r>
        <w:t>A. 无人机制造商</w:t>
      </w:r>
    </w:p>
    <w:p w14:paraId="483D0A5E">
      <w:pPr>
        <w:pStyle w:val="16"/>
      </w:pPr>
      <w:r>
        <w:t>B. 民用航空器驾驶员</w:t>
      </w:r>
    </w:p>
    <w:p w14:paraId="05C434C7">
      <w:pPr>
        <w:pStyle w:val="16"/>
      </w:pPr>
      <w:r>
        <w:t>C. 空中交通管理机构</w:t>
      </w:r>
    </w:p>
    <w:p w14:paraId="294B7EDA">
      <w:pPr>
        <w:pStyle w:val="16"/>
      </w:pPr>
      <w:r>
        <w:t>D. 地方政府</w:t>
      </w:r>
    </w:p>
    <w:p w14:paraId="5DF83EA4">
      <w:pPr>
        <w:jc w:val="right"/>
      </w:pPr>
      <w:r>
        <w:t>答案：C. 空中交通管理机构</w:t>
      </w:r>
    </w:p>
    <w:p w14:paraId="6932440E">
      <w:r>
        <w:br w:type="textWrapping"/>
      </w:r>
    </w:p>
    <w:p w14:paraId="1CE8591A">
      <w:r>
        <w:rPr>
          <w:b/>
        </w:rPr>
        <w:t>489. 操控小型、中型、大型民用无人驾驶航空器飞行的人员应具备哪些条件？</w:t>
      </w:r>
    </w:p>
    <w:p w14:paraId="1F644E0F">
      <w:pPr>
        <w:pStyle w:val="16"/>
      </w:pPr>
      <w:r>
        <w:t>A. 无需任何条件</w:t>
      </w:r>
    </w:p>
    <w:p w14:paraId="48541974">
      <w:pPr>
        <w:pStyle w:val="16"/>
      </w:pPr>
      <w:r>
        <w:t>B. 只需具备飞行经验</w:t>
      </w:r>
    </w:p>
    <w:p w14:paraId="1BE7FE76">
      <w:pPr>
        <w:pStyle w:val="16"/>
      </w:pPr>
      <w:r>
        <w:t>C. 只需接受安全操控培训</w:t>
      </w:r>
    </w:p>
    <w:p w14:paraId="3D9980F8">
      <w:pPr>
        <w:pStyle w:val="16"/>
      </w:pPr>
      <w:r>
        <w:t>D. 完全民事行为能力、接受安全操控培训并经考核合格等</w:t>
      </w:r>
    </w:p>
    <w:p w14:paraId="36AEEA2E">
      <w:pPr>
        <w:jc w:val="right"/>
      </w:pPr>
      <w:r>
        <w:t>答案：D. 完全民事行为能力、接受安全操控培训并经考核合格等</w:t>
      </w:r>
    </w:p>
    <w:p w14:paraId="3BB29ED7">
      <w:r>
        <w:br w:type="textWrapping"/>
      </w:r>
    </w:p>
    <w:p w14:paraId="46736C9E">
      <w:r>
        <w:rPr>
          <w:b/>
        </w:rPr>
        <w:t>490. 无人机适航性的衡量标准是什么？</w:t>
      </w:r>
    </w:p>
    <w:p w14:paraId="11973BD1">
      <w:pPr>
        <w:pStyle w:val="16"/>
      </w:pPr>
      <w:r>
        <w:t>A. 无人机的品牌知名度</w:t>
      </w:r>
    </w:p>
    <w:p w14:paraId="05CB3515">
      <w:pPr>
        <w:pStyle w:val="16"/>
      </w:pPr>
      <w:r>
        <w:t>B. 是否符合相应的适航条例（或标准）</w:t>
      </w:r>
    </w:p>
    <w:p w14:paraId="5A7C7885">
      <w:pPr>
        <w:pStyle w:val="16"/>
      </w:pPr>
      <w:r>
        <w:t>C. 无人机的价格</w:t>
      </w:r>
    </w:p>
    <w:p w14:paraId="2D10550E">
      <w:pPr>
        <w:pStyle w:val="16"/>
      </w:pPr>
      <w:r>
        <w:t>D. 无人机的飞行速度</w:t>
      </w:r>
    </w:p>
    <w:p w14:paraId="43F80413">
      <w:pPr>
        <w:jc w:val="right"/>
      </w:pPr>
      <w:r>
        <w:t>答案：B. 是否符合相应的适航条例（或标准）</w:t>
      </w:r>
    </w:p>
    <w:p w14:paraId="210D62B4">
      <w:r>
        <w:br w:type="textWrapping"/>
      </w:r>
    </w:p>
    <w:p w14:paraId="3DFC0836">
      <w:r>
        <w:rPr>
          <w:b/>
        </w:rPr>
        <w:t>491. 无人机实名制登记主要针对哪些无人机？</w:t>
      </w:r>
    </w:p>
    <w:p w14:paraId="51FD7C3A">
      <w:pPr>
        <w:pStyle w:val="16"/>
      </w:pPr>
      <w:r>
        <w:t>A. 所有无人机</w:t>
      </w:r>
    </w:p>
    <w:p w14:paraId="2DBE2907">
      <w:pPr>
        <w:pStyle w:val="16"/>
      </w:pPr>
      <w:r>
        <w:t>B. 250g以下的无人机</w:t>
      </w:r>
    </w:p>
    <w:p w14:paraId="0A6CA10B">
      <w:pPr>
        <w:pStyle w:val="16"/>
      </w:pPr>
      <w:r>
        <w:t>C. 250g及以上（含250g）的无人机</w:t>
      </w:r>
    </w:p>
    <w:p w14:paraId="148A2D1B">
      <w:pPr>
        <w:pStyle w:val="16"/>
      </w:pPr>
      <w:r>
        <w:t>D. 仅针对商用无人机</w:t>
      </w:r>
    </w:p>
    <w:p w14:paraId="6FDCA8E1">
      <w:pPr>
        <w:jc w:val="right"/>
      </w:pPr>
      <w:r>
        <w:t>答案：C. 250g及以上（含250g）的无人机</w:t>
      </w:r>
    </w:p>
    <w:p w14:paraId="0ED4BC03">
      <w:r>
        <w:br w:type="textWrapping"/>
      </w:r>
    </w:p>
    <w:p w14:paraId="72F24EDF">
      <w:r>
        <w:rPr>
          <w:b/>
        </w:rPr>
        <w:t>492. 无人机实名制登记应在哪个平台上进行？</w:t>
      </w:r>
    </w:p>
    <w:p w14:paraId="4BADCD6F">
      <w:pPr>
        <w:pStyle w:val="16"/>
      </w:pPr>
      <w:r>
        <w:t>A. 民用无人驾驶航空器综合管理平台</w:t>
      </w:r>
    </w:p>
    <w:p w14:paraId="423AEC91">
      <w:pPr>
        <w:pStyle w:val="16"/>
      </w:pPr>
      <w:r>
        <w:t>B. 无人机制造商官网</w:t>
      </w:r>
    </w:p>
    <w:p w14:paraId="6F0778A9">
      <w:pPr>
        <w:pStyle w:val="16"/>
      </w:pPr>
      <w:r>
        <w:t>C. 地方政府网站</w:t>
      </w:r>
    </w:p>
    <w:p w14:paraId="2AFD510D">
      <w:pPr>
        <w:pStyle w:val="16"/>
      </w:pPr>
      <w:r>
        <w:t>D. 国家安全部网站</w:t>
      </w:r>
    </w:p>
    <w:p w14:paraId="66FAACF6">
      <w:pPr>
        <w:jc w:val="right"/>
      </w:pPr>
      <w:r>
        <w:t>答案：A. 民用无人驾驶航空器综合管理平台</w:t>
      </w:r>
    </w:p>
    <w:p w14:paraId="23CD3B30">
      <w:r>
        <w:br w:type="textWrapping"/>
      </w:r>
    </w:p>
    <w:p w14:paraId="0FC8D485">
      <w:r>
        <w:rPr>
          <w:b/>
        </w:rPr>
        <w:t>493. 以下哪个部门不是无人机管理的相关部门？</w:t>
      </w:r>
    </w:p>
    <w:p w14:paraId="3E18E81A">
      <w:pPr>
        <w:pStyle w:val="16"/>
      </w:pPr>
      <w:r>
        <w:t>A. 民航空中交通管制部门</w:t>
      </w:r>
    </w:p>
    <w:p w14:paraId="28D8D81B">
      <w:pPr>
        <w:pStyle w:val="16"/>
      </w:pPr>
      <w:r>
        <w:t>B. 地方公安部门</w:t>
      </w:r>
    </w:p>
    <w:p w14:paraId="12B76A6F">
      <w:pPr>
        <w:pStyle w:val="16"/>
      </w:pPr>
      <w:r>
        <w:t>C. 安全生产监督管理部门</w:t>
      </w:r>
    </w:p>
    <w:p w14:paraId="06ABDA45">
      <w:pPr>
        <w:pStyle w:val="16"/>
      </w:pPr>
      <w:r>
        <w:t>D. 国家税务总局</w:t>
      </w:r>
    </w:p>
    <w:p w14:paraId="0477B28D">
      <w:pPr>
        <w:jc w:val="right"/>
      </w:pPr>
      <w:r>
        <w:t>答案：D. 国家税务总局</w:t>
      </w:r>
    </w:p>
    <w:p w14:paraId="5B515066">
      <w:r>
        <w:br w:type="textWrapping"/>
      </w:r>
    </w:p>
    <w:p w14:paraId="0938BEF2">
      <w:r>
        <w:rPr>
          <w:b/>
        </w:rPr>
        <w:t>494. 无人机安全检查的主要目的是什么？</w:t>
      </w:r>
    </w:p>
    <w:p w14:paraId="7E48EA88">
      <w:pPr>
        <w:pStyle w:val="16"/>
      </w:pPr>
      <w:r>
        <w:t>A. 保障无人机运行安全及他人安全</w:t>
      </w:r>
    </w:p>
    <w:p w14:paraId="29E48A0B">
      <w:pPr>
        <w:pStyle w:val="16"/>
      </w:pPr>
      <w:r>
        <w:t>B. 提高无人机飞行速度</w:t>
      </w:r>
    </w:p>
    <w:p w14:paraId="5CA73042">
      <w:pPr>
        <w:pStyle w:val="16"/>
      </w:pPr>
      <w:r>
        <w:t>C. 推广无人机使用</w:t>
      </w:r>
    </w:p>
    <w:p w14:paraId="190E1804">
      <w:pPr>
        <w:pStyle w:val="16"/>
      </w:pPr>
      <w:r>
        <w:t>D. 增加无人机销量</w:t>
      </w:r>
    </w:p>
    <w:p w14:paraId="1AE4FCAC">
      <w:pPr>
        <w:jc w:val="right"/>
      </w:pPr>
      <w:r>
        <w:t>答案：A. 保障无人机运行安全及他人安全</w:t>
      </w:r>
    </w:p>
    <w:p w14:paraId="071D6024">
      <w:r>
        <w:br w:type="textWrapping"/>
      </w:r>
    </w:p>
    <w:p w14:paraId="20B3C56B">
      <w:r>
        <w:rPr>
          <w:b/>
        </w:rPr>
        <w:t>495. 无人机安全检查通常不包括以下哪项内容？</w:t>
      </w:r>
    </w:p>
    <w:p w14:paraId="092C6D3F">
      <w:pPr>
        <w:pStyle w:val="16"/>
      </w:pPr>
      <w:r>
        <w:t>A. 原材料合格安全检查</w:t>
      </w:r>
    </w:p>
    <w:p w14:paraId="00D2BC74">
      <w:pPr>
        <w:pStyle w:val="16"/>
      </w:pPr>
      <w:r>
        <w:t>B. 生产过程安全检查</w:t>
      </w:r>
    </w:p>
    <w:p w14:paraId="48EF7032">
      <w:pPr>
        <w:pStyle w:val="16"/>
      </w:pPr>
      <w:r>
        <w:t>C. 适航性证照检查</w:t>
      </w:r>
    </w:p>
    <w:p w14:paraId="4FDDE975">
      <w:pPr>
        <w:pStyle w:val="16"/>
      </w:pPr>
      <w:r>
        <w:t>D. 无人机驾驶员的个人信用检查</w:t>
      </w:r>
    </w:p>
    <w:p w14:paraId="32CDA0CE">
      <w:pPr>
        <w:jc w:val="right"/>
      </w:pPr>
      <w:r>
        <w:t>答案：D. 无人机驾驶员的个人信用检查</w:t>
      </w:r>
    </w:p>
    <w:p w14:paraId="5C706862">
      <w:r>
        <w:br w:type="textWrapping"/>
      </w:r>
    </w:p>
    <w:p w14:paraId="45A176E8">
      <w:r>
        <w:rPr>
          <w:b/>
        </w:rPr>
        <w:t>496. 海关部门在无人机管理中主要负责什么？</w:t>
      </w:r>
    </w:p>
    <w:p w14:paraId="532CF67D">
      <w:pPr>
        <w:pStyle w:val="16"/>
      </w:pPr>
      <w:r>
        <w:t>A. 无人机驾驶员的培训</w:t>
      </w:r>
    </w:p>
    <w:p w14:paraId="21AACB04">
      <w:pPr>
        <w:pStyle w:val="16"/>
      </w:pPr>
      <w:r>
        <w:t>B. 办理无人机进境海关手续</w:t>
      </w:r>
    </w:p>
    <w:p w14:paraId="13ECBE23">
      <w:pPr>
        <w:pStyle w:val="16"/>
      </w:pPr>
      <w:r>
        <w:t>C. 无人机适航性认证</w:t>
      </w:r>
    </w:p>
    <w:p w14:paraId="17C33904">
      <w:pPr>
        <w:pStyle w:val="16"/>
      </w:pPr>
      <w:r>
        <w:t>D. 无人机飞行计划的批准</w:t>
      </w:r>
    </w:p>
    <w:p w14:paraId="0A02FB3F">
      <w:pPr>
        <w:jc w:val="right"/>
      </w:pPr>
      <w:r>
        <w:t>答案：B. 办理无人机进境海关手续</w:t>
      </w:r>
    </w:p>
    <w:p w14:paraId="3ECB6312">
      <w:r>
        <w:br w:type="textWrapping"/>
      </w:r>
    </w:p>
    <w:p w14:paraId="2753F725">
      <w:r>
        <w:rPr>
          <w:b/>
        </w:rPr>
        <w:t>497. 无人机组装前，需要做什么准备工作？</w:t>
      </w:r>
    </w:p>
    <w:p w14:paraId="227195B7">
      <w:pPr>
        <w:pStyle w:val="16"/>
      </w:pPr>
      <w:r>
        <w:t>A. 直接开始组装</w:t>
      </w:r>
    </w:p>
    <w:p w14:paraId="3F442C2B">
      <w:pPr>
        <w:pStyle w:val="16"/>
      </w:pPr>
      <w:r>
        <w:t>B. 无需准备，直接飞行</w:t>
      </w:r>
    </w:p>
    <w:p w14:paraId="2C5EC5A7">
      <w:pPr>
        <w:pStyle w:val="16"/>
      </w:pPr>
      <w:r>
        <w:t>C. 对照说明书查看配件是否齐全</w:t>
      </w:r>
    </w:p>
    <w:p w14:paraId="081F2A05">
      <w:pPr>
        <w:pStyle w:val="16"/>
      </w:pPr>
      <w:r>
        <w:t>D. 只需拿出无人机机体</w:t>
      </w:r>
    </w:p>
    <w:p w14:paraId="51EE6EEC">
      <w:pPr>
        <w:jc w:val="right"/>
      </w:pPr>
      <w:r>
        <w:t>答案：C. 对照说明书查看配件是否齐全</w:t>
      </w:r>
    </w:p>
    <w:p w14:paraId="0011CCAB">
      <w:r>
        <w:br w:type="textWrapping"/>
      </w:r>
    </w:p>
    <w:p w14:paraId="792C46BB">
      <w:r>
        <w:rPr>
          <w:b/>
        </w:rPr>
        <w:t>498. 无人机组装时，电池应安装在什么位置？</w:t>
      </w:r>
    </w:p>
    <w:p w14:paraId="5580435D">
      <w:pPr>
        <w:pStyle w:val="16"/>
      </w:pPr>
      <w:r>
        <w:t>A. 机翼上</w:t>
      </w:r>
    </w:p>
    <w:p w14:paraId="091C6BA1">
      <w:pPr>
        <w:pStyle w:val="16"/>
      </w:pPr>
      <w:r>
        <w:t>B. 机体上</w:t>
      </w:r>
    </w:p>
    <w:p w14:paraId="0D21717F">
      <w:pPr>
        <w:pStyle w:val="16"/>
      </w:pPr>
      <w:r>
        <w:t>C. 螺旋桨上</w:t>
      </w:r>
    </w:p>
    <w:p w14:paraId="616CB9DC">
      <w:pPr>
        <w:pStyle w:val="16"/>
      </w:pPr>
      <w:r>
        <w:t>D. 地面站</w:t>
      </w:r>
    </w:p>
    <w:p w14:paraId="7C5764AB">
      <w:pPr>
        <w:jc w:val="right"/>
      </w:pPr>
      <w:r>
        <w:t>答案：B. 机体上</w:t>
      </w:r>
    </w:p>
    <w:p w14:paraId="252C20D4">
      <w:r>
        <w:br w:type="textWrapping"/>
      </w:r>
    </w:p>
    <w:p w14:paraId="60117F6D">
      <w:r>
        <w:rPr>
          <w:b/>
        </w:rPr>
        <w:t>499. 无人机监视器应与什么连接？</w:t>
      </w:r>
    </w:p>
    <w:p w14:paraId="3A6CCBB6">
      <w:pPr>
        <w:pStyle w:val="16"/>
      </w:pPr>
      <w:r>
        <w:t>A. 遥控器</w:t>
      </w:r>
    </w:p>
    <w:p w14:paraId="04BB7573">
      <w:pPr>
        <w:pStyle w:val="16"/>
      </w:pPr>
      <w:r>
        <w:t>B. 地面站计算机</w:t>
      </w:r>
    </w:p>
    <w:p w14:paraId="7CAFCDBB">
      <w:pPr>
        <w:pStyle w:val="16"/>
      </w:pPr>
      <w:r>
        <w:t>C. 发动机</w:t>
      </w:r>
    </w:p>
    <w:p w14:paraId="50ECD458">
      <w:pPr>
        <w:pStyle w:val="16"/>
      </w:pPr>
      <w:r>
        <w:t>D. 螺旋桨</w:t>
      </w:r>
    </w:p>
    <w:p w14:paraId="46FCD33B">
      <w:pPr>
        <w:jc w:val="right"/>
      </w:pPr>
      <w:r>
        <w:t>答案：A. 遥控器</w:t>
      </w:r>
    </w:p>
    <w:p w14:paraId="1638ED51">
      <w:r>
        <w:br w:type="textWrapping"/>
      </w:r>
    </w:p>
    <w:p w14:paraId="54A20EEE">
      <w:r>
        <w:rPr>
          <w:b/>
        </w:rPr>
        <w:t>500. 安装无人机螺旋桨后需要做什么测试？</w:t>
      </w:r>
    </w:p>
    <w:p w14:paraId="39E53AC2">
      <w:pPr>
        <w:pStyle w:val="16"/>
      </w:pPr>
      <w:r>
        <w:t>A. 动态测试</w:t>
      </w:r>
    </w:p>
    <w:p w14:paraId="01E0297C">
      <w:pPr>
        <w:pStyle w:val="16"/>
      </w:pPr>
      <w:r>
        <w:t>B. 无需测试</w:t>
      </w:r>
    </w:p>
    <w:p w14:paraId="7C9AEE2C">
      <w:pPr>
        <w:pStyle w:val="16"/>
      </w:pPr>
      <w:r>
        <w:t>C. 静态测试</w:t>
      </w:r>
    </w:p>
    <w:p w14:paraId="54B4A265">
      <w:pPr>
        <w:pStyle w:val="16"/>
      </w:pPr>
      <w:r>
        <w:t>D. 飞行测试</w:t>
      </w:r>
    </w:p>
    <w:p w14:paraId="4910D2B2">
      <w:pPr>
        <w:jc w:val="right"/>
      </w:pPr>
      <w:r>
        <w:t>答案：C. 静态测试</w:t>
      </w:r>
    </w:p>
    <w:p w14:paraId="7A8FF635">
      <w:r>
        <w:br w:type="textWrapping"/>
      </w:r>
    </w:p>
    <w:p w14:paraId="4C12359F">
      <w:r>
        <w:rPr>
          <w:b/>
        </w:rPr>
        <w:t>501. 电池放电时，终止电压应调整到多少伏？</w:t>
      </w:r>
    </w:p>
    <w:p w14:paraId="735B2515">
      <w:pPr>
        <w:pStyle w:val="16"/>
      </w:pPr>
      <w:r>
        <w:t>A. 3.5V</w:t>
      </w:r>
    </w:p>
    <w:p w14:paraId="1D532267">
      <w:pPr>
        <w:pStyle w:val="16"/>
      </w:pPr>
      <w:r>
        <w:t>B. 3.8V</w:t>
      </w:r>
    </w:p>
    <w:p w14:paraId="6ECA6CD6">
      <w:pPr>
        <w:pStyle w:val="16"/>
      </w:pPr>
      <w:r>
        <w:t>C. 4.0V</w:t>
      </w:r>
    </w:p>
    <w:p w14:paraId="23DBC184">
      <w:pPr>
        <w:pStyle w:val="16"/>
      </w:pPr>
      <w:r>
        <w:t>D. 4.5V</w:t>
      </w:r>
    </w:p>
    <w:p w14:paraId="7A56C2A7">
      <w:pPr>
        <w:jc w:val="right"/>
      </w:pPr>
      <w:r>
        <w:t>答案：B. 3.8V</w:t>
      </w:r>
    </w:p>
    <w:p w14:paraId="131564FF">
      <w:r>
        <w:br w:type="textWrapping"/>
      </w:r>
    </w:p>
    <w:p w14:paraId="2C8A83F7">
      <w:r>
        <w:rPr>
          <w:b/>
        </w:rPr>
        <w:t>502. 放电完成后，充电器的显示是什么？</w:t>
      </w:r>
    </w:p>
    <w:p w14:paraId="3619716A">
      <w:pPr>
        <w:pStyle w:val="16"/>
      </w:pPr>
      <w:r>
        <w:t>A. 绿色“DONE!”</w:t>
      </w:r>
    </w:p>
    <w:p w14:paraId="42A48480">
      <w:pPr>
        <w:pStyle w:val="16"/>
      </w:pPr>
      <w:r>
        <w:t>B. 红色“ERROR”</w:t>
      </w:r>
    </w:p>
    <w:p w14:paraId="4716C9D3">
      <w:pPr>
        <w:pStyle w:val="16"/>
      </w:pPr>
      <w:r>
        <w:t>C. 蓝色“CHARGE”</w:t>
      </w:r>
    </w:p>
    <w:p w14:paraId="4C974769">
      <w:pPr>
        <w:pStyle w:val="16"/>
      </w:pPr>
      <w:r>
        <w:t>D. 黄色“WAIT”</w:t>
      </w:r>
    </w:p>
    <w:p w14:paraId="4A57F87B">
      <w:pPr>
        <w:jc w:val="right"/>
      </w:pPr>
      <w:r>
        <w:t>答案：A. 绿色“DONE!”</w:t>
      </w:r>
    </w:p>
    <w:p w14:paraId="26ECC95D">
      <w:r>
        <w:br w:type="textWrapping"/>
      </w:r>
    </w:p>
    <w:p w14:paraId="5B46E837">
      <w:r>
        <w:rPr>
          <w:b/>
        </w:rPr>
        <w:t>503. 放电完成后的电池应存放在哪里？</w:t>
      </w:r>
    </w:p>
    <w:p w14:paraId="6F2444A4">
      <w:pPr>
        <w:pStyle w:val="16"/>
      </w:pPr>
      <w:r>
        <w:t>A. 阳光下</w:t>
      </w:r>
    </w:p>
    <w:p w14:paraId="42F51907">
      <w:pPr>
        <w:pStyle w:val="16"/>
      </w:pPr>
      <w:r>
        <w:t>B. 高温环境中</w:t>
      </w:r>
    </w:p>
    <w:p w14:paraId="41B17407">
      <w:pPr>
        <w:pStyle w:val="16"/>
      </w:pPr>
      <w:r>
        <w:t>C. 易燃易爆物品附近</w:t>
      </w:r>
    </w:p>
    <w:p w14:paraId="4BCD49B1">
      <w:pPr>
        <w:pStyle w:val="16"/>
      </w:pPr>
      <w:r>
        <w:t>D. 阴凉环境中</w:t>
      </w:r>
    </w:p>
    <w:p w14:paraId="0360F1C1">
      <w:pPr>
        <w:jc w:val="right"/>
      </w:pPr>
      <w:r>
        <w:t>答案：D. 阴凉环境中</w:t>
      </w:r>
    </w:p>
    <w:p w14:paraId="31AEA097">
      <w:r>
        <w:br w:type="textWrapping"/>
      </w:r>
    </w:p>
    <w:p w14:paraId="519F9491">
      <w:r>
        <w:rPr>
          <w:b/>
        </w:rPr>
        <w:t>504. 无人机着陆后应立即做什么？</w:t>
      </w:r>
    </w:p>
    <w:p w14:paraId="07616DCA">
      <w:pPr>
        <w:pStyle w:val="16"/>
      </w:pPr>
      <w:r>
        <w:t>A. 关闭动力装置</w:t>
      </w:r>
    </w:p>
    <w:p w14:paraId="5FEAED54">
      <w:pPr>
        <w:pStyle w:val="16"/>
      </w:pPr>
      <w:r>
        <w:t>B. 打开机载设备电源</w:t>
      </w:r>
    </w:p>
    <w:p w14:paraId="05016AD1">
      <w:pPr>
        <w:pStyle w:val="16"/>
      </w:pPr>
      <w:r>
        <w:t>C. 启动自保功能</w:t>
      </w:r>
    </w:p>
    <w:p w14:paraId="22771AEE">
      <w:pPr>
        <w:pStyle w:val="16"/>
      </w:pPr>
      <w:r>
        <w:t>D. 继续飞行</w:t>
      </w:r>
    </w:p>
    <w:p w14:paraId="3CDDF09B">
      <w:pPr>
        <w:jc w:val="right"/>
      </w:pPr>
      <w:r>
        <w:t>答案：A. 关闭动力装置</w:t>
      </w:r>
    </w:p>
    <w:p w14:paraId="1ADEB409">
      <w:r>
        <w:br w:type="textWrapping"/>
      </w:r>
    </w:p>
    <w:p w14:paraId="70C9E285">
      <w:r>
        <w:rPr>
          <w:b/>
        </w:rPr>
        <w:t>505. 飞行后检查的主要目的是什么？</w:t>
      </w:r>
    </w:p>
    <w:p w14:paraId="33847142">
      <w:pPr>
        <w:pStyle w:val="16"/>
      </w:pPr>
      <w:r>
        <w:t>A. 清洁无人机</w:t>
      </w:r>
    </w:p>
    <w:p w14:paraId="09686A2B">
      <w:pPr>
        <w:pStyle w:val="16"/>
      </w:pPr>
      <w:r>
        <w:t>B. 更换螺旋桨</w:t>
      </w:r>
    </w:p>
    <w:p w14:paraId="506861C8">
      <w:pPr>
        <w:pStyle w:val="16"/>
      </w:pPr>
      <w:r>
        <w:t>C. 发现隐患，为下次飞行做准备</w:t>
      </w:r>
    </w:p>
    <w:p w14:paraId="40D357B8">
      <w:pPr>
        <w:pStyle w:val="16"/>
      </w:pPr>
      <w:r>
        <w:t>D. 调整遥控器信号</w:t>
      </w:r>
    </w:p>
    <w:p w14:paraId="4636CD15">
      <w:pPr>
        <w:jc w:val="right"/>
      </w:pPr>
      <w:r>
        <w:t>答案：C. 发现隐患，为下次飞行做准备</w:t>
      </w:r>
    </w:p>
    <w:p w14:paraId="2914CCB5">
      <w:r>
        <w:br w:type="textWrapping"/>
      </w:r>
    </w:p>
    <w:p w14:paraId="0F90DA37">
      <w:r>
        <w:rPr>
          <w:b/>
        </w:rPr>
        <w:t>506. 无人机拆解装箱前应进行什么操作？</w:t>
      </w:r>
    </w:p>
    <w:p w14:paraId="20AB1BAE">
      <w:pPr>
        <w:pStyle w:val="16"/>
      </w:pPr>
      <w:r>
        <w:t>A. 充电</w:t>
      </w:r>
    </w:p>
    <w:p w14:paraId="741EFA79">
      <w:pPr>
        <w:pStyle w:val="16"/>
      </w:pPr>
      <w:r>
        <w:t>B. 清理和除尘</w:t>
      </w:r>
    </w:p>
    <w:p w14:paraId="36197CEF">
      <w:pPr>
        <w:pStyle w:val="16"/>
      </w:pPr>
      <w:r>
        <w:t>C. 飞行测试</w:t>
      </w:r>
    </w:p>
    <w:p w14:paraId="60285468">
      <w:pPr>
        <w:pStyle w:val="16"/>
      </w:pPr>
      <w:r>
        <w:t>D. 丢弃损坏部件</w:t>
      </w:r>
    </w:p>
    <w:p w14:paraId="19B5B84E">
      <w:pPr>
        <w:jc w:val="right"/>
      </w:pPr>
      <w:r>
        <w:t>答案：B. 清理和除尘</w:t>
      </w:r>
    </w:p>
    <w:p w14:paraId="149FC788">
      <w:r>
        <w:br w:type="textWrapping"/>
      </w:r>
    </w:p>
    <w:p w14:paraId="3364FA77">
      <w:r>
        <w:rPr>
          <w:b/>
        </w:rPr>
        <w:t>507. 失速是指什么现象？</w:t>
      </w:r>
    </w:p>
    <w:p w14:paraId="7000E79C">
      <w:pPr>
        <w:pStyle w:val="16"/>
      </w:pPr>
      <w:r>
        <w:t>A. 翼型迎角超过临界迎角后，升力下降，阻力急剧增加</w:t>
      </w:r>
    </w:p>
    <w:p w14:paraId="1F3E7288">
      <w:pPr>
        <w:pStyle w:val="16"/>
      </w:pPr>
      <w:r>
        <w:t>B. 飞机速度过快导致的失控</w:t>
      </w:r>
    </w:p>
    <w:p w14:paraId="38C354EC">
      <w:pPr>
        <w:pStyle w:val="16"/>
      </w:pPr>
      <w:r>
        <w:t>C. 发动机故障导致的飞行事故</w:t>
      </w:r>
    </w:p>
    <w:p w14:paraId="7DF2FA2F">
      <w:pPr>
        <w:pStyle w:val="16"/>
      </w:pPr>
      <w:r>
        <w:t>D. 飞机在降落时未能成功着陆</w:t>
      </w:r>
    </w:p>
    <w:p w14:paraId="3C929611">
      <w:pPr>
        <w:jc w:val="right"/>
      </w:pPr>
      <w:r>
        <w:t>答案：A. 翼型迎角超过临界迎角后，升力下降，阻力急剧增加</w:t>
      </w:r>
    </w:p>
    <w:p w14:paraId="453A9F6A">
      <w:r>
        <w:br w:type="textWrapping"/>
      </w:r>
    </w:p>
    <w:p w14:paraId="4FB39451">
      <w:r>
        <w:rPr>
          <w:b/>
        </w:rPr>
        <w:t>508. 空中交通管理的主要任务不包括以下哪一项？</w:t>
      </w:r>
    </w:p>
    <w:p w14:paraId="69C7B9A8">
      <w:pPr>
        <w:pStyle w:val="16"/>
      </w:pPr>
      <w:r>
        <w:t>A. 有效维护和促进空中交通安全</w:t>
      </w:r>
    </w:p>
    <w:p w14:paraId="79541813">
      <w:pPr>
        <w:pStyle w:val="16"/>
      </w:pPr>
      <w:r>
        <w:t>B. 提高飞行速度</w:t>
      </w:r>
    </w:p>
    <w:p w14:paraId="6EFD416B">
      <w:pPr>
        <w:pStyle w:val="16"/>
      </w:pPr>
      <w:r>
        <w:t>C. 维护空中交通秩序</w:t>
      </w:r>
    </w:p>
    <w:p w14:paraId="2EFD0712">
      <w:pPr>
        <w:pStyle w:val="16"/>
      </w:pPr>
      <w:r>
        <w:t>D. 保障空中交通顺畅</w:t>
      </w:r>
    </w:p>
    <w:p w14:paraId="0D2B3421">
      <w:pPr>
        <w:jc w:val="right"/>
      </w:pPr>
      <w:r>
        <w:t>答案：B. 提高飞行速度</w:t>
      </w:r>
    </w:p>
    <w:p w14:paraId="5F5C03CA">
      <w:r>
        <w:br w:type="textWrapping"/>
      </w:r>
    </w:p>
    <w:p w14:paraId="6B68A3AF">
      <w:r>
        <w:rPr>
          <w:b/>
        </w:rPr>
        <w:t>509. 下列哪项关于B类空域的描述是对的？</w:t>
      </w:r>
    </w:p>
    <w:p w14:paraId="47DAE44F">
      <w:pPr>
        <w:pStyle w:val="16"/>
      </w:pPr>
      <w:r>
        <w:t>A. 位于民用运输机场下空</w:t>
      </w:r>
    </w:p>
    <w:p w14:paraId="077A7836">
      <w:pPr>
        <w:pStyle w:val="16"/>
      </w:pPr>
      <w:r>
        <w:t>B. 不提供空中交通管制服务</w:t>
      </w:r>
    </w:p>
    <w:p w14:paraId="6416645D">
      <w:pPr>
        <w:pStyle w:val="16"/>
      </w:pPr>
      <w:r>
        <w:t>C. 根据机场跑道数量和类型划设</w:t>
      </w:r>
    </w:p>
    <w:p w14:paraId="0AD8191D">
      <w:pPr>
        <w:pStyle w:val="16"/>
      </w:pPr>
      <w:r>
        <w:t>D. 仅供无人机使用</w:t>
      </w:r>
    </w:p>
    <w:p w14:paraId="599989AD">
      <w:pPr>
        <w:jc w:val="right"/>
      </w:pPr>
      <w:r>
        <w:t>答案：C. 根据机场跑道数量和类型划设</w:t>
      </w:r>
    </w:p>
    <w:p w14:paraId="2C9F6343">
      <w:r>
        <w:br w:type="textWrapping"/>
      </w:r>
    </w:p>
    <w:p w14:paraId="43643A61">
      <w:r>
        <w:rPr>
          <w:b/>
        </w:rPr>
        <w:t>510. 以下哪种情况下，无人驾驶航空器可以与有人驾驶航空器融合飞行？</w:t>
      </w:r>
    </w:p>
    <w:p w14:paraId="2563BA54">
      <w:pPr>
        <w:pStyle w:val="16"/>
      </w:pPr>
      <w:r>
        <w:t>A. 未经空中交通管理机构批准</w:t>
      </w:r>
    </w:p>
    <w:p w14:paraId="00D2D252">
      <w:pPr>
        <w:pStyle w:val="16"/>
      </w:pPr>
      <w:r>
        <w:t>B. 取得适航许可的大型无人驾驶航空器</w:t>
      </w:r>
    </w:p>
    <w:p w14:paraId="40E4B15C">
      <w:pPr>
        <w:pStyle w:val="16"/>
      </w:pPr>
      <w:r>
        <w:t>C. 微型无人驾驶航空器在任何情况下</w:t>
      </w:r>
    </w:p>
    <w:p w14:paraId="72D6B359">
      <w:pPr>
        <w:pStyle w:val="16"/>
      </w:pPr>
      <w:r>
        <w:t>D. 小型无人驾驶航空器超过真高300m</w:t>
      </w:r>
    </w:p>
    <w:p w14:paraId="09E877BD">
      <w:pPr>
        <w:jc w:val="right"/>
      </w:pPr>
      <w:r>
        <w:t>答案：B. 取得适航许可的大型无人驾驶航空器</w:t>
      </w:r>
    </w:p>
    <w:p w14:paraId="3CBF5756">
      <w:r>
        <w:br w:type="textWrapping"/>
      </w:r>
    </w:p>
    <w:p w14:paraId="3D919169">
      <w:r>
        <w:rPr>
          <w:b/>
        </w:rPr>
        <w:t>511. 紧急救护、抢险救灾等紧急任务的飞行计划申请最迟应在何时提出？</w:t>
      </w:r>
    </w:p>
    <w:p w14:paraId="03AB1EA5">
      <w:pPr>
        <w:pStyle w:val="16"/>
      </w:pPr>
      <w:r>
        <w:t>A. 飞行前7日</w:t>
      </w:r>
    </w:p>
    <w:p w14:paraId="55112E0F">
      <w:pPr>
        <w:pStyle w:val="16"/>
      </w:pPr>
      <w:r>
        <w:t>B. 飞行前1日</w:t>
      </w:r>
    </w:p>
    <w:p w14:paraId="073AA301">
      <w:pPr>
        <w:pStyle w:val="16"/>
      </w:pPr>
      <w:r>
        <w:t>C. 飞行前1小时</w:t>
      </w:r>
    </w:p>
    <w:p w14:paraId="25052D00">
      <w:pPr>
        <w:pStyle w:val="16"/>
      </w:pPr>
      <w:r>
        <w:t>D. 飞行前30分钟</w:t>
      </w:r>
    </w:p>
    <w:p w14:paraId="64366E3E">
      <w:pPr>
        <w:jc w:val="right"/>
      </w:pPr>
      <w:r>
        <w:t>答案：C. 飞行前1小时</w:t>
      </w:r>
    </w:p>
    <w:p w14:paraId="56A3F9D2">
      <w:r>
        <w:br w:type="textWrapping"/>
      </w:r>
    </w:p>
    <w:p w14:paraId="1D042888">
      <w:r>
        <w:rPr>
          <w:b/>
        </w:rPr>
        <w:t>512. 起降场与机场的主要区别是什么？</w:t>
      </w:r>
    </w:p>
    <w:p w14:paraId="5D591E48">
      <w:pPr>
        <w:pStyle w:val="16"/>
      </w:pPr>
      <w:r>
        <w:t>A. 起降场没有跑道</w:t>
      </w:r>
    </w:p>
    <w:p w14:paraId="45E5C263">
      <w:pPr>
        <w:pStyle w:val="16"/>
      </w:pPr>
      <w:r>
        <w:t>B. 起降场不提供飞行服务</w:t>
      </w:r>
    </w:p>
    <w:p w14:paraId="09330A2C">
      <w:pPr>
        <w:pStyle w:val="16"/>
      </w:pPr>
      <w:r>
        <w:t>C. 起降场多为临时划定区域</w:t>
      </w:r>
    </w:p>
    <w:p w14:paraId="185088FB">
      <w:pPr>
        <w:pStyle w:val="16"/>
      </w:pPr>
      <w:r>
        <w:t>D. 起降场仅供小型无人机使用</w:t>
      </w:r>
    </w:p>
    <w:p w14:paraId="13FB5E67">
      <w:pPr>
        <w:jc w:val="right"/>
      </w:pPr>
      <w:r>
        <w:t>答案：C. 起降场多为临时划定区域</w:t>
      </w:r>
    </w:p>
    <w:p w14:paraId="49111D21">
      <w:r>
        <w:br w:type="textWrapping"/>
      </w:r>
    </w:p>
    <w:p w14:paraId="517EC866">
      <w:r>
        <w:rPr>
          <w:b/>
        </w:rPr>
        <w:t>513. 以下哪类空域提供空中交通管制服务并配备间隔？</w:t>
      </w:r>
    </w:p>
    <w:p w14:paraId="4BEFE34D">
      <w:pPr>
        <w:pStyle w:val="16"/>
      </w:pPr>
      <w:r>
        <w:t>A. A类空域</w:t>
      </w:r>
    </w:p>
    <w:p w14:paraId="2E248EFA">
      <w:pPr>
        <w:pStyle w:val="16"/>
      </w:pPr>
      <w:r>
        <w:t>B. G类空域</w:t>
      </w:r>
    </w:p>
    <w:p w14:paraId="435ACE6F">
      <w:pPr>
        <w:pStyle w:val="16"/>
      </w:pPr>
      <w:r>
        <w:t>C. W类空域</w:t>
      </w:r>
    </w:p>
    <w:p w14:paraId="620227DA">
      <w:pPr>
        <w:pStyle w:val="16"/>
      </w:pPr>
      <w:r>
        <w:t>D. 所有空域都提供</w:t>
      </w:r>
    </w:p>
    <w:p w14:paraId="31F883A7">
      <w:pPr>
        <w:jc w:val="right"/>
      </w:pPr>
      <w:r>
        <w:t>答案：A. A类空域</w:t>
      </w:r>
    </w:p>
    <w:p w14:paraId="1861F28D">
      <w:r>
        <w:br w:type="textWrapping"/>
      </w:r>
    </w:p>
    <w:p w14:paraId="2A02E387">
      <w:r>
        <w:rPr>
          <w:b/>
        </w:rPr>
        <w:t>514. 管制空域的具体范围由谁确定？</w:t>
      </w:r>
    </w:p>
    <w:p w14:paraId="6F9BAC89">
      <w:pPr>
        <w:pStyle w:val="16"/>
      </w:pPr>
      <w:r>
        <w:t>A. 各级空中交通管理机构</w:t>
      </w:r>
    </w:p>
    <w:p w14:paraId="491401EE">
      <w:pPr>
        <w:pStyle w:val="16"/>
      </w:pPr>
      <w:r>
        <w:t>B. 无人机制造商</w:t>
      </w:r>
    </w:p>
    <w:p w14:paraId="55A3C78F">
      <w:pPr>
        <w:pStyle w:val="16"/>
      </w:pPr>
      <w:r>
        <w:t>C. 民用航空器驾驶员</w:t>
      </w:r>
    </w:p>
    <w:p w14:paraId="1AAAE47F">
      <w:pPr>
        <w:pStyle w:val="16"/>
      </w:pPr>
      <w:r>
        <w:t>D. 地方政府</w:t>
      </w:r>
    </w:p>
    <w:p w14:paraId="00FD8721">
      <w:pPr>
        <w:jc w:val="right"/>
      </w:pPr>
      <w:r>
        <w:t>答案：A. 各级空中交通管理机构</w:t>
      </w:r>
    </w:p>
    <w:p w14:paraId="6F48D277">
      <w:r>
        <w:br w:type="textWrapping"/>
      </w:r>
    </w:p>
    <w:p w14:paraId="7E25AE91">
      <w:r>
        <w:rPr>
          <w:b/>
        </w:rPr>
        <w:t>515. 融合飞行申请通常需要提前多少天提交？</w:t>
      </w:r>
    </w:p>
    <w:p w14:paraId="6FFED03F">
      <w:pPr>
        <w:pStyle w:val="16"/>
      </w:pPr>
      <w:r>
        <w:t>A. 7天</w:t>
      </w:r>
    </w:p>
    <w:p w14:paraId="0EA316A8">
      <w:pPr>
        <w:pStyle w:val="16"/>
      </w:pPr>
      <w:r>
        <w:t>B. 14天</w:t>
      </w:r>
    </w:p>
    <w:p w14:paraId="6BA1840E">
      <w:pPr>
        <w:pStyle w:val="16"/>
      </w:pPr>
      <w:r>
        <w:t>C. 30天</w:t>
      </w:r>
    </w:p>
    <w:p w14:paraId="33CC5A19">
      <w:pPr>
        <w:pStyle w:val="16"/>
      </w:pPr>
      <w:r>
        <w:t>D. 无需提前提交</w:t>
      </w:r>
    </w:p>
    <w:p w14:paraId="4698FB85">
      <w:pPr>
        <w:jc w:val="right"/>
      </w:pPr>
      <w:r>
        <w:t>答案：A. 7天</w:t>
      </w:r>
    </w:p>
    <w:p w14:paraId="6B3345C4">
      <w:r>
        <w:br w:type="textWrapping"/>
      </w:r>
    </w:p>
    <w:p w14:paraId="12096070">
      <w:r>
        <w:rPr>
          <w:b/>
        </w:rPr>
        <w:t>516. 飞行计划申请中不需要包含以下哪项内容？</w:t>
      </w:r>
    </w:p>
    <w:p w14:paraId="64B2B9CE">
      <w:pPr>
        <w:pStyle w:val="16"/>
      </w:pPr>
      <w:r>
        <w:t>A. 飞行单位、任务</w:t>
      </w:r>
    </w:p>
    <w:p w14:paraId="030C289A">
      <w:pPr>
        <w:pStyle w:val="16"/>
      </w:pPr>
      <w:r>
        <w:t>B. 驾驶员姓名、代号</w:t>
      </w:r>
    </w:p>
    <w:p w14:paraId="04AE8002">
      <w:pPr>
        <w:pStyle w:val="16"/>
      </w:pPr>
      <w:r>
        <w:t>C. 起飞、降落地和备降地</w:t>
      </w:r>
    </w:p>
    <w:p w14:paraId="77B36CF6">
      <w:pPr>
        <w:pStyle w:val="16"/>
      </w:pPr>
      <w:r>
        <w:t>D. 无人机制造商信息</w:t>
      </w:r>
    </w:p>
    <w:p w14:paraId="687B7842">
      <w:pPr>
        <w:jc w:val="right"/>
      </w:pPr>
      <w:r>
        <w:t>答案：D. 无人机制造商信息</w:t>
      </w:r>
    </w:p>
    <w:p w14:paraId="443B5B29">
      <w:r>
        <w:br w:type="textWrapping"/>
      </w:r>
    </w:p>
    <w:p w14:paraId="7C584F66">
      <w:r>
        <w:rPr>
          <w:b/>
        </w:rPr>
        <w:t>517. 在进行无人机飞行时，若高清图传链路信号质量图标闪动，通常表示什么？</w:t>
      </w:r>
    </w:p>
    <w:p w14:paraId="62CEDDBB">
      <w:pPr>
        <w:pStyle w:val="16"/>
      </w:pPr>
      <w:r>
        <w:t>A. GPS信号弱</w:t>
      </w:r>
    </w:p>
    <w:p w14:paraId="69B9C4CB">
      <w:pPr>
        <w:pStyle w:val="16"/>
      </w:pPr>
      <w:r>
        <w:t>B. 电量不足</w:t>
      </w:r>
    </w:p>
    <w:p w14:paraId="7F82B11F">
      <w:pPr>
        <w:pStyle w:val="16"/>
      </w:pPr>
      <w:r>
        <w:t>C. 图传信号受到干扰</w:t>
      </w:r>
    </w:p>
    <w:p w14:paraId="71C3F0A3">
      <w:pPr>
        <w:pStyle w:val="16"/>
      </w:pPr>
      <w:r>
        <w:t>D. 遥控信号受到干扰</w:t>
      </w:r>
    </w:p>
    <w:p w14:paraId="3F0722AE">
      <w:pPr>
        <w:jc w:val="right"/>
      </w:pPr>
      <w:r>
        <w:t>答案：C. 图传信号受到干扰</w:t>
      </w:r>
    </w:p>
    <w:p w14:paraId="5BF84E7A">
      <w:r>
        <w:br w:type="textWrapping"/>
      </w:r>
    </w:p>
    <w:p w14:paraId="79F73974">
      <w:r>
        <w:rPr>
          <w:b/>
        </w:rPr>
        <w:t>518. 全向天线在水平方向上360度的辐射特点是什么？</w:t>
      </w:r>
    </w:p>
    <w:p w14:paraId="4CD94D36">
      <w:pPr>
        <w:pStyle w:val="16"/>
      </w:pPr>
      <w:r>
        <w:t>A. 信号最弱</w:t>
      </w:r>
    </w:p>
    <w:p w14:paraId="51B4F709">
      <w:pPr>
        <w:pStyle w:val="16"/>
      </w:pPr>
      <w:r>
        <w:t>B. 信号逐渐增强</w:t>
      </w:r>
    </w:p>
    <w:p w14:paraId="361711E5">
      <w:pPr>
        <w:pStyle w:val="16"/>
      </w:pPr>
      <w:r>
        <w:t>C. 信号均匀辐射</w:t>
      </w:r>
    </w:p>
    <w:p w14:paraId="02420A40">
      <w:pPr>
        <w:pStyle w:val="16"/>
      </w:pPr>
      <w:r>
        <w:t>D. 信号最强</w:t>
      </w:r>
    </w:p>
    <w:p w14:paraId="2D2B1F46">
      <w:pPr>
        <w:jc w:val="right"/>
      </w:pPr>
      <w:r>
        <w:t>答案：C. 信号均匀辐射</w:t>
      </w:r>
    </w:p>
    <w:p w14:paraId="33CD5DAE">
      <w:r>
        <w:br w:type="textWrapping"/>
      </w:r>
    </w:p>
    <w:p w14:paraId="43C45877">
      <w:r>
        <w:rPr>
          <w:b/>
        </w:rPr>
        <w:t>519. 遥控器接收机天线如何摆放以达到最佳效果？</w:t>
      </w:r>
    </w:p>
    <w:p w14:paraId="3C41BC74">
      <w:pPr>
        <w:pStyle w:val="16"/>
      </w:pPr>
      <w:r>
        <w:t>A. 水平摆放</w:t>
      </w:r>
    </w:p>
    <w:p w14:paraId="4E444902">
      <w:pPr>
        <w:pStyle w:val="16"/>
      </w:pPr>
      <w:r>
        <w:t>B. 一根与地面平行，一根垂直于地面</w:t>
      </w:r>
    </w:p>
    <w:p w14:paraId="7B7EA318">
      <w:pPr>
        <w:pStyle w:val="16"/>
      </w:pPr>
      <w:r>
        <w:t>C. 竖直摆放</w:t>
      </w:r>
    </w:p>
    <w:p w14:paraId="60247387">
      <w:pPr>
        <w:pStyle w:val="16"/>
      </w:pPr>
      <w:r>
        <w:t>D. 与接收机天线平行摆放</w:t>
      </w:r>
    </w:p>
    <w:p w14:paraId="36C7CAA2">
      <w:pPr>
        <w:jc w:val="right"/>
      </w:pPr>
      <w:r>
        <w:t>答案：B. 一根与地面平行，一根垂直于地面</w:t>
      </w:r>
    </w:p>
    <w:p w14:paraId="62CAF828">
      <w:r>
        <w:br w:type="textWrapping"/>
      </w:r>
    </w:p>
    <w:p w14:paraId="0C94F8F2">
      <w:r>
        <w:rPr>
          <w:b/>
        </w:rPr>
        <w:t>520. 无人机地面站的核心功能是什么？</w:t>
      </w:r>
    </w:p>
    <w:p w14:paraId="57A8D7D5">
      <w:pPr>
        <w:pStyle w:val="16"/>
      </w:pPr>
      <w:r>
        <w:t>A. 控制无人机的起飞和降落</w:t>
      </w:r>
    </w:p>
    <w:p w14:paraId="531E2D1B">
      <w:pPr>
        <w:pStyle w:val="16"/>
      </w:pPr>
      <w:r>
        <w:t>B. 显示无人机的飞行轨迹</w:t>
      </w:r>
    </w:p>
    <w:p w14:paraId="40DBFA60">
      <w:pPr>
        <w:pStyle w:val="16"/>
      </w:pPr>
      <w:r>
        <w:t>C. 发射无线电信号</w:t>
      </w:r>
    </w:p>
    <w:p w14:paraId="4672A940">
      <w:pPr>
        <w:pStyle w:val="16"/>
      </w:pPr>
      <w:r>
        <w:t>D. 控制、通信和数据处理的综合能力</w:t>
      </w:r>
    </w:p>
    <w:p w14:paraId="22A933E3">
      <w:pPr>
        <w:jc w:val="right"/>
      </w:pPr>
      <w:r>
        <w:t>答案：D. 控制、通信和数据处理的综合能力</w:t>
      </w:r>
    </w:p>
    <w:p w14:paraId="353049ED">
      <w:r>
        <w:br w:type="textWrapping"/>
      </w:r>
    </w:p>
    <w:p w14:paraId="3A604910">
      <w:r>
        <w:rPr>
          <w:b/>
        </w:rPr>
        <w:t>521. 飞行后遥控器检查的第一步是什么？</w:t>
      </w:r>
    </w:p>
    <w:p w14:paraId="751C2215">
      <w:pPr>
        <w:pStyle w:val="16"/>
      </w:pPr>
      <w:r>
        <w:t>A. 检查电量</w:t>
      </w:r>
    </w:p>
    <w:p w14:paraId="144AFE60">
      <w:pPr>
        <w:pStyle w:val="16"/>
      </w:pPr>
      <w:r>
        <w:t>B. 关闭遥控器</w:t>
      </w:r>
    </w:p>
    <w:p w14:paraId="6195A61A">
      <w:pPr>
        <w:pStyle w:val="16"/>
      </w:pPr>
      <w:r>
        <w:t>C. 取出电池</w:t>
      </w:r>
    </w:p>
    <w:p w14:paraId="34D2176C">
      <w:pPr>
        <w:pStyle w:val="16"/>
      </w:pPr>
      <w:r>
        <w:t>D. 归置天线</w:t>
      </w:r>
    </w:p>
    <w:p w14:paraId="2EBBC2CD">
      <w:pPr>
        <w:jc w:val="right"/>
      </w:pPr>
      <w:r>
        <w:t>答案：A. 检查电量</w:t>
      </w:r>
    </w:p>
    <w:p w14:paraId="20F8D515">
      <w:r>
        <w:br w:type="textWrapping"/>
      </w:r>
    </w:p>
    <w:p w14:paraId="62CEC66C">
      <w:r>
        <w:rPr>
          <w:b/>
        </w:rPr>
        <w:t>522. 飞行后地面站检查的第一步是什么？</w:t>
      </w:r>
    </w:p>
    <w:p w14:paraId="4681B6E2">
      <w:pPr>
        <w:pStyle w:val="16"/>
      </w:pPr>
      <w:r>
        <w:t>A. 断开地面软件连接</w:t>
      </w:r>
    </w:p>
    <w:p w14:paraId="403E99D2">
      <w:pPr>
        <w:pStyle w:val="16"/>
      </w:pPr>
      <w:r>
        <w:t>B. 关闭地面站软件</w:t>
      </w:r>
    </w:p>
    <w:p w14:paraId="13D039A6">
      <w:pPr>
        <w:pStyle w:val="16"/>
      </w:pPr>
      <w:r>
        <w:t>C. 拔掉数传接口</w:t>
      </w:r>
    </w:p>
    <w:p w14:paraId="2ECA31FC">
      <w:pPr>
        <w:pStyle w:val="16"/>
      </w:pPr>
      <w:r>
        <w:t>D. 查看飞行记录</w:t>
      </w:r>
    </w:p>
    <w:p w14:paraId="38D0A98B">
      <w:pPr>
        <w:jc w:val="right"/>
      </w:pPr>
      <w:r>
        <w:t>答案：A. 断开地面软件连接</w:t>
      </w:r>
    </w:p>
    <w:p w14:paraId="2CACF243">
      <w:r>
        <w:br w:type="textWrapping"/>
      </w:r>
    </w:p>
    <w:p w14:paraId="70656D56">
      <w:r>
        <w:rPr>
          <w:b/>
        </w:rPr>
        <w:t>523. 无人机电池常见的充电器类型有几种？</w:t>
      </w:r>
    </w:p>
    <w:p w14:paraId="202DA89C">
      <w:pPr>
        <w:pStyle w:val="16"/>
      </w:pPr>
      <w:r>
        <w:t>A. 一种</w:t>
      </w:r>
    </w:p>
    <w:p w14:paraId="661DE34A">
      <w:pPr>
        <w:pStyle w:val="16"/>
      </w:pPr>
      <w:r>
        <w:t>B. 两种</w:t>
      </w:r>
    </w:p>
    <w:p w14:paraId="3F31D5D3">
      <w:pPr>
        <w:pStyle w:val="16"/>
      </w:pPr>
      <w:r>
        <w:t>C. 三种</w:t>
      </w:r>
    </w:p>
    <w:p w14:paraId="772C5866">
      <w:pPr>
        <w:pStyle w:val="16"/>
      </w:pPr>
      <w:r>
        <w:t>D. 四种</w:t>
      </w:r>
    </w:p>
    <w:p w14:paraId="402E793B">
      <w:pPr>
        <w:jc w:val="right"/>
      </w:pPr>
      <w:r>
        <w:t>答案：B. 两种</w:t>
      </w:r>
    </w:p>
    <w:p w14:paraId="3725DEDA">
      <w:r>
        <w:br w:type="textWrapping"/>
      </w:r>
    </w:p>
    <w:p w14:paraId="06A0C647">
      <w:r>
        <w:rPr>
          <w:b/>
        </w:rPr>
        <w:t>524. 并行式平衡充电器为每个电池配备什么？</w:t>
      </w:r>
    </w:p>
    <w:p w14:paraId="288AEB68">
      <w:pPr>
        <w:pStyle w:val="16"/>
      </w:pPr>
      <w:r>
        <w:t>A. 单独的充电回路</w:t>
      </w:r>
    </w:p>
    <w:p w14:paraId="0BC532C7">
      <w:pPr>
        <w:pStyle w:val="16"/>
      </w:pPr>
      <w:r>
        <w:t>B. 共同的充电回路</w:t>
      </w:r>
    </w:p>
    <w:p w14:paraId="323D39D4">
      <w:pPr>
        <w:pStyle w:val="16"/>
      </w:pPr>
      <w:r>
        <w:t>C. 无充电回路</w:t>
      </w:r>
    </w:p>
    <w:p w14:paraId="40118F64">
      <w:pPr>
        <w:pStyle w:val="16"/>
      </w:pPr>
      <w:r>
        <w:t>D. 充电保护器</w:t>
      </w:r>
    </w:p>
    <w:p w14:paraId="41B396F9">
      <w:pPr>
        <w:jc w:val="right"/>
      </w:pPr>
      <w:r>
        <w:t>答案：A. 单独的充电回路</w:t>
      </w:r>
    </w:p>
    <w:p w14:paraId="198672D3">
      <w:r>
        <w:br w:type="textWrapping"/>
      </w:r>
    </w:p>
    <w:p w14:paraId="1684042E">
      <w:r>
        <w:rPr>
          <w:b/>
        </w:rPr>
        <w:t>525. 报废电池需要浸泡在什么液体中？</w:t>
      </w:r>
    </w:p>
    <w:p w14:paraId="583AA047">
      <w:pPr>
        <w:pStyle w:val="16"/>
      </w:pPr>
      <w:r>
        <w:t>A. 盐水</w:t>
      </w:r>
    </w:p>
    <w:p w14:paraId="32868FEB">
      <w:pPr>
        <w:pStyle w:val="16"/>
      </w:pPr>
      <w:r>
        <w:t>B. 清水</w:t>
      </w:r>
    </w:p>
    <w:p w14:paraId="12F743FC">
      <w:pPr>
        <w:pStyle w:val="16"/>
      </w:pPr>
      <w:r>
        <w:t>C. 酒精</w:t>
      </w:r>
    </w:p>
    <w:p w14:paraId="57A5918A">
      <w:pPr>
        <w:pStyle w:val="16"/>
      </w:pPr>
      <w:r>
        <w:t>D. 汽油</w:t>
      </w:r>
    </w:p>
    <w:p w14:paraId="1D0F8899">
      <w:pPr>
        <w:jc w:val="right"/>
      </w:pPr>
      <w:r>
        <w:t>答案：A. 盐水</w:t>
      </w:r>
    </w:p>
    <w:p w14:paraId="77F1F39B">
      <w:r>
        <w:br w:type="textWrapping"/>
      </w:r>
    </w:p>
    <w:p w14:paraId="679280AF">
      <w:r>
        <w:rPr>
          <w:b/>
        </w:rPr>
        <w:t>526. 报废电池浸泡处理的时间至少需要多少小时？</w:t>
      </w:r>
    </w:p>
    <w:p w14:paraId="579C09F7">
      <w:pPr>
        <w:pStyle w:val="16"/>
      </w:pPr>
      <w:r>
        <w:t>A. 24</w:t>
      </w:r>
    </w:p>
    <w:p w14:paraId="67839AE3">
      <w:pPr>
        <w:pStyle w:val="16"/>
      </w:pPr>
      <w:r>
        <w:t>B. 48</w:t>
      </w:r>
    </w:p>
    <w:p w14:paraId="5A322760">
      <w:pPr>
        <w:pStyle w:val="16"/>
      </w:pPr>
      <w:r>
        <w:t>C. 72</w:t>
      </w:r>
    </w:p>
    <w:p w14:paraId="355F2C32">
      <w:pPr>
        <w:pStyle w:val="16"/>
      </w:pPr>
      <w:r>
        <w:t>D. 96</w:t>
      </w:r>
    </w:p>
    <w:p w14:paraId="48E35BB5">
      <w:pPr>
        <w:jc w:val="right"/>
      </w:pPr>
      <w:r>
        <w:t>答案：C. 72</w:t>
      </w:r>
    </w:p>
    <w:p w14:paraId="1EFF1789">
      <w:r>
        <w:br w:type="textWrapping"/>
      </w:r>
    </w:p>
    <w:p w14:paraId="301CE9F8">
      <w:r>
        <w:rPr>
          <w:b/>
        </w:rPr>
        <w:t>527. 飞行后，无人机电池应该如何处理？</w:t>
      </w:r>
    </w:p>
    <w:p w14:paraId="0BEB4AD7">
      <w:pPr>
        <w:pStyle w:val="16"/>
      </w:pPr>
      <w:r>
        <w:t>A. 立即充电</w:t>
      </w:r>
    </w:p>
    <w:p w14:paraId="7AB0D32A">
      <w:pPr>
        <w:pStyle w:val="16"/>
      </w:pPr>
      <w:r>
        <w:t>B. 放置在高温环境中</w:t>
      </w:r>
    </w:p>
    <w:p w14:paraId="434BBB10">
      <w:pPr>
        <w:pStyle w:val="16"/>
      </w:pPr>
      <w:r>
        <w:t>C. 卸下来冷却</w:t>
      </w:r>
    </w:p>
    <w:p w14:paraId="4173CFA0">
      <w:pPr>
        <w:pStyle w:val="16"/>
      </w:pPr>
      <w:r>
        <w:t>D. 随意丢弃</w:t>
      </w:r>
    </w:p>
    <w:p w14:paraId="2ECB6236">
      <w:pPr>
        <w:jc w:val="right"/>
      </w:pPr>
      <w:r>
        <w:t>答案：C. 卸下来冷却</w:t>
      </w:r>
    </w:p>
    <w:p w14:paraId="50B38138">
      <w:r>
        <w:br w:type="textWrapping"/>
      </w:r>
    </w:p>
    <w:p w14:paraId="196CE6F1">
      <w:r>
        <w:rPr>
          <w:b/>
        </w:rPr>
        <w:t>528. 无人机需要哪种类型的电池？</w:t>
      </w:r>
    </w:p>
    <w:p w14:paraId="73EA1C47">
      <w:pPr>
        <w:pStyle w:val="16"/>
      </w:pPr>
      <w:r>
        <w:t>A. 高能量锂电池</w:t>
      </w:r>
    </w:p>
    <w:p w14:paraId="00409E61">
      <w:pPr>
        <w:pStyle w:val="16"/>
      </w:pPr>
      <w:r>
        <w:t>B. 普通干电池</w:t>
      </w:r>
    </w:p>
    <w:p w14:paraId="6260A4A9">
      <w:pPr>
        <w:pStyle w:val="16"/>
      </w:pPr>
      <w:r>
        <w:t>C. 镍氢电池</w:t>
      </w:r>
    </w:p>
    <w:p w14:paraId="1BF25D16">
      <w:pPr>
        <w:pStyle w:val="16"/>
      </w:pPr>
      <w:r>
        <w:t>D. 铅酸电池</w:t>
      </w:r>
    </w:p>
    <w:p w14:paraId="4B120D1E">
      <w:pPr>
        <w:jc w:val="right"/>
      </w:pPr>
      <w:r>
        <w:t>答案：A. 高能量锂电池</w:t>
      </w:r>
    </w:p>
    <w:p w14:paraId="54C70048">
      <w:r>
        <w:br w:type="textWrapping"/>
      </w:r>
    </w:p>
    <w:p w14:paraId="4655F404">
      <w:r>
        <w:rPr>
          <w:b/>
        </w:rPr>
        <w:t>529. 无人机电动机会出现什么问题，导致装配松动？</w:t>
      </w:r>
    </w:p>
    <w:p w14:paraId="39070B89">
      <w:pPr>
        <w:pStyle w:val="16"/>
      </w:pPr>
      <w:r>
        <w:t>A. 电动机过热</w:t>
      </w:r>
    </w:p>
    <w:p w14:paraId="1B345818">
      <w:pPr>
        <w:pStyle w:val="16"/>
      </w:pPr>
      <w:r>
        <w:t>B. 剧烈振动</w:t>
      </w:r>
    </w:p>
    <w:p w14:paraId="23B01896">
      <w:pPr>
        <w:pStyle w:val="16"/>
      </w:pPr>
      <w:r>
        <w:t>C. 电池老化</w:t>
      </w:r>
    </w:p>
    <w:p w14:paraId="17584B55">
      <w:pPr>
        <w:pStyle w:val="16"/>
      </w:pPr>
      <w:r>
        <w:t>D. 遥控器信号弱</w:t>
      </w:r>
    </w:p>
    <w:p w14:paraId="487599AB">
      <w:pPr>
        <w:jc w:val="right"/>
      </w:pPr>
      <w:r>
        <w:t>答案：B. 剧烈振动</w:t>
      </w:r>
    </w:p>
    <w:p w14:paraId="0ED48D8D">
      <w:r>
        <w:br w:type="textWrapping"/>
      </w:r>
    </w:p>
    <w:p w14:paraId="15B3A356">
      <w:r>
        <w:rPr>
          <w:b/>
        </w:rPr>
        <w:t>530. 起落架检查中，需要注意什么？</w:t>
      </w:r>
    </w:p>
    <w:p w14:paraId="504C2F26">
      <w:pPr>
        <w:pStyle w:val="16"/>
      </w:pPr>
      <w:r>
        <w:t>A. 起落架是否可伸缩</w:t>
      </w:r>
    </w:p>
    <w:p w14:paraId="384FC2BF">
      <w:pPr>
        <w:pStyle w:val="16"/>
      </w:pPr>
      <w:r>
        <w:t>B. 起落架颜色</w:t>
      </w:r>
    </w:p>
    <w:p w14:paraId="22E66D8A">
      <w:pPr>
        <w:pStyle w:val="16"/>
      </w:pPr>
      <w:r>
        <w:t>C. 起落架是否干净</w:t>
      </w:r>
    </w:p>
    <w:p w14:paraId="055EF75C">
      <w:pPr>
        <w:pStyle w:val="16"/>
      </w:pPr>
      <w:r>
        <w:t>D. 起落架是否有裂缝</w:t>
      </w:r>
    </w:p>
    <w:p w14:paraId="10A0ECB5">
      <w:pPr>
        <w:jc w:val="right"/>
      </w:pPr>
      <w:r>
        <w:t>答案：D. 起落架是否有裂缝</w:t>
      </w:r>
    </w:p>
    <w:p w14:paraId="511E0076">
      <w:r>
        <w:br w:type="textWrapping"/>
      </w:r>
    </w:p>
    <w:p w14:paraId="61808156">
      <w:r>
        <w:rPr>
          <w:b/>
        </w:rPr>
        <w:t>531. 无人机螺旋桨在什么情况下需要更换？</w:t>
      </w:r>
    </w:p>
    <w:p w14:paraId="47472BEF">
      <w:pPr>
        <w:pStyle w:val="16"/>
      </w:pPr>
      <w:r>
        <w:t>A. 有轻微灰尘</w:t>
      </w:r>
    </w:p>
    <w:p w14:paraId="273CDC3D">
      <w:pPr>
        <w:pStyle w:val="16"/>
      </w:pPr>
      <w:r>
        <w:t>B. 轻微老化</w:t>
      </w:r>
    </w:p>
    <w:p w14:paraId="602AFCC3">
      <w:pPr>
        <w:pStyle w:val="16"/>
      </w:pPr>
      <w:r>
        <w:t>C. 出现裂痕或缺口</w:t>
      </w:r>
    </w:p>
    <w:p w14:paraId="124947DF">
      <w:pPr>
        <w:pStyle w:val="16"/>
      </w:pPr>
      <w:r>
        <w:t>D. 颜色褪色</w:t>
      </w:r>
    </w:p>
    <w:p w14:paraId="0593375E">
      <w:pPr>
        <w:jc w:val="right"/>
      </w:pPr>
      <w:r>
        <w:t>答案：C. 出现裂痕或缺口</w:t>
      </w:r>
    </w:p>
    <w:p w14:paraId="5A1F4C90">
      <w:r>
        <w:br w:type="textWrapping"/>
      </w:r>
    </w:p>
    <w:p w14:paraId="1A9BA5B0">
      <w:r>
        <w:rPr>
          <w:b/>
        </w:rPr>
        <w:t>532. 电动机检查中，发现电动机不转或异常响动应如何处理？</w:t>
      </w:r>
    </w:p>
    <w:p w14:paraId="73AB2023">
      <w:pPr>
        <w:pStyle w:val="16"/>
      </w:pPr>
      <w:r>
        <w:t>A. 立即断电</w:t>
      </w:r>
    </w:p>
    <w:p w14:paraId="282B3864">
      <w:pPr>
        <w:pStyle w:val="16"/>
      </w:pPr>
      <w:r>
        <w:t>B. 继续飞行</w:t>
      </w:r>
    </w:p>
    <w:p w14:paraId="467EF7B2">
      <w:pPr>
        <w:pStyle w:val="16"/>
      </w:pPr>
      <w:r>
        <w:t>C. 检查电池</w:t>
      </w:r>
    </w:p>
    <w:p w14:paraId="4C90EC8B">
      <w:pPr>
        <w:pStyle w:val="16"/>
      </w:pPr>
      <w:r>
        <w:t>D. 调整遥控器信号</w:t>
      </w:r>
    </w:p>
    <w:p w14:paraId="5F1459B5">
      <w:pPr>
        <w:jc w:val="right"/>
      </w:pPr>
      <w:r>
        <w:t>答案：A. 立即断电</w:t>
      </w:r>
    </w:p>
    <w:p w14:paraId="48FEA14C">
      <w:r>
        <w:br w:type="textWrapping"/>
      </w:r>
    </w:p>
    <w:p w14:paraId="5752F0C3">
      <w:r>
        <w:rPr>
          <w:b/>
        </w:rPr>
        <w:t>533. 无人机电池鼓包或平衡头损坏应如何处理？</w:t>
      </w:r>
    </w:p>
    <w:p w14:paraId="75F1E896">
      <w:pPr>
        <w:pStyle w:val="16"/>
      </w:pPr>
      <w:r>
        <w:t>A. 继续使用</w:t>
      </w:r>
    </w:p>
    <w:p w14:paraId="79B229DB">
      <w:pPr>
        <w:pStyle w:val="16"/>
      </w:pPr>
      <w:r>
        <w:t>B. 充满电后废弃</w:t>
      </w:r>
    </w:p>
    <w:p w14:paraId="752A9BD2">
      <w:pPr>
        <w:pStyle w:val="16"/>
      </w:pPr>
      <w:r>
        <w:t>C. 控制电量在10%以内废弃</w:t>
      </w:r>
    </w:p>
    <w:p w14:paraId="04CE3E95">
      <w:pPr>
        <w:pStyle w:val="16"/>
      </w:pPr>
      <w:r>
        <w:t>D. 随意处理</w:t>
      </w:r>
    </w:p>
    <w:p w14:paraId="6BD89673">
      <w:pPr>
        <w:jc w:val="right"/>
      </w:pPr>
      <w:r>
        <w:t>答案：C. 控制电量在10%以内废弃</w:t>
      </w:r>
    </w:p>
    <w:p w14:paraId="18F4F199">
      <w:r>
        <w:br w:type="textWrapping"/>
      </w:r>
    </w:p>
    <w:p w14:paraId="58BDC237">
      <w:r>
        <w:rPr>
          <w:b/>
        </w:rPr>
        <w:t>534. 无人机电池外部擦拭后，如果出现鼓包现象应如何处理？</w:t>
      </w:r>
    </w:p>
    <w:p w14:paraId="3C110E4A">
      <w:pPr>
        <w:pStyle w:val="16"/>
      </w:pPr>
      <w:r>
        <w:t>A. 继续使用</w:t>
      </w:r>
    </w:p>
    <w:p w14:paraId="265679CA">
      <w:pPr>
        <w:pStyle w:val="16"/>
      </w:pPr>
      <w:r>
        <w:t>B. 放到远离人的阴凉处</w:t>
      </w:r>
    </w:p>
    <w:p w14:paraId="55A7E421">
      <w:pPr>
        <w:pStyle w:val="16"/>
      </w:pPr>
      <w:r>
        <w:t>C. 立即充电</w:t>
      </w:r>
    </w:p>
    <w:p w14:paraId="1C07C52B">
      <w:pPr>
        <w:pStyle w:val="16"/>
      </w:pPr>
      <w:r>
        <w:t>D. 放在高温环境中</w:t>
      </w:r>
    </w:p>
    <w:p w14:paraId="0DEB195E">
      <w:pPr>
        <w:jc w:val="right"/>
      </w:pPr>
      <w:r>
        <w:t>答案：B. 放到远离人的阴凉处</w:t>
      </w:r>
    </w:p>
    <w:p w14:paraId="1C075C96">
      <w:r>
        <w:br w:type="textWrapping"/>
      </w:r>
    </w:p>
    <w:p w14:paraId="0C72151C">
      <w:pPr>
        <w:pStyle w:val="3"/>
      </w:pPr>
      <w:r>
        <w:t>多选题</w:t>
      </w:r>
    </w:p>
    <w:p w14:paraId="0BCE2F97">
      <w:r>
        <w:rPr>
          <w:b/>
        </w:rPr>
        <w:t>1. 无人机驾驶员在规划紧急降落点位置时应考虑哪些因素</w:t>
      </w:r>
    </w:p>
    <w:p w14:paraId="3725F676">
      <w:pPr>
        <w:pStyle w:val="16"/>
      </w:pPr>
      <w:r>
        <w:t>A. 降落点的开阔性</w:t>
      </w:r>
    </w:p>
    <w:p w14:paraId="5E2FB09E">
      <w:pPr>
        <w:pStyle w:val="16"/>
      </w:pPr>
      <w:r>
        <w:t>B. 降落点的安全性</w:t>
      </w:r>
    </w:p>
    <w:p w14:paraId="011F77DE">
      <w:pPr>
        <w:pStyle w:val="16"/>
      </w:pPr>
      <w:r>
        <w:t>C. 降落点的可达性</w:t>
      </w:r>
    </w:p>
    <w:p w14:paraId="7C32B51B">
      <w:pPr>
        <w:pStyle w:val="16"/>
      </w:pPr>
      <w:r>
        <w:t>D. 降落点的环境条件</w:t>
      </w:r>
    </w:p>
    <w:p w14:paraId="66645585">
      <w:pPr>
        <w:pStyle w:val="16"/>
      </w:pPr>
      <w:r>
        <w:t>E. 降落点的美观程度</w:t>
      </w:r>
    </w:p>
    <w:p w14:paraId="58C79324">
      <w:pPr>
        <w:jc w:val="right"/>
      </w:pPr>
      <w:r>
        <w:t>答案：A. 降落点的开阔性；B. 降落点的安全性；C. 降落点的可达性；D. 降落点的环境条件</w:t>
      </w:r>
    </w:p>
    <w:p w14:paraId="47B88007">
      <w:r>
        <w:br w:type="textWrapping"/>
      </w:r>
    </w:p>
    <w:p w14:paraId="28EF1C64">
      <w:r>
        <w:rPr>
          <w:b/>
        </w:rPr>
        <w:t>2. 无人机航拍任务计划中需要考虑哪些因素</w:t>
      </w:r>
    </w:p>
    <w:p w14:paraId="55D15D43">
      <w:pPr>
        <w:pStyle w:val="16"/>
      </w:pPr>
      <w:r>
        <w:t>A. 飞行高度</w:t>
      </w:r>
    </w:p>
    <w:p w14:paraId="4CCD5F94">
      <w:pPr>
        <w:pStyle w:val="16"/>
      </w:pPr>
      <w:r>
        <w:t>B. 拍摄目标</w:t>
      </w:r>
    </w:p>
    <w:p w14:paraId="6DD0BB8E">
      <w:pPr>
        <w:pStyle w:val="16"/>
      </w:pPr>
      <w:r>
        <w:t>C. 天气情况</w:t>
      </w:r>
    </w:p>
    <w:p w14:paraId="120B556F">
      <w:pPr>
        <w:pStyle w:val="16"/>
      </w:pPr>
      <w:r>
        <w:t>D. 飞行路线</w:t>
      </w:r>
    </w:p>
    <w:p w14:paraId="47E2D992">
      <w:pPr>
        <w:pStyle w:val="16"/>
      </w:pPr>
      <w:r>
        <w:t>E. 无人机品牌</w:t>
      </w:r>
    </w:p>
    <w:p w14:paraId="11FB9426">
      <w:pPr>
        <w:jc w:val="right"/>
      </w:pPr>
      <w:r>
        <w:t>答案：A. 飞行高度；B. 拍摄目标；C. 天气情况；D. 飞行路线</w:t>
      </w:r>
    </w:p>
    <w:p w14:paraId="6C42981B">
      <w:r>
        <w:br w:type="textWrapping"/>
      </w:r>
    </w:p>
    <w:p w14:paraId="41A972EF">
      <w:r>
        <w:rPr>
          <w:b/>
        </w:rPr>
        <w:t>3. 无人机航拍任务计划中，哪些因素会影响拍摄效果</w:t>
      </w:r>
    </w:p>
    <w:p w14:paraId="15B8FB27">
      <w:pPr>
        <w:pStyle w:val="16"/>
      </w:pPr>
      <w:r>
        <w:t>A. 天气情况</w:t>
      </w:r>
    </w:p>
    <w:p w14:paraId="177666F8">
      <w:pPr>
        <w:pStyle w:val="16"/>
      </w:pPr>
      <w:r>
        <w:t>B. 飞行高度</w:t>
      </w:r>
    </w:p>
    <w:p w14:paraId="73C4A527">
      <w:pPr>
        <w:pStyle w:val="16"/>
      </w:pPr>
      <w:r>
        <w:t>C. 相机设置</w:t>
      </w:r>
    </w:p>
    <w:p w14:paraId="4B2C0E01">
      <w:pPr>
        <w:pStyle w:val="16"/>
      </w:pPr>
      <w:r>
        <w:t>D. 飞行速度</w:t>
      </w:r>
    </w:p>
    <w:p w14:paraId="7EBF8EF1">
      <w:pPr>
        <w:pStyle w:val="16"/>
      </w:pPr>
      <w:r>
        <w:t>E. 飞行时间</w:t>
      </w:r>
    </w:p>
    <w:p w14:paraId="67D57FD2">
      <w:pPr>
        <w:jc w:val="right"/>
      </w:pPr>
      <w:r>
        <w:t>答案：A. 天气情况；B. 飞行高度；C. 相机设置；D. 飞行速度</w:t>
      </w:r>
    </w:p>
    <w:p w14:paraId="37397EF5">
      <w:r>
        <w:br w:type="textWrapping"/>
      </w:r>
    </w:p>
    <w:p w14:paraId="1CD1A57C">
      <w:r>
        <w:rPr>
          <w:b/>
        </w:rPr>
        <w:t>4. 无人机驾驶员在制定航线优化方案时需要考虑哪些因素</w:t>
      </w:r>
    </w:p>
    <w:p w14:paraId="494792C2">
      <w:pPr>
        <w:pStyle w:val="16"/>
      </w:pPr>
      <w:r>
        <w:t>A. 飞行安全性</w:t>
      </w:r>
    </w:p>
    <w:p w14:paraId="07B6309C">
      <w:pPr>
        <w:pStyle w:val="16"/>
      </w:pPr>
      <w:r>
        <w:t>B. 电池续航时间</w:t>
      </w:r>
    </w:p>
    <w:p w14:paraId="7CB7D792">
      <w:pPr>
        <w:pStyle w:val="16"/>
      </w:pPr>
      <w:r>
        <w:t>C. 天气情况</w:t>
      </w:r>
    </w:p>
    <w:p w14:paraId="429F661E">
      <w:pPr>
        <w:pStyle w:val="16"/>
      </w:pPr>
      <w:r>
        <w:t>D. 飞行区域的地形</w:t>
      </w:r>
    </w:p>
    <w:p w14:paraId="1B66DC92">
      <w:pPr>
        <w:pStyle w:val="16"/>
      </w:pPr>
      <w:r>
        <w:t>E. 无人机的品牌</w:t>
      </w:r>
    </w:p>
    <w:p w14:paraId="04BD2FC7">
      <w:pPr>
        <w:jc w:val="right"/>
      </w:pPr>
      <w:r>
        <w:t>答案：A. 飞行安全性；B. 电池续航时间；C. 天气情况；D. 飞行区域的地形</w:t>
      </w:r>
    </w:p>
    <w:p w14:paraId="69D81799">
      <w:r>
        <w:br w:type="textWrapping"/>
      </w:r>
    </w:p>
    <w:p w14:paraId="4869F464">
      <w:r>
        <w:rPr>
          <w:b/>
        </w:rPr>
        <w:t>5. 无人机飞行时需要考虑哪些环境因素</w:t>
      </w:r>
    </w:p>
    <w:p w14:paraId="58C8A1D4">
      <w:pPr>
        <w:pStyle w:val="16"/>
      </w:pPr>
      <w:r>
        <w:t>A. 风速</w:t>
      </w:r>
    </w:p>
    <w:p w14:paraId="67AFD6CC">
      <w:pPr>
        <w:pStyle w:val="16"/>
      </w:pPr>
      <w:r>
        <w:t>B. 温度</w:t>
      </w:r>
    </w:p>
    <w:p w14:paraId="52A9AA37">
      <w:pPr>
        <w:pStyle w:val="16"/>
      </w:pPr>
      <w:r>
        <w:t>C. 湿度</w:t>
      </w:r>
    </w:p>
    <w:p w14:paraId="213755C1">
      <w:pPr>
        <w:pStyle w:val="16"/>
      </w:pPr>
      <w:r>
        <w:t>D. 光照</w:t>
      </w:r>
    </w:p>
    <w:p w14:paraId="739935CE">
      <w:pPr>
        <w:pStyle w:val="16"/>
      </w:pPr>
      <w:r>
        <w:t>E. 地形</w:t>
      </w:r>
    </w:p>
    <w:p w14:paraId="5B963B4D">
      <w:pPr>
        <w:jc w:val="right"/>
      </w:pPr>
      <w:r>
        <w:t>答案：A. 风速；B. 温度；C. 湿度；D. 光照</w:t>
      </w:r>
    </w:p>
    <w:p w14:paraId="6B8F5FF4">
      <w:r>
        <w:br w:type="textWrapping"/>
      </w:r>
    </w:p>
    <w:p w14:paraId="50E05F9B">
      <w:r>
        <w:rPr>
          <w:b/>
        </w:rPr>
        <w:t>6. 无人机航拍时，哪些飞行工具的出现可能会对无人机的飞行产生影响</w:t>
      </w:r>
    </w:p>
    <w:p w14:paraId="63D3C157">
      <w:pPr>
        <w:pStyle w:val="16"/>
      </w:pPr>
      <w:r>
        <w:t>A. 直升机</w:t>
      </w:r>
    </w:p>
    <w:p w14:paraId="53729DFA">
      <w:pPr>
        <w:pStyle w:val="16"/>
      </w:pPr>
      <w:r>
        <w:t>B. 固定翼飞机</w:t>
      </w:r>
    </w:p>
    <w:p w14:paraId="1818E398">
      <w:pPr>
        <w:pStyle w:val="16"/>
      </w:pPr>
      <w:r>
        <w:t>C. 滑翔伞</w:t>
      </w:r>
    </w:p>
    <w:p w14:paraId="4234B832">
      <w:pPr>
        <w:pStyle w:val="16"/>
      </w:pPr>
      <w:r>
        <w:t>D. 热气球</w:t>
      </w:r>
    </w:p>
    <w:p w14:paraId="6A03BC63">
      <w:pPr>
        <w:pStyle w:val="16"/>
      </w:pPr>
      <w:r>
        <w:t>E. 风筝</w:t>
      </w:r>
    </w:p>
    <w:p w14:paraId="1EF6A553">
      <w:pPr>
        <w:jc w:val="right"/>
      </w:pPr>
      <w:r>
        <w:t>答案：A. 直升机；B. 固定翼飞机；C. 滑翔伞；D. 热气球；E. 风筝</w:t>
      </w:r>
    </w:p>
    <w:p w14:paraId="2107B32F">
      <w:r>
        <w:br w:type="textWrapping"/>
      </w:r>
    </w:p>
    <w:p w14:paraId="52AD98B4">
      <w:r>
        <w:rPr>
          <w:b/>
        </w:rPr>
        <w:t>7. 无人机航拍作业中，哪些措施可以有效降低对环境的负面影响</w:t>
      </w:r>
    </w:p>
    <w:p w14:paraId="7C6BE598">
      <w:pPr>
        <w:pStyle w:val="16"/>
      </w:pPr>
      <w:r>
        <w:t>A. 使用低噪音无人机</w:t>
      </w:r>
    </w:p>
    <w:p w14:paraId="0CD1EC42">
      <w:pPr>
        <w:pStyle w:val="16"/>
      </w:pPr>
      <w:r>
        <w:t>B. 选择非繁殖季节进行航拍</w:t>
      </w:r>
    </w:p>
    <w:p w14:paraId="2445D9F9">
      <w:pPr>
        <w:pStyle w:val="16"/>
      </w:pPr>
      <w:r>
        <w:t>C. 增加飞行次数</w:t>
      </w:r>
    </w:p>
    <w:p w14:paraId="16DEBD71">
      <w:pPr>
        <w:pStyle w:val="16"/>
      </w:pPr>
      <w:r>
        <w:t>D. 避开生态敏感区域</w:t>
      </w:r>
    </w:p>
    <w:p w14:paraId="76445D20">
      <w:pPr>
        <w:pStyle w:val="16"/>
      </w:pPr>
      <w:r>
        <w:t>E. 使用燃油动力无人机</w:t>
      </w:r>
    </w:p>
    <w:p w14:paraId="76D3E385">
      <w:pPr>
        <w:jc w:val="right"/>
      </w:pPr>
      <w:r>
        <w:t>答案：A. 使用低噪音无人机；B. 选择非繁殖季节进行航拍；D. 避开生态敏感区域</w:t>
      </w:r>
    </w:p>
    <w:p w14:paraId="52232455">
      <w:r>
        <w:br w:type="textWrapping"/>
      </w:r>
    </w:p>
    <w:p w14:paraId="688294BC">
      <w:r>
        <w:rPr>
          <w:b/>
        </w:rPr>
        <w:t>8. 飞行前检查单中需要检查的项目有哪些</w:t>
      </w:r>
    </w:p>
    <w:p w14:paraId="2E806F5E">
      <w:pPr>
        <w:pStyle w:val="16"/>
      </w:pPr>
      <w:r>
        <w:t>A. 电池电量</w:t>
      </w:r>
    </w:p>
    <w:p w14:paraId="71EFC470">
      <w:pPr>
        <w:pStyle w:val="16"/>
      </w:pPr>
      <w:r>
        <w:t>B. 螺旋桨</w:t>
      </w:r>
    </w:p>
    <w:p w14:paraId="19ADDC34">
      <w:pPr>
        <w:pStyle w:val="16"/>
      </w:pPr>
      <w:r>
        <w:t>C. 遥控器</w:t>
      </w:r>
    </w:p>
    <w:p w14:paraId="0D134D96">
      <w:pPr>
        <w:pStyle w:val="16"/>
      </w:pPr>
      <w:r>
        <w:t>D. 飞行计划</w:t>
      </w:r>
    </w:p>
    <w:p w14:paraId="184A38BB">
      <w:pPr>
        <w:pStyle w:val="16"/>
      </w:pPr>
      <w:r>
        <w:t>E. 飞行高度</w:t>
      </w:r>
    </w:p>
    <w:p w14:paraId="6E977D7E">
      <w:pPr>
        <w:jc w:val="right"/>
      </w:pPr>
      <w:r>
        <w:t>答案：A. 电池电量；B. 螺旋桨；C. 遥控器；D. 飞行计划</w:t>
      </w:r>
    </w:p>
    <w:p w14:paraId="3B1AAC16">
      <w:r>
        <w:br w:type="textWrapping"/>
      </w:r>
    </w:p>
    <w:p w14:paraId="45B23F40">
      <w:r>
        <w:rPr>
          <w:b/>
        </w:rPr>
        <w:t>9. 无人机在飞行前检查中需要检查哪些项目</w:t>
      </w:r>
    </w:p>
    <w:p w14:paraId="34E28313">
      <w:pPr>
        <w:pStyle w:val="16"/>
      </w:pPr>
      <w:r>
        <w:t>A. 电池电量</w:t>
      </w:r>
    </w:p>
    <w:p w14:paraId="6C165C9E">
      <w:pPr>
        <w:pStyle w:val="16"/>
      </w:pPr>
      <w:r>
        <w:t>B. 螺旋桨状态</w:t>
      </w:r>
    </w:p>
    <w:p w14:paraId="1CE2FA8C">
      <w:pPr>
        <w:pStyle w:val="16"/>
      </w:pPr>
      <w:r>
        <w:t>C. GPS信号</w:t>
      </w:r>
    </w:p>
    <w:p w14:paraId="343A8D9B">
      <w:pPr>
        <w:pStyle w:val="16"/>
      </w:pPr>
      <w:r>
        <w:t>D. 机身完整性</w:t>
      </w:r>
    </w:p>
    <w:p w14:paraId="7B829154">
      <w:pPr>
        <w:pStyle w:val="16"/>
      </w:pPr>
      <w:r>
        <w:t>E. 飞行计划</w:t>
      </w:r>
    </w:p>
    <w:p w14:paraId="5C8C9A1F">
      <w:pPr>
        <w:jc w:val="right"/>
      </w:pPr>
      <w:r>
        <w:t>答案：A. 电池电量；B. 螺旋桨状态；C. GPS信号；D. 机身完整性</w:t>
      </w:r>
    </w:p>
    <w:p w14:paraId="269F2D3D">
      <w:r>
        <w:br w:type="textWrapping"/>
      </w:r>
    </w:p>
    <w:p w14:paraId="049A27C1">
      <w:r>
        <w:rPr>
          <w:b/>
        </w:rPr>
        <w:t>10. 无人机驾驶员在起飞前报备时需要提供哪些信息</w:t>
      </w:r>
    </w:p>
    <w:p w14:paraId="0D86CC74">
      <w:pPr>
        <w:pStyle w:val="16"/>
      </w:pPr>
      <w:r>
        <w:t>A. 飞行计划</w:t>
      </w:r>
    </w:p>
    <w:p w14:paraId="51F1AF8D">
      <w:pPr>
        <w:pStyle w:val="16"/>
      </w:pPr>
      <w:r>
        <w:t>B. 无人机型号</w:t>
      </w:r>
    </w:p>
    <w:p w14:paraId="5424A0B7">
      <w:pPr>
        <w:pStyle w:val="16"/>
      </w:pPr>
      <w:r>
        <w:t>C. 飞行高度</w:t>
      </w:r>
    </w:p>
    <w:p w14:paraId="3A78FE7A">
      <w:pPr>
        <w:pStyle w:val="16"/>
      </w:pPr>
      <w:r>
        <w:t>D. 飞行时间</w:t>
      </w:r>
    </w:p>
    <w:p w14:paraId="7ADB1032">
      <w:pPr>
        <w:pStyle w:val="16"/>
      </w:pPr>
      <w:r>
        <w:t>E. 天气情况</w:t>
      </w:r>
    </w:p>
    <w:p w14:paraId="2F2639E3">
      <w:pPr>
        <w:jc w:val="right"/>
      </w:pPr>
      <w:r>
        <w:t>答案：A. 飞行计划；B. 无人机型号；C. 飞行高度；D. 飞行时间</w:t>
      </w:r>
    </w:p>
    <w:p w14:paraId="6205FD0A">
      <w:r>
        <w:br w:type="textWrapping"/>
      </w:r>
    </w:p>
    <w:p w14:paraId="4D9525C5">
      <w:r>
        <w:rPr>
          <w:b/>
        </w:rPr>
        <w:t>11. 在紧急情况下操控无人机着陆时，哪些因素需要特别注意</w:t>
      </w:r>
    </w:p>
    <w:p w14:paraId="7BB2BAF2">
      <w:pPr>
        <w:pStyle w:val="16"/>
      </w:pPr>
      <w:r>
        <w:t>A. 电池电量</w:t>
      </w:r>
    </w:p>
    <w:p w14:paraId="60F06E04">
      <w:pPr>
        <w:pStyle w:val="16"/>
      </w:pPr>
      <w:r>
        <w:t>B. 周围障碍物</w:t>
      </w:r>
    </w:p>
    <w:p w14:paraId="13BA929B">
      <w:pPr>
        <w:pStyle w:val="16"/>
      </w:pPr>
      <w:r>
        <w:t>C. 无人机型号</w:t>
      </w:r>
    </w:p>
    <w:p w14:paraId="0B050EF1">
      <w:pPr>
        <w:pStyle w:val="16"/>
      </w:pPr>
      <w:r>
        <w:t>D. 天气状况</w:t>
      </w:r>
    </w:p>
    <w:p w14:paraId="2A334705">
      <w:pPr>
        <w:pStyle w:val="16"/>
      </w:pPr>
      <w:r>
        <w:t>E. 飞行高度</w:t>
      </w:r>
    </w:p>
    <w:p w14:paraId="62A243E3">
      <w:pPr>
        <w:jc w:val="right"/>
      </w:pPr>
      <w:r>
        <w:t>答案：A. 电池电量；B. 周围障碍物；D. 天气状况</w:t>
      </w:r>
    </w:p>
    <w:p w14:paraId="391AF799">
      <w:r>
        <w:br w:type="textWrapping"/>
      </w:r>
    </w:p>
    <w:p w14:paraId="19568355">
      <w:r>
        <w:rPr>
          <w:b/>
        </w:rPr>
        <w:t>12. 无人机驾驶员在飞行过程中需要注意哪些事项</w:t>
      </w:r>
    </w:p>
    <w:p w14:paraId="1855AA55">
      <w:pPr>
        <w:pStyle w:val="16"/>
      </w:pPr>
      <w:r>
        <w:t>A. 监控电池电量</w:t>
      </w:r>
    </w:p>
    <w:p w14:paraId="235112CB">
      <w:pPr>
        <w:pStyle w:val="16"/>
      </w:pPr>
      <w:r>
        <w:t>B. 遵守飞行法规</w:t>
      </w:r>
    </w:p>
    <w:p w14:paraId="6E5B8747">
      <w:pPr>
        <w:pStyle w:val="16"/>
      </w:pPr>
      <w:r>
        <w:t>C. 随时调整飞行计划</w:t>
      </w:r>
    </w:p>
    <w:p w14:paraId="5FB366CC">
      <w:pPr>
        <w:pStyle w:val="16"/>
      </w:pPr>
      <w:r>
        <w:t>D. 保持与地面控制的联系</w:t>
      </w:r>
    </w:p>
    <w:p w14:paraId="7AA4BF71">
      <w:pPr>
        <w:pStyle w:val="16"/>
      </w:pPr>
      <w:r>
        <w:t>E. 定期更换螺旋桨</w:t>
      </w:r>
    </w:p>
    <w:p w14:paraId="12665E25">
      <w:pPr>
        <w:jc w:val="right"/>
      </w:pPr>
      <w:r>
        <w:t>答案：A. 监控电池电量；B. 遵守飞行法规；D. 保持与地面控制的联系</w:t>
      </w:r>
    </w:p>
    <w:p w14:paraId="5194ED48">
      <w:r>
        <w:br w:type="textWrapping"/>
      </w:r>
    </w:p>
    <w:p w14:paraId="33016622">
      <w:r>
        <w:rPr>
          <w:b/>
        </w:rPr>
        <w:t>13. 无人机驾驶员在降落后向空管部门报备时应包括哪些内容</w:t>
      </w:r>
    </w:p>
    <w:p w14:paraId="144B738A">
      <w:pPr>
        <w:pStyle w:val="16"/>
      </w:pPr>
      <w:r>
        <w:t>A. 飞行时间</w:t>
      </w:r>
    </w:p>
    <w:p w14:paraId="5D5EECF2">
      <w:pPr>
        <w:pStyle w:val="16"/>
      </w:pPr>
      <w:r>
        <w:t>B. 飞行高度</w:t>
      </w:r>
    </w:p>
    <w:p w14:paraId="10B02A3D">
      <w:pPr>
        <w:pStyle w:val="16"/>
      </w:pPr>
      <w:r>
        <w:t>C. 飞行路线</w:t>
      </w:r>
    </w:p>
    <w:p w14:paraId="4A032629">
      <w:pPr>
        <w:pStyle w:val="16"/>
      </w:pPr>
      <w:r>
        <w:t>D. 降落地点</w:t>
      </w:r>
    </w:p>
    <w:p w14:paraId="1530937A">
      <w:pPr>
        <w:pStyle w:val="16"/>
      </w:pPr>
      <w:r>
        <w:t>E. 飞行员姓名</w:t>
      </w:r>
    </w:p>
    <w:p w14:paraId="203DC5AF">
      <w:pPr>
        <w:jc w:val="right"/>
      </w:pPr>
      <w:r>
        <w:t>答案：A. 飞行时间；B. 飞行高度；C. 飞行路线；D. 降落地点</w:t>
      </w:r>
    </w:p>
    <w:p w14:paraId="3C219DE7">
      <w:r>
        <w:br w:type="textWrapping"/>
      </w:r>
    </w:p>
    <w:p w14:paraId="6B91541D">
      <w:r>
        <w:rPr>
          <w:b/>
        </w:rPr>
        <w:t>14. 无人机驾驶员在飞行状态监控中可以通过哪些方式识别紧急情况信息</w:t>
      </w:r>
    </w:p>
    <w:p w14:paraId="19970916">
      <w:pPr>
        <w:pStyle w:val="16"/>
      </w:pPr>
      <w:r>
        <w:t>A. 实时监控飞行数据</w:t>
      </w:r>
    </w:p>
    <w:p w14:paraId="5F462A83">
      <w:pPr>
        <w:pStyle w:val="16"/>
      </w:pPr>
      <w:r>
        <w:t>B. 设置警报阈值</w:t>
      </w:r>
    </w:p>
    <w:p w14:paraId="6CA081DA">
      <w:pPr>
        <w:pStyle w:val="16"/>
      </w:pPr>
      <w:r>
        <w:t>C. 使用传感器数据</w:t>
      </w:r>
    </w:p>
    <w:p w14:paraId="17C43785">
      <w:pPr>
        <w:pStyle w:val="16"/>
      </w:pPr>
      <w:r>
        <w:t>D. 监控飞行轨迹</w:t>
      </w:r>
    </w:p>
    <w:p w14:paraId="58446650">
      <w:pPr>
        <w:pStyle w:val="16"/>
      </w:pPr>
      <w:r>
        <w:t>E. 依靠目视观察</w:t>
      </w:r>
    </w:p>
    <w:p w14:paraId="6EFEF98B">
      <w:pPr>
        <w:jc w:val="right"/>
      </w:pPr>
      <w:r>
        <w:t>答案：A. 实时监控飞行数据；B. 设置警报阈值；C. 使用传感器数据；D. 监控飞行轨迹；E. 依靠目视观察</w:t>
      </w:r>
    </w:p>
    <w:p w14:paraId="55BBF8B1">
      <w:r>
        <w:br w:type="textWrapping"/>
      </w:r>
    </w:p>
    <w:p w14:paraId="2C1F1DC0">
      <w:r>
        <w:rPr>
          <w:b/>
        </w:rPr>
        <w:t>15. 无人机在飞行过程中遇到以下哪些情况时应立即返航</w:t>
      </w:r>
    </w:p>
    <w:p w14:paraId="65CF517E">
      <w:pPr>
        <w:pStyle w:val="16"/>
      </w:pPr>
      <w:r>
        <w:t>A. 电池电量不足</w:t>
      </w:r>
    </w:p>
    <w:p w14:paraId="6672F24A">
      <w:pPr>
        <w:pStyle w:val="16"/>
      </w:pPr>
      <w:r>
        <w:t>B. 天气突变</w:t>
      </w:r>
    </w:p>
    <w:p w14:paraId="43D94E8E">
      <w:pPr>
        <w:pStyle w:val="16"/>
      </w:pPr>
      <w:r>
        <w:t>C. 信号强度良好</w:t>
      </w:r>
    </w:p>
    <w:p w14:paraId="266C3F6E">
      <w:pPr>
        <w:pStyle w:val="16"/>
      </w:pPr>
      <w:r>
        <w:t>D. 飞行器异常震动</w:t>
      </w:r>
    </w:p>
    <w:p w14:paraId="55B71AA3">
      <w:pPr>
        <w:pStyle w:val="16"/>
      </w:pPr>
      <w:r>
        <w:t>E. 飞行高度正常</w:t>
      </w:r>
    </w:p>
    <w:p w14:paraId="5571D26D">
      <w:pPr>
        <w:jc w:val="right"/>
      </w:pPr>
      <w:r>
        <w:t>答案：A. 电池电量不足；B. 天气突变；D. 飞行器异常震动</w:t>
      </w:r>
    </w:p>
    <w:p w14:paraId="3E388DB7">
      <w:r>
        <w:br w:type="textWrapping"/>
      </w:r>
    </w:p>
    <w:p w14:paraId="0FE098A8">
      <w:r>
        <w:rPr>
          <w:b/>
        </w:rPr>
        <w:t>16. 无人机在航拍过程中哪些情况需要按照应急处理预案处理紧急情况</w:t>
      </w:r>
    </w:p>
    <w:p w14:paraId="0FEFAB1B">
      <w:pPr>
        <w:pStyle w:val="16"/>
      </w:pPr>
      <w:r>
        <w:t>A. 失去控制</w:t>
      </w:r>
    </w:p>
    <w:p w14:paraId="6024F592">
      <w:pPr>
        <w:pStyle w:val="16"/>
      </w:pPr>
      <w:r>
        <w:t>B. 电池电量不足</w:t>
      </w:r>
    </w:p>
    <w:p w14:paraId="4167E311">
      <w:pPr>
        <w:pStyle w:val="16"/>
      </w:pPr>
      <w:r>
        <w:t>C. 遇到恶劣天气</w:t>
      </w:r>
    </w:p>
    <w:p w14:paraId="11D2CFE8">
      <w:pPr>
        <w:pStyle w:val="16"/>
      </w:pPr>
      <w:r>
        <w:t>D. 信号干扰</w:t>
      </w:r>
    </w:p>
    <w:p w14:paraId="66E3CBAC">
      <w:pPr>
        <w:pStyle w:val="16"/>
      </w:pPr>
      <w:r>
        <w:t>E. 飞行高度过低</w:t>
      </w:r>
    </w:p>
    <w:p w14:paraId="597E469A">
      <w:pPr>
        <w:jc w:val="right"/>
      </w:pPr>
      <w:r>
        <w:t>答案：A. 失去控制；B. 电池电量不足；C. 遇到恶劣天气；D. 信号干扰；E. 飞行高度过低</w:t>
      </w:r>
    </w:p>
    <w:p w14:paraId="00251A89">
      <w:r>
        <w:br w:type="textWrapping"/>
      </w:r>
    </w:p>
    <w:p w14:paraId="24539D22">
      <w:r>
        <w:rPr>
          <w:b/>
        </w:rPr>
        <w:t>17. 无人机坠毁后，哪些措施有助于事故调查</w:t>
      </w:r>
    </w:p>
    <w:p w14:paraId="5A2F1F95">
      <w:pPr>
        <w:pStyle w:val="16"/>
      </w:pPr>
      <w:r>
        <w:t>A. 保存飞行记录</w:t>
      </w:r>
    </w:p>
    <w:p w14:paraId="049E7821">
      <w:pPr>
        <w:pStyle w:val="16"/>
      </w:pPr>
      <w:r>
        <w:t>B. 拍摄现场照片</w:t>
      </w:r>
    </w:p>
    <w:p w14:paraId="090C338D">
      <w:pPr>
        <w:pStyle w:val="16"/>
      </w:pPr>
      <w:r>
        <w:t>C. 收集目击者证词</w:t>
      </w:r>
    </w:p>
    <w:p w14:paraId="7B501AB3">
      <w:pPr>
        <w:pStyle w:val="16"/>
      </w:pPr>
      <w:r>
        <w:t>D. 检查无人机残骸</w:t>
      </w:r>
    </w:p>
    <w:p w14:paraId="4CCF14D7">
      <w:pPr>
        <w:pStyle w:val="16"/>
      </w:pPr>
      <w:r>
        <w:t>E. 立即清理现场</w:t>
      </w:r>
    </w:p>
    <w:p w14:paraId="78CD315C">
      <w:pPr>
        <w:jc w:val="right"/>
      </w:pPr>
      <w:r>
        <w:t>答案：A. 保存飞行记录；B. 拍摄现场照片；C. 收集目击者证词；D. 检查无人机残骸</w:t>
      </w:r>
    </w:p>
    <w:p w14:paraId="7946AB38">
      <w:r>
        <w:br w:type="textWrapping"/>
      </w:r>
    </w:p>
    <w:p w14:paraId="15B91009">
      <w:r>
        <w:rPr>
          <w:b/>
        </w:rPr>
        <w:t>18. 无人机驾驶员在进行影视级航拍时，需要注意哪些因素</w:t>
      </w:r>
    </w:p>
    <w:p w14:paraId="0FB3B29D">
      <w:pPr>
        <w:pStyle w:val="16"/>
      </w:pPr>
      <w:r>
        <w:t>A. 天气条件</w:t>
      </w:r>
    </w:p>
    <w:p w14:paraId="65F12886">
      <w:pPr>
        <w:pStyle w:val="16"/>
      </w:pPr>
      <w:r>
        <w:t>B. 飞行高度</w:t>
      </w:r>
    </w:p>
    <w:p w14:paraId="5ADA7EC2">
      <w:pPr>
        <w:pStyle w:val="16"/>
      </w:pPr>
      <w:r>
        <w:t>C. 电池电量</w:t>
      </w:r>
    </w:p>
    <w:p w14:paraId="6A7887F5">
      <w:pPr>
        <w:pStyle w:val="16"/>
      </w:pPr>
      <w:r>
        <w:t>D. 拍摄角度</w:t>
      </w:r>
    </w:p>
    <w:p w14:paraId="3D727688">
      <w:pPr>
        <w:pStyle w:val="16"/>
      </w:pPr>
      <w:r>
        <w:t>E. 无人机颜色</w:t>
      </w:r>
    </w:p>
    <w:p w14:paraId="50397E86">
      <w:pPr>
        <w:jc w:val="right"/>
      </w:pPr>
      <w:r>
        <w:t>答案：A. 天气条件；B. 飞行高度；C. 电池电量；D. 拍摄角度</w:t>
      </w:r>
    </w:p>
    <w:p w14:paraId="2643CC61">
      <w:r>
        <w:br w:type="textWrapping"/>
      </w:r>
    </w:p>
    <w:p w14:paraId="50E33635">
      <w:r>
        <w:rPr>
          <w:b/>
        </w:rPr>
        <w:t>19. 无人机航拍作业中，哪些因素会影响拍摄结果的质量</w:t>
      </w:r>
    </w:p>
    <w:p w14:paraId="472B0D53">
      <w:pPr>
        <w:pStyle w:val="16"/>
      </w:pPr>
      <w:r>
        <w:t>A. 天气条件</w:t>
      </w:r>
    </w:p>
    <w:p w14:paraId="6763203B">
      <w:pPr>
        <w:pStyle w:val="16"/>
      </w:pPr>
      <w:r>
        <w:t>B. 飞行高度</w:t>
      </w:r>
    </w:p>
    <w:p w14:paraId="3F13E744">
      <w:pPr>
        <w:pStyle w:val="16"/>
      </w:pPr>
      <w:r>
        <w:t>C. 相机分辨率</w:t>
      </w:r>
    </w:p>
    <w:p w14:paraId="189E38BD">
      <w:pPr>
        <w:pStyle w:val="16"/>
      </w:pPr>
      <w:r>
        <w:t>D. 操作员经验</w:t>
      </w:r>
    </w:p>
    <w:p w14:paraId="25B8C3B3">
      <w:pPr>
        <w:pStyle w:val="16"/>
      </w:pPr>
      <w:r>
        <w:t>E. 无人机电池寿命</w:t>
      </w:r>
    </w:p>
    <w:p w14:paraId="588C0938">
      <w:pPr>
        <w:jc w:val="right"/>
      </w:pPr>
      <w:r>
        <w:t>答案：A. 天气条件；B. 飞行高度；C. 相机分辨率；D. 操作员经验</w:t>
      </w:r>
    </w:p>
    <w:p w14:paraId="460DD1B4">
      <w:r>
        <w:br w:type="textWrapping"/>
      </w:r>
    </w:p>
    <w:p w14:paraId="70C69A98">
      <w:r>
        <w:rPr>
          <w:b/>
        </w:rPr>
        <w:t>20. 无人机航拍后需要进行哪些维护工作</w:t>
      </w:r>
    </w:p>
    <w:p w14:paraId="132A28F3">
      <w:pPr>
        <w:pStyle w:val="16"/>
      </w:pPr>
      <w:r>
        <w:t>A. 清洁无人机</w:t>
      </w:r>
    </w:p>
    <w:p w14:paraId="1B295656">
      <w:pPr>
        <w:pStyle w:val="16"/>
      </w:pPr>
      <w:r>
        <w:t>B. 检查电池状态</w:t>
      </w:r>
    </w:p>
    <w:p w14:paraId="1457B905">
      <w:pPr>
        <w:pStyle w:val="16"/>
      </w:pPr>
      <w:r>
        <w:t>C. 检查螺旋桨</w:t>
      </w:r>
    </w:p>
    <w:p w14:paraId="36B9EABA">
      <w:pPr>
        <w:pStyle w:val="16"/>
      </w:pPr>
      <w:r>
        <w:t>D. 检查摄像头</w:t>
      </w:r>
    </w:p>
    <w:p w14:paraId="7958DB24">
      <w:pPr>
        <w:pStyle w:val="16"/>
      </w:pPr>
      <w:r>
        <w:t>E. 检查遥控器</w:t>
      </w:r>
    </w:p>
    <w:p w14:paraId="0638E8D4">
      <w:pPr>
        <w:jc w:val="right"/>
      </w:pPr>
      <w:r>
        <w:t>答案：A. 清洁无人机；B. 检查电池状态；C. 检查螺旋桨；D. 检查摄像头</w:t>
      </w:r>
    </w:p>
    <w:p w14:paraId="24CA6D3A">
      <w:r>
        <w:br w:type="textWrapping"/>
      </w:r>
    </w:p>
    <w:p w14:paraId="0BBEEB74">
      <w:r>
        <w:rPr>
          <w:b/>
        </w:rPr>
        <w:t>21. 无人机驾驶员在航拍过程中需要注意哪些事项</w:t>
      </w:r>
    </w:p>
    <w:p w14:paraId="5C1D0306">
      <w:pPr>
        <w:pStyle w:val="16"/>
      </w:pPr>
      <w:r>
        <w:t>A. 根据维护方案及标准编制维护作业手册</w:t>
      </w:r>
    </w:p>
    <w:p w14:paraId="1BCFFE49">
      <w:pPr>
        <w:pStyle w:val="16"/>
      </w:pPr>
      <w:r>
        <w:t>B. 定期检查设备状态</w:t>
      </w:r>
    </w:p>
    <w:p w14:paraId="268CB832">
      <w:pPr>
        <w:pStyle w:val="16"/>
      </w:pPr>
      <w:r>
        <w:t>C. 遵循飞行安全规定</w:t>
      </w:r>
    </w:p>
    <w:p w14:paraId="53E8C2BA">
      <w:pPr>
        <w:pStyle w:val="16"/>
      </w:pPr>
      <w:r>
        <w:t>D. 随时调整飞行计划</w:t>
      </w:r>
    </w:p>
    <w:p w14:paraId="5C8EB003">
      <w:pPr>
        <w:pStyle w:val="16"/>
      </w:pPr>
      <w:r>
        <w:t>E. 忽略天气变化</w:t>
      </w:r>
    </w:p>
    <w:p w14:paraId="60440DD5">
      <w:pPr>
        <w:jc w:val="right"/>
      </w:pPr>
      <w:r>
        <w:t>答案：A. 根据维护方案及标准编制维护作业手册；B. 定期检查设备状态；C. 遵循飞行安全规定</w:t>
      </w:r>
    </w:p>
    <w:p w14:paraId="0BED5226">
      <w:r>
        <w:br w:type="textWrapping"/>
      </w:r>
    </w:p>
    <w:p w14:paraId="5DFFAB79">
      <w:r>
        <w:rPr>
          <w:b/>
        </w:rPr>
        <w:t>22. 无人机保养方案及标准中包含哪些内容</w:t>
      </w:r>
    </w:p>
    <w:p w14:paraId="132E407F">
      <w:pPr>
        <w:pStyle w:val="16"/>
      </w:pPr>
      <w:r>
        <w:t>A. 定期检查电池</w:t>
      </w:r>
    </w:p>
    <w:p w14:paraId="7CD764BD">
      <w:pPr>
        <w:pStyle w:val="16"/>
      </w:pPr>
      <w:r>
        <w:t>B. 清洁传感器</w:t>
      </w:r>
    </w:p>
    <w:p w14:paraId="1B6C3F78">
      <w:pPr>
        <w:pStyle w:val="16"/>
      </w:pPr>
      <w:r>
        <w:t>C. 检查螺旋桨磨损</w:t>
      </w:r>
    </w:p>
    <w:p w14:paraId="7B615102">
      <w:pPr>
        <w:pStyle w:val="16"/>
      </w:pPr>
      <w:r>
        <w:t>D. 更新飞行软件</w:t>
      </w:r>
    </w:p>
    <w:p w14:paraId="0257DA43">
      <w:pPr>
        <w:pStyle w:val="16"/>
      </w:pPr>
      <w:r>
        <w:t>E. 更换机身颜色</w:t>
      </w:r>
    </w:p>
    <w:p w14:paraId="0A398003">
      <w:pPr>
        <w:jc w:val="right"/>
      </w:pPr>
      <w:r>
        <w:t>答案：A. 定期检查电池；B. 清洁传感器；C. 检查螺旋桨磨损；D. 更新飞行软件</w:t>
      </w:r>
    </w:p>
    <w:p w14:paraId="4A2446BD">
      <w:r>
        <w:br w:type="textWrapping"/>
      </w:r>
    </w:p>
    <w:p w14:paraId="3A674C63">
      <w:r>
        <w:rPr>
          <w:b/>
        </w:rPr>
        <w:t>23. 无人机保养作业手册中应包含哪些内容</w:t>
      </w:r>
    </w:p>
    <w:p w14:paraId="49F61387">
      <w:pPr>
        <w:pStyle w:val="16"/>
      </w:pPr>
      <w:r>
        <w:t>A. 电池保养</w:t>
      </w:r>
    </w:p>
    <w:p w14:paraId="232C53DA">
      <w:pPr>
        <w:pStyle w:val="16"/>
      </w:pPr>
      <w:r>
        <w:t>B. 螺旋桨检查</w:t>
      </w:r>
    </w:p>
    <w:p w14:paraId="620DC8BF">
      <w:pPr>
        <w:pStyle w:val="16"/>
      </w:pPr>
      <w:r>
        <w:t>C. 相机校准</w:t>
      </w:r>
    </w:p>
    <w:p w14:paraId="5A5A9AB8">
      <w:pPr>
        <w:pStyle w:val="16"/>
      </w:pPr>
      <w:r>
        <w:t>D. 飞行日志记录</w:t>
      </w:r>
    </w:p>
    <w:p w14:paraId="094F8E23">
      <w:pPr>
        <w:pStyle w:val="16"/>
      </w:pPr>
      <w:r>
        <w:t>E. 飞行员培训</w:t>
      </w:r>
    </w:p>
    <w:p w14:paraId="285E5D01">
      <w:pPr>
        <w:jc w:val="right"/>
      </w:pPr>
      <w:r>
        <w:t>答案：A. 电池保养；B. 螺旋桨检查；C. 相机校准；D. 飞行日志记录</w:t>
      </w:r>
    </w:p>
    <w:p w14:paraId="7E6CB787">
      <w:r>
        <w:br w:type="textWrapping"/>
      </w:r>
    </w:p>
    <w:p w14:paraId="013A7E3A">
      <w:r>
        <w:rPr>
          <w:b/>
        </w:rPr>
        <w:t>24. 无人机驾驶员在航拍过程中遇到通信链路故障时应采取哪些措施</w:t>
      </w:r>
    </w:p>
    <w:p w14:paraId="1B6B6EEF">
      <w:pPr>
        <w:pStyle w:val="16"/>
      </w:pPr>
      <w:r>
        <w:t>A. 检查地面控制系统</w:t>
      </w:r>
    </w:p>
    <w:p w14:paraId="3D7F2D49">
      <w:pPr>
        <w:pStyle w:val="16"/>
      </w:pPr>
      <w:r>
        <w:t>B. 重新连接通信链路</w:t>
      </w:r>
    </w:p>
    <w:p w14:paraId="279EFECA">
      <w:pPr>
        <w:pStyle w:val="16"/>
      </w:pPr>
      <w:r>
        <w:t>C. 更换无人机</w:t>
      </w:r>
    </w:p>
    <w:p w14:paraId="02210329">
      <w:pPr>
        <w:pStyle w:val="16"/>
      </w:pPr>
      <w:r>
        <w:t>D. 检查天线和信号接收器</w:t>
      </w:r>
    </w:p>
    <w:p w14:paraId="5EE535A2">
      <w:pPr>
        <w:pStyle w:val="16"/>
      </w:pPr>
      <w:r>
        <w:t>E. 更换飞行器电池</w:t>
      </w:r>
    </w:p>
    <w:p w14:paraId="13A83842">
      <w:pPr>
        <w:jc w:val="right"/>
      </w:pPr>
      <w:r>
        <w:t>答案：A. 检查地面控制系统；B. 重新连接通信链路；D. 检查天线和信号接收器</w:t>
      </w:r>
    </w:p>
    <w:p w14:paraId="298D3997">
      <w:r>
        <w:br w:type="textWrapping"/>
      </w:r>
    </w:p>
    <w:p w14:paraId="74F3D4D3">
      <w:r>
        <w:rPr>
          <w:b/>
        </w:rPr>
        <w:t>25. 无人机驾驶员在航拍过程中应注意哪些事项</w:t>
      </w:r>
    </w:p>
    <w:p w14:paraId="26012303">
      <w:pPr>
        <w:pStyle w:val="16"/>
      </w:pPr>
      <w:r>
        <w:t>A. 避免无人机与障碍物碰撞</w:t>
      </w:r>
    </w:p>
    <w:p w14:paraId="46310017">
      <w:pPr>
        <w:pStyle w:val="16"/>
      </w:pPr>
      <w:r>
        <w:t>B. 确保地面控制系统信号稳定</w:t>
      </w:r>
    </w:p>
    <w:p w14:paraId="66F29E59">
      <w:pPr>
        <w:pStyle w:val="16"/>
      </w:pPr>
      <w:r>
        <w:t>C. 定期检查辅助设备状态</w:t>
      </w:r>
    </w:p>
    <w:p w14:paraId="443964CE">
      <w:pPr>
        <w:pStyle w:val="16"/>
      </w:pPr>
      <w:r>
        <w:t>D. 选择适宜的飞行高度</w:t>
      </w:r>
    </w:p>
    <w:p w14:paraId="604F43E9">
      <w:pPr>
        <w:pStyle w:val="16"/>
      </w:pPr>
      <w:r>
        <w:t>E. 频繁更换飞行路线</w:t>
      </w:r>
    </w:p>
    <w:p w14:paraId="061BDE42">
      <w:pPr>
        <w:jc w:val="right"/>
      </w:pPr>
      <w:r>
        <w:t>答案：A. 避免无人机与障碍物碰撞；B. 确保地面控制系统信号稳定；C. 定期检查辅助设备状态；D. 选择适宜的飞行高度</w:t>
      </w:r>
    </w:p>
    <w:p w14:paraId="558E0A3C">
      <w:r>
        <w:br w:type="textWrapping"/>
      </w:r>
    </w:p>
    <w:p w14:paraId="27527D3A">
      <w:r>
        <w:rPr>
          <w:b/>
        </w:rPr>
        <w:t>26. 无人机在飞行过程中出现GPS信号丢失，可能的原因有哪些</w:t>
      </w:r>
    </w:p>
    <w:p w14:paraId="2AF39A5D">
      <w:pPr>
        <w:pStyle w:val="16"/>
      </w:pPr>
      <w:r>
        <w:t>A. 飞行环境复杂</w:t>
      </w:r>
    </w:p>
    <w:p w14:paraId="0BD9F617">
      <w:pPr>
        <w:pStyle w:val="16"/>
      </w:pPr>
      <w:r>
        <w:t>B. 天气恶劣</w:t>
      </w:r>
    </w:p>
    <w:p w14:paraId="0DBCB82F">
      <w:pPr>
        <w:pStyle w:val="16"/>
      </w:pPr>
      <w:r>
        <w:t>C. 电池电量不足</w:t>
      </w:r>
    </w:p>
    <w:p w14:paraId="05A6B916">
      <w:pPr>
        <w:pStyle w:val="16"/>
      </w:pPr>
      <w:r>
        <w:t>D. GPS模块故障</w:t>
      </w:r>
    </w:p>
    <w:p w14:paraId="0181F1E5">
      <w:pPr>
        <w:pStyle w:val="16"/>
      </w:pPr>
      <w:r>
        <w:t>E. 飞行高度过低</w:t>
      </w:r>
    </w:p>
    <w:p w14:paraId="62A62BE1">
      <w:pPr>
        <w:jc w:val="right"/>
      </w:pPr>
      <w:r>
        <w:t>答案：A. 飞行环境复杂；B. 天气恶劣；D. GPS模块故障</w:t>
      </w:r>
    </w:p>
    <w:p w14:paraId="00F748B1">
      <w:r>
        <w:br w:type="textWrapping"/>
      </w:r>
    </w:p>
    <w:p w14:paraId="6B21A156">
      <w:r>
        <w:rPr>
          <w:b/>
        </w:rPr>
        <w:t>27. 无人机在航拍过程中哪些情况需要立即返航</w:t>
      </w:r>
    </w:p>
    <w:p w14:paraId="12206FE1">
      <w:pPr>
        <w:pStyle w:val="16"/>
      </w:pPr>
      <w:r>
        <w:t>A. 电量不足</w:t>
      </w:r>
    </w:p>
    <w:p w14:paraId="519F2B16">
      <w:pPr>
        <w:pStyle w:val="16"/>
      </w:pPr>
      <w:r>
        <w:t>B. 遇到突发天气变化</w:t>
      </w:r>
    </w:p>
    <w:p w14:paraId="3A6E2D87">
      <w:pPr>
        <w:pStyle w:val="16"/>
      </w:pPr>
      <w:r>
        <w:t>C. 拍摄任务完成</w:t>
      </w:r>
    </w:p>
    <w:p w14:paraId="7962EE87">
      <w:pPr>
        <w:pStyle w:val="16"/>
      </w:pPr>
      <w:r>
        <w:t>D. 遇到飞行器故障</w:t>
      </w:r>
    </w:p>
    <w:p w14:paraId="40265EFC">
      <w:pPr>
        <w:pStyle w:val="16"/>
      </w:pPr>
      <w:r>
        <w:t>E. 信号丢失</w:t>
      </w:r>
    </w:p>
    <w:p w14:paraId="67A91E29">
      <w:pPr>
        <w:jc w:val="right"/>
      </w:pPr>
      <w:r>
        <w:t>答案：A. 电量不足；B. 遇到突发天气变化；D. 遇到飞行器故障</w:t>
      </w:r>
    </w:p>
    <w:p w14:paraId="0397E856">
      <w:r>
        <w:br w:type="textWrapping"/>
      </w:r>
    </w:p>
    <w:p w14:paraId="398389B1">
      <w:r>
        <w:rPr>
          <w:b/>
        </w:rPr>
        <w:t>28. 无人机航拍任务中，哪些因素会影响图像质量</w:t>
      </w:r>
    </w:p>
    <w:p w14:paraId="5A97508C">
      <w:pPr>
        <w:pStyle w:val="16"/>
      </w:pPr>
      <w:r>
        <w:t>A. 光线条件</w:t>
      </w:r>
    </w:p>
    <w:p w14:paraId="0E60013C">
      <w:pPr>
        <w:pStyle w:val="16"/>
      </w:pPr>
      <w:r>
        <w:t>B. 飞行员的经验</w:t>
      </w:r>
    </w:p>
    <w:p w14:paraId="3185190C">
      <w:pPr>
        <w:pStyle w:val="16"/>
      </w:pPr>
      <w:r>
        <w:t>C. 摄像头的分辨率</w:t>
      </w:r>
    </w:p>
    <w:p w14:paraId="0C3AEE7F">
      <w:pPr>
        <w:pStyle w:val="16"/>
      </w:pPr>
      <w:r>
        <w:t>D. 飞行稳定性</w:t>
      </w:r>
    </w:p>
    <w:p w14:paraId="02F727F5">
      <w:pPr>
        <w:pStyle w:val="16"/>
      </w:pPr>
      <w:r>
        <w:t>E. 无人机的品牌</w:t>
      </w:r>
    </w:p>
    <w:p w14:paraId="3635BAB3">
      <w:pPr>
        <w:jc w:val="right"/>
      </w:pPr>
      <w:r>
        <w:t>答案：A. 光线条件；C. 摄像头的分辨率；D. 飞行稳定性</w:t>
      </w:r>
    </w:p>
    <w:p w14:paraId="4506F015">
      <w:r>
        <w:br w:type="textWrapping"/>
      </w:r>
    </w:p>
    <w:p w14:paraId="2A7F3C3E">
      <w:r>
        <w:rPr>
          <w:b/>
        </w:rPr>
        <w:t>29. 无人机飞行前需要评估哪些天气因素</w:t>
      </w:r>
    </w:p>
    <w:p w14:paraId="44136792">
      <w:pPr>
        <w:pStyle w:val="16"/>
      </w:pPr>
      <w:r>
        <w:t>A. 风速</w:t>
      </w:r>
    </w:p>
    <w:p w14:paraId="5A00274B">
      <w:pPr>
        <w:pStyle w:val="16"/>
      </w:pPr>
      <w:r>
        <w:t>B. 降水</w:t>
      </w:r>
    </w:p>
    <w:p w14:paraId="25109E35">
      <w:pPr>
        <w:pStyle w:val="16"/>
      </w:pPr>
      <w:r>
        <w:t>C. 温度</w:t>
      </w:r>
    </w:p>
    <w:p w14:paraId="43D3436D">
      <w:pPr>
        <w:pStyle w:val="16"/>
      </w:pPr>
      <w:r>
        <w:t>D. 能见度</w:t>
      </w:r>
    </w:p>
    <w:p w14:paraId="456FD384">
      <w:pPr>
        <w:pStyle w:val="16"/>
      </w:pPr>
      <w:r>
        <w:t>E. 湿度</w:t>
      </w:r>
    </w:p>
    <w:p w14:paraId="1D9F4036">
      <w:pPr>
        <w:jc w:val="right"/>
      </w:pPr>
      <w:r>
        <w:t>答案：A. 风速；B. 降水；C. 温度；D. 能见度</w:t>
      </w:r>
    </w:p>
    <w:p w14:paraId="00C6F475">
      <w:r>
        <w:br w:type="textWrapping"/>
      </w:r>
    </w:p>
    <w:p w14:paraId="0BAF7497">
      <w:r>
        <w:rPr>
          <w:b/>
        </w:rPr>
        <w:t>30. 在评估现场生产、生活设施对无人机飞行的影响时，以下哪些因素需要特别注意</w:t>
      </w:r>
    </w:p>
    <w:p w14:paraId="195E8C1C">
      <w:pPr>
        <w:pStyle w:val="16"/>
      </w:pPr>
      <w:r>
        <w:t>A. 电磁干扰</w:t>
      </w:r>
    </w:p>
    <w:p w14:paraId="31747B77">
      <w:pPr>
        <w:pStyle w:val="16"/>
      </w:pPr>
      <w:r>
        <w:t>B. 高压电线</w:t>
      </w:r>
    </w:p>
    <w:p w14:paraId="30E2A3F6">
      <w:pPr>
        <w:pStyle w:val="16"/>
      </w:pPr>
      <w:r>
        <w:t>C. 地面标识</w:t>
      </w:r>
    </w:p>
    <w:p w14:paraId="1F18C6DA">
      <w:pPr>
        <w:pStyle w:val="16"/>
      </w:pPr>
      <w:r>
        <w:t>D. 建筑高度</w:t>
      </w:r>
    </w:p>
    <w:p w14:paraId="4412111E">
      <w:pPr>
        <w:pStyle w:val="16"/>
      </w:pPr>
      <w:r>
        <w:t>E. 天气状况</w:t>
      </w:r>
    </w:p>
    <w:p w14:paraId="535DD9EF">
      <w:pPr>
        <w:jc w:val="right"/>
      </w:pPr>
      <w:r>
        <w:t>答案：A. 电磁干扰；B. 高压电线；D. 建筑高度</w:t>
      </w:r>
    </w:p>
    <w:p w14:paraId="2BCFADAF">
      <w:r>
        <w:br w:type="textWrapping"/>
      </w:r>
    </w:p>
    <w:p w14:paraId="18BE3471">
      <w:r>
        <w:rPr>
          <w:b/>
        </w:rPr>
        <w:t>31. 在紧急情况下无人机飞行时，哪些操作是正确的</w:t>
      </w:r>
    </w:p>
    <w:p w14:paraId="3350A81F">
      <w:pPr>
        <w:pStyle w:val="16"/>
      </w:pPr>
      <w:r>
        <w:t>A. 立即返航</w:t>
      </w:r>
    </w:p>
    <w:p w14:paraId="1DBCF41C">
      <w:pPr>
        <w:pStyle w:val="16"/>
      </w:pPr>
      <w:r>
        <w:t>B. 检查电池电量</w:t>
      </w:r>
    </w:p>
    <w:p w14:paraId="30D8D12A">
      <w:pPr>
        <w:pStyle w:val="16"/>
      </w:pPr>
      <w:r>
        <w:t>C. 继续飞行</w:t>
      </w:r>
    </w:p>
    <w:p w14:paraId="1F3F4BEF">
      <w:pPr>
        <w:pStyle w:val="16"/>
      </w:pPr>
      <w:r>
        <w:t>D. 降低飞行高度</w:t>
      </w:r>
    </w:p>
    <w:p w14:paraId="4BFE493F">
      <w:pPr>
        <w:pStyle w:val="16"/>
      </w:pPr>
      <w:r>
        <w:t>E. 尝试重新连接遥控器</w:t>
      </w:r>
    </w:p>
    <w:p w14:paraId="53BBE97F">
      <w:pPr>
        <w:jc w:val="right"/>
      </w:pPr>
      <w:r>
        <w:t>答案：A. 立即返航；D. 降低飞行高度；E. 尝试重新连接遥控器</w:t>
      </w:r>
    </w:p>
    <w:p w14:paraId="7B7009B0">
      <w:r>
        <w:br w:type="textWrapping"/>
      </w:r>
    </w:p>
    <w:p w14:paraId="1FB55236">
      <w:r>
        <w:rPr>
          <w:b/>
        </w:rPr>
        <w:t>32. 无人机在航拍过程中遇到突发天气变化时应采取的操作指令有</w:t>
      </w:r>
    </w:p>
    <w:p w14:paraId="0090F7D3">
      <w:pPr>
        <w:pStyle w:val="16"/>
      </w:pPr>
      <w:r>
        <w:t>A. 立即返航</w:t>
      </w:r>
    </w:p>
    <w:p w14:paraId="0DF30F4C">
      <w:pPr>
        <w:pStyle w:val="16"/>
      </w:pPr>
      <w:r>
        <w:t>B. 继续飞行</w:t>
      </w:r>
    </w:p>
    <w:p w14:paraId="1061E46A">
      <w:pPr>
        <w:pStyle w:val="16"/>
      </w:pPr>
      <w:r>
        <w:t>C. 悬停等待</w:t>
      </w:r>
    </w:p>
    <w:p w14:paraId="521C3847">
      <w:pPr>
        <w:pStyle w:val="16"/>
      </w:pPr>
      <w:r>
        <w:t>D. 降低高度</w:t>
      </w:r>
    </w:p>
    <w:p w14:paraId="3D0AEEFE">
      <w:pPr>
        <w:pStyle w:val="16"/>
      </w:pPr>
      <w:r>
        <w:t>E. 切换手动模式</w:t>
      </w:r>
    </w:p>
    <w:p w14:paraId="5D1D3B0E">
      <w:pPr>
        <w:jc w:val="right"/>
      </w:pPr>
      <w:r>
        <w:t>答案：A. 立即返航；C. 悬停等待；E. 切换手动模式</w:t>
      </w:r>
    </w:p>
    <w:p w14:paraId="7AEC6E21">
      <w:r>
        <w:br w:type="textWrapping"/>
      </w:r>
    </w:p>
    <w:p w14:paraId="1654F05D">
      <w:r>
        <w:rPr>
          <w:b/>
        </w:rPr>
        <w:t>33. 无人机在航拍过程中遇到突发无预案紧急情况时，可能采取的措施有哪些</w:t>
      </w:r>
    </w:p>
    <w:p w14:paraId="3A0D7AD0">
      <w:pPr>
        <w:pStyle w:val="16"/>
      </w:pPr>
      <w:r>
        <w:t>A. 立即返航</w:t>
      </w:r>
    </w:p>
    <w:p w14:paraId="57998F01">
      <w:pPr>
        <w:pStyle w:val="16"/>
      </w:pPr>
      <w:r>
        <w:t>B. 继续拍摄</w:t>
      </w:r>
    </w:p>
    <w:p w14:paraId="056B32B1">
      <w:pPr>
        <w:pStyle w:val="16"/>
      </w:pPr>
      <w:r>
        <w:t>C. 联系地面控制人员</w:t>
      </w:r>
    </w:p>
    <w:p w14:paraId="501DD7BB">
      <w:pPr>
        <w:pStyle w:val="16"/>
      </w:pPr>
      <w:r>
        <w:t>D. 寻找安全降落地点</w:t>
      </w:r>
    </w:p>
    <w:p w14:paraId="7A7F1B6B">
      <w:pPr>
        <w:pStyle w:val="16"/>
      </w:pPr>
      <w:r>
        <w:t>E. 等待电量耗尽</w:t>
      </w:r>
    </w:p>
    <w:p w14:paraId="1D24E631">
      <w:pPr>
        <w:jc w:val="right"/>
      </w:pPr>
      <w:r>
        <w:t>答案：A. 立即返航；C. 联系地面控制人员；D. 寻找安全降落地点</w:t>
      </w:r>
    </w:p>
    <w:p w14:paraId="2B84C1CD">
      <w:r>
        <w:br w:type="textWrapping"/>
      </w:r>
    </w:p>
    <w:p w14:paraId="4E1D5F31">
      <w:r>
        <w:rPr>
          <w:b/>
        </w:rPr>
        <w:t>34. 无人机航拍过程中，哪些指令需要使用专业术语下达</w:t>
      </w:r>
    </w:p>
    <w:p w14:paraId="418AAF13">
      <w:pPr>
        <w:pStyle w:val="16"/>
      </w:pPr>
      <w:r>
        <w:t>A. 起飞</w:t>
      </w:r>
    </w:p>
    <w:p w14:paraId="0FC0494A">
      <w:pPr>
        <w:pStyle w:val="16"/>
      </w:pPr>
      <w:r>
        <w:t>B. 着陆</w:t>
      </w:r>
    </w:p>
    <w:p w14:paraId="377DBCF8">
      <w:pPr>
        <w:pStyle w:val="16"/>
      </w:pPr>
      <w:r>
        <w:t>C. 悬停</w:t>
      </w:r>
    </w:p>
    <w:p w14:paraId="79589712">
      <w:pPr>
        <w:pStyle w:val="16"/>
      </w:pPr>
      <w:r>
        <w:t>D. 返航</w:t>
      </w:r>
    </w:p>
    <w:p w14:paraId="69983A52">
      <w:pPr>
        <w:pStyle w:val="16"/>
      </w:pPr>
      <w:r>
        <w:t>E. 拍摄</w:t>
      </w:r>
    </w:p>
    <w:p w14:paraId="37FEE214">
      <w:pPr>
        <w:jc w:val="right"/>
      </w:pPr>
      <w:r>
        <w:t>答案：A. 起飞；B. 着陆；C. 悬停；D. 返航</w:t>
      </w:r>
    </w:p>
    <w:p w14:paraId="3EACC04E">
      <w:r>
        <w:br w:type="textWrapping"/>
      </w:r>
    </w:p>
    <w:p w14:paraId="5CB7ED2F">
      <w:r>
        <w:rPr>
          <w:b/>
        </w:rPr>
        <w:t>35. 无人机驾驶员在检查无人机及其辅助设备时应注意哪些外观缺陷</w:t>
      </w:r>
    </w:p>
    <w:p w14:paraId="16DD2F22">
      <w:pPr>
        <w:pStyle w:val="16"/>
      </w:pPr>
      <w:r>
        <w:t>A. 裂纹</w:t>
      </w:r>
    </w:p>
    <w:p w14:paraId="283EF043">
      <w:pPr>
        <w:pStyle w:val="16"/>
      </w:pPr>
      <w:r>
        <w:t>B. 变形</w:t>
      </w:r>
    </w:p>
    <w:p w14:paraId="5FE4E0D3">
      <w:pPr>
        <w:pStyle w:val="16"/>
      </w:pPr>
      <w:r>
        <w:t>C. 松动</w:t>
      </w:r>
    </w:p>
    <w:p w14:paraId="070F27C6">
      <w:pPr>
        <w:pStyle w:val="16"/>
      </w:pPr>
      <w:r>
        <w:t>D. 颜色变化</w:t>
      </w:r>
    </w:p>
    <w:p w14:paraId="50BF8076">
      <w:pPr>
        <w:pStyle w:val="16"/>
      </w:pPr>
      <w:r>
        <w:t>E. 重量变化</w:t>
      </w:r>
    </w:p>
    <w:p w14:paraId="6A5A5E3A">
      <w:pPr>
        <w:jc w:val="right"/>
      </w:pPr>
      <w:r>
        <w:t>答案：A. 裂纹；B. 变形；C. 松动</w:t>
      </w:r>
    </w:p>
    <w:p w14:paraId="54D3384F">
      <w:r>
        <w:br w:type="textWrapping"/>
      </w:r>
    </w:p>
    <w:p w14:paraId="47E8C7CF">
      <w:r>
        <w:rPr>
          <w:b/>
        </w:rPr>
        <w:t>36. 无人机驾驶员在执行作业前，需要梳理的作业方案内容包括哪些？</w:t>
      </w:r>
    </w:p>
    <w:p w14:paraId="1B0B35B2">
      <w:pPr>
        <w:pStyle w:val="16"/>
      </w:pPr>
      <w:r>
        <w:t>A. 作业要求</w:t>
      </w:r>
    </w:p>
    <w:p w14:paraId="4CBB5E25">
      <w:pPr>
        <w:pStyle w:val="16"/>
      </w:pPr>
      <w:r>
        <w:t>B. 作业形式</w:t>
      </w:r>
    </w:p>
    <w:p w14:paraId="63102A94">
      <w:pPr>
        <w:pStyle w:val="16"/>
      </w:pPr>
      <w:r>
        <w:t>C. 机组成员分工</w:t>
      </w:r>
    </w:p>
    <w:p w14:paraId="676021EE">
      <w:pPr>
        <w:pStyle w:val="16"/>
      </w:pPr>
      <w:r>
        <w:t>D. 无人机采购</w:t>
      </w:r>
    </w:p>
    <w:p w14:paraId="507BA748">
      <w:pPr>
        <w:jc w:val="right"/>
      </w:pPr>
      <w:r>
        <w:t>答案：A. 作业要求；B. 作业形式；C. 机组成员分工</w:t>
      </w:r>
    </w:p>
    <w:p w14:paraId="3400C08C">
      <w:r>
        <w:br w:type="textWrapping"/>
      </w:r>
    </w:p>
    <w:p w14:paraId="7DF52A21">
      <w:r>
        <w:rPr>
          <w:b/>
        </w:rPr>
        <w:t>37. 无人机飞行准备阶段，飞行指挥需要指挥哪些人员进行相关操作？</w:t>
      </w:r>
    </w:p>
    <w:p w14:paraId="1F348FB8">
      <w:pPr>
        <w:pStyle w:val="16"/>
      </w:pPr>
      <w:r>
        <w:t>A. 地勤</w:t>
      </w:r>
    </w:p>
    <w:p w14:paraId="7D0559C4">
      <w:pPr>
        <w:pStyle w:val="16"/>
      </w:pPr>
      <w:r>
        <w:t>B. 航线操作员</w:t>
      </w:r>
    </w:p>
    <w:p w14:paraId="71573FAB">
      <w:pPr>
        <w:pStyle w:val="16"/>
      </w:pPr>
      <w:r>
        <w:t>C. 任务操作员</w:t>
      </w:r>
    </w:p>
    <w:p w14:paraId="37942CC2">
      <w:pPr>
        <w:pStyle w:val="16"/>
      </w:pPr>
      <w:r>
        <w:t>D. 起降操作员</w:t>
      </w:r>
    </w:p>
    <w:p w14:paraId="34D6948B">
      <w:pPr>
        <w:jc w:val="right"/>
      </w:pPr>
      <w:r>
        <w:t>答案：A. 地勤；B. 航线操作员；C. 任务操作员；D. 起降操作员</w:t>
      </w:r>
    </w:p>
    <w:p w14:paraId="4117568C">
      <w:r>
        <w:br w:type="textWrapping"/>
      </w:r>
    </w:p>
    <w:p w14:paraId="23204C7B">
      <w:r>
        <w:rPr>
          <w:b/>
        </w:rPr>
        <w:t>38. 无人机飞行过程中，可能遇到的保护措施有哪些？</w:t>
      </w:r>
    </w:p>
    <w:p w14:paraId="054C575C">
      <w:pPr>
        <w:pStyle w:val="16"/>
      </w:pPr>
      <w:r>
        <w:t>A. 影像清晰度保护</w:t>
      </w:r>
    </w:p>
    <w:p w14:paraId="612874CC">
      <w:pPr>
        <w:pStyle w:val="16"/>
      </w:pPr>
      <w:r>
        <w:t>B. 动力失效保护</w:t>
      </w:r>
    </w:p>
    <w:p w14:paraId="0AEA0E34">
      <w:pPr>
        <w:pStyle w:val="16"/>
      </w:pPr>
      <w:r>
        <w:t>C. 数据链中断保护</w:t>
      </w:r>
    </w:p>
    <w:p w14:paraId="0AD7FE0D">
      <w:pPr>
        <w:pStyle w:val="16"/>
      </w:pPr>
      <w:r>
        <w:t>D. 自动返航</w:t>
      </w:r>
    </w:p>
    <w:p w14:paraId="2579AB74">
      <w:pPr>
        <w:jc w:val="right"/>
      </w:pPr>
      <w:r>
        <w:t>答案：B. 动力失效保护；C. 数据链中断保护；D. 自动返航</w:t>
      </w:r>
    </w:p>
    <w:p w14:paraId="0435C767">
      <w:r>
        <w:br w:type="textWrapping"/>
      </w:r>
    </w:p>
    <w:p w14:paraId="3946D9DD">
      <w:r>
        <w:rPr>
          <w:b/>
        </w:rPr>
        <w:t>39. 无人机飞行实施流程包括哪些阶段？</w:t>
      </w:r>
    </w:p>
    <w:p w14:paraId="364BCA23">
      <w:pPr>
        <w:pStyle w:val="16"/>
      </w:pPr>
      <w:r>
        <w:t>A. 飞行准备阶段</w:t>
      </w:r>
    </w:p>
    <w:p w14:paraId="41CC714F">
      <w:pPr>
        <w:pStyle w:val="16"/>
      </w:pPr>
      <w:r>
        <w:t>B. 离地/发射阶段</w:t>
      </w:r>
    </w:p>
    <w:p w14:paraId="35A0642A">
      <w:pPr>
        <w:pStyle w:val="16"/>
      </w:pPr>
      <w:r>
        <w:t>C. 爬升、巡航、下降阶段</w:t>
      </w:r>
    </w:p>
    <w:p w14:paraId="05C15F64">
      <w:pPr>
        <w:pStyle w:val="16"/>
      </w:pPr>
      <w:r>
        <w:t>D. 接地/回收阶段、数据处理阶段</w:t>
      </w:r>
    </w:p>
    <w:p w14:paraId="12813329">
      <w:pPr>
        <w:jc w:val="right"/>
      </w:pPr>
      <w:r>
        <w:t>答案：B. 离地/发射阶段；C. 爬升、巡航、下降阶段；D. 接地/回收阶段、数据处理阶段</w:t>
      </w:r>
    </w:p>
    <w:p w14:paraId="2E23CAC4">
      <w:r>
        <w:br w:type="textWrapping"/>
      </w:r>
    </w:p>
    <w:p w14:paraId="72253B20">
      <w:r>
        <w:rPr>
          <w:b/>
        </w:rPr>
        <w:t>40. 无人机进行复杂作业任务时，可能需要采取哪些策略？</w:t>
      </w:r>
    </w:p>
    <w:p w14:paraId="2082F121">
      <w:pPr>
        <w:pStyle w:val="16"/>
      </w:pPr>
      <w:r>
        <w:t>A. 对任务进行分割</w:t>
      </w:r>
    </w:p>
    <w:p w14:paraId="0E965E40">
      <w:pPr>
        <w:pStyle w:val="16"/>
      </w:pPr>
      <w:r>
        <w:t>B. 选择多架甚至多种类型的无人机共同完成任务</w:t>
      </w:r>
    </w:p>
    <w:p w14:paraId="443B6E35">
      <w:pPr>
        <w:pStyle w:val="16"/>
      </w:pPr>
      <w:r>
        <w:t>C. 降低作业要求</w:t>
      </w:r>
    </w:p>
    <w:p w14:paraId="4815070E">
      <w:pPr>
        <w:pStyle w:val="16"/>
      </w:pPr>
      <w:r>
        <w:t>D. 增加作业人员数量</w:t>
      </w:r>
    </w:p>
    <w:p w14:paraId="7B9BFE19">
      <w:pPr>
        <w:jc w:val="right"/>
      </w:pPr>
      <w:r>
        <w:t>答案：A. 对任务进行分割；D. 增加作业人员数量</w:t>
      </w:r>
    </w:p>
    <w:p w14:paraId="2B9B5C91">
      <w:r>
        <w:br w:type="textWrapping"/>
      </w:r>
    </w:p>
    <w:p w14:paraId="31688062">
      <w:r>
        <w:rPr>
          <w:b/>
        </w:rPr>
        <w:t>41. 在选择无人机进行航拍任务时，需要考虑的因素包括哪些？</w:t>
      </w:r>
    </w:p>
    <w:p w14:paraId="23D5105C">
      <w:pPr>
        <w:pStyle w:val="16"/>
      </w:pPr>
      <w:r>
        <w:t>A. 无人机的飞行高度</w:t>
      </w:r>
    </w:p>
    <w:p w14:paraId="6082AC43">
      <w:pPr>
        <w:pStyle w:val="16"/>
      </w:pPr>
      <w:r>
        <w:t>B. 无人机的载荷能力</w:t>
      </w:r>
    </w:p>
    <w:p w14:paraId="3CB18C41">
      <w:pPr>
        <w:pStyle w:val="16"/>
      </w:pPr>
      <w:r>
        <w:t>C. 无人机的续航时间</w:t>
      </w:r>
    </w:p>
    <w:p w14:paraId="07C010B8">
      <w:pPr>
        <w:pStyle w:val="16"/>
      </w:pPr>
      <w:r>
        <w:t>D. 无人机的制造商</w:t>
      </w:r>
    </w:p>
    <w:p w14:paraId="7ECE0C53">
      <w:pPr>
        <w:jc w:val="right"/>
      </w:pPr>
      <w:r>
        <w:t>答案：A. 无人机的飞行高度；B. 无人机的载荷能力；C. 无人机的续航时间</w:t>
      </w:r>
    </w:p>
    <w:p w14:paraId="0B5C02A0">
      <w:r>
        <w:br w:type="textWrapping"/>
      </w:r>
    </w:p>
    <w:p w14:paraId="7C33E862">
      <w:r>
        <w:rPr>
          <w:b/>
        </w:rPr>
        <w:t>42. 航拍作业前，无人机驾驶员需要进行哪些准备工作？</w:t>
      </w:r>
    </w:p>
    <w:p w14:paraId="2A06C693">
      <w:pPr>
        <w:pStyle w:val="16"/>
      </w:pPr>
      <w:r>
        <w:t>A. 了解作业区域的气象条件</w:t>
      </w:r>
    </w:p>
    <w:p w14:paraId="19B67C99">
      <w:pPr>
        <w:pStyle w:val="16"/>
      </w:pPr>
      <w:r>
        <w:t>B. 检查无人机系统状态</w:t>
      </w:r>
    </w:p>
    <w:p w14:paraId="0332034D">
      <w:pPr>
        <w:pStyle w:val="16"/>
      </w:pPr>
      <w:r>
        <w:t>C. 规划航线</w:t>
      </w:r>
    </w:p>
    <w:p w14:paraId="58F05313">
      <w:pPr>
        <w:pStyle w:val="16"/>
      </w:pPr>
      <w:r>
        <w:t>D. 确定无人机品牌</w:t>
      </w:r>
    </w:p>
    <w:p w14:paraId="0B4A38FE">
      <w:pPr>
        <w:jc w:val="right"/>
      </w:pPr>
      <w:r>
        <w:t>答案：A. 了解作业区域的气象条件；B. 检查无人机系统状态；C. 规划航线</w:t>
      </w:r>
    </w:p>
    <w:p w14:paraId="16E6552B">
      <w:r>
        <w:br w:type="textWrapping"/>
      </w:r>
    </w:p>
    <w:p w14:paraId="709C5B79">
      <w:r>
        <w:rPr>
          <w:b/>
        </w:rPr>
        <w:t>43. 航拍任务载荷可能包括哪些设备？</w:t>
      </w:r>
    </w:p>
    <w:p w14:paraId="703D07EC">
      <w:pPr>
        <w:pStyle w:val="16"/>
      </w:pPr>
      <w:r>
        <w:t>A. 高清相机</w:t>
      </w:r>
    </w:p>
    <w:p w14:paraId="5D0405A1">
      <w:pPr>
        <w:pStyle w:val="16"/>
      </w:pPr>
      <w:r>
        <w:t>B. 红外热成像仪</w:t>
      </w:r>
    </w:p>
    <w:p w14:paraId="6F780264">
      <w:pPr>
        <w:pStyle w:val="16"/>
      </w:pPr>
      <w:r>
        <w:t>C. 录音设备</w:t>
      </w:r>
    </w:p>
    <w:p w14:paraId="60A4AD07">
      <w:pPr>
        <w:pStyle w:val="16"/>
      </w:pPr>
      <w:r>
        <w:t>D. 喊话器</w:t>
      </w:r>
    </w:p>
    <w:p w14:paraId="6FD05ADD">
      <w:pPr>
        <w:jc w:val="right"/>
      </w:pPr>
      <w:r>
        <w:t>答案：A. 高清相机；B. 红外热成像仪</w:t>
      </w:r>
    </w:p>
    <w:p w14:paraId="44A81440">
      <w:r>
        <w:br w:type="textWrapping"/>
      </w:r>
    </w:p>
    <w:p w14:paraId="4E80B0C7">
      <w:r>
        <w:rPr>
          <w:b/>
        </w:rPr>
        <w:t>44. 航拍作业中，无人机驾驶员需要实时监控哪些飞行状态？</w:t>
      </w:r>
    </w:p>
    <w:p w14:paraId="5F73EBA8">
      <w:pPr>
        <w:pStyle w:val="16"/>
      </w:pPr>
      <w:r>
        <w:t>A. 飞行高度</w:t>
      </w:r>
    </w:p>
    <w:p w14:paraId="3ACA7CC6">
      <w:pPr>
        <w:pStyle w:val="16"/>
      </w:pPr>
      <w:r>
        <w:t>B. 飞行速度</w:t>
      </w:r>
    </w:p>
    <w:p w14:paraId="29FBF9C3">
      <w:pPr>
        <w:pStyle w:val="16"/>
      </w:pPr>
      <w:r>
        <w:t>C. 飞行姿态</w:t>
      </w:r>
    </w:p>
    <w:p w14:paraId="40C0F495">
      <w:pPr>
        <w:pStyle w:val="16"/>
      </w:pPr>
      <w:r>
        <w:t>D. 无人机制造商的股价</w:t>
      </w:r>
    </w:p>
    <w:p w14:paraId="1CCB2767">
      <w:pPr>
        <w:jc w:val="right"/>
      </w:pPr>
      <w:r>
        <w:t>答案：A. 飞行高度；B. 飞行速度；C. 飞行姿态</w:t>
      </w:r>
    </w:p>
    <w:p w14:paraId="2EF78A96">
      <w:r>
        <w:br w:type="textWrapping"/>
      </w:r>
    </w:p>
    <w:p w14:paraId="3A1CA7AA">
      <w:r>
        <w:rPr>
          <w:b/>
        </w:rPr>
        <w:t>45. 航拍作业完成后，需要进行哪些后续工作？</w:t>
      </w:r>
    </w:p>
    <w:p w14:paraId="005EC252">
      <w:pPr>
        <w:pStyle w:val="16"/>
      </w:pPr>
      <w:r>
        <w:t>A. 下载并存储机载视频与图片</w:t>
      </w:r>
    </w:p>
    <w:p w14:paraId="66652213">
      <w:pPr>
        <w:pStyle w:val="16"/>
      </w:pPr>
      <w:r>
        <w:t>B. 对拍摄数据进行后期处理</w:t>
      </w:r>
    </w:p>
    <w:p w14:paraId="19C56A5B">
      <w:pPr>
        <w:pStyle w:val="16"/>
      </w:pPr>
      <w:r>
        <w:t>C. 检查无人机系统是否有损坏</w:t>
      </w:r>
    </w:p>
    <w:p w14:paraId="20E412DC">
      <w:pPr>
        <w:pStyle w:val="16"/>
      </w:pPr>
      <w:r>
        <w:t>D. 立即购买新的无人机</w:t>
      </w:r>
    </w:p>
    <w:p w14:paraId="685CE120">
      <w:pPr>
        <w:jc w:val="right"/>
      </w:pPr>
      <w:r>
        <w:t>答案：A. 下载并存储机载视频与图片；B. 对拍摄数据进行后期处理</w:t>
      </w:r>
    </w:p>
    <w:p w14:paraId="2796E661">
      <w:r>
        <w:br w:type="textWrapping"/>
      </w:r>
    </w:p>
    <w:p w14:paraId="1E83CE2B">
      <w:r>
        <w:rPr>
          <w:b/>
        </w:rPr>
        <w:t>46. 航拍任务中，无人机驾驶员在飞行前规划航线应注意？</w:t>
      </w:r>
    </w:p>
    <w:p w14:paraId="75BB26F3">
      <w:pPr>
        <w:pStyle w:val="16"/>
      </w:pPr>
      <w:r>
        <w:t>A. 作业需求</w:t>
      </w:r>
    </w:p>
    <w:p w14:paraId="65C8149C">
      <w:pPr>
        <w:pStyle w:val="16"/>
      </w:pPr>
      <w:r>
        <w:t>B. 任务载荷</w:t>
      </w:r>
    </w:p>
    <w:p w14:paraId="63C6FBF2">
      <w:pPr>
        <w:pStyle w:val="16"/>
      </w:pPr>
      <w:r>
        <w:t>C. 地形和空域限制</w:t>
      </w:r>
    </w:p>
    <w:p w14:paraId="3E9B238E">
      <w:pPr>
        <w:pStyle w:val="16"/>
      </w:pPr>
      <w:r>
        <w:t>D. 飞行安全和效率</w:t>
      </w:r>
    </w:p>
    <w:p w14:paraId="42DD6BE9">
      <w:pPr>
        <w:jc w:val="right"/>
      </w:pPr>
      <w:r>
        <w:t>答案：A. 作业需求；B. 任务载荷；C. 地形和空域限制；D. 飞行安全和效率</w:t>
      </w:r>
    </w:p>
    <w:p w14:paraId="36F0570F">
      <w:r>
        <w:br w:type="textWrapping"/>
      </w:r>
    </w:p>
    <w:p w14:paraId="6DA1DC6E">
      <w:r>
        <w:rPr>
          <w:b/>
        </w:rPr>
        <w:t>47. 航拍任务中，无人机驾驶员在飞行前应进行的准备工作包括哪些？</w:t>
      </w:r>
    </w:p>
    <w:p w14:paraId="7F79FF02">
      <w:pPr>
        <w:pStyle w:val="16"/>
      </w:pPr>
      <w:r>
        <w:t>A. 检查飞行器状态</w:t>
      </w:r>
    </w:p>
    <w:p w14:paraId="22F98284">
      <w:pPr>
        <w:pStyle w:val="16"/>
      </w:pPr>
      <w:r>
        <w:t>B. 规划航线</w:t>
      </w:r>
    </w:p>
    <w:p w14:paraId="60E20338">
      <w:pPr>
        <w:pStyle w:val="16"/>
      </w:pPr>
      <w:r>
        <w:t>C. 检查通信链路</w:t>
      </w:r>
    </w:p>
    <w:p w14:paraId="76085964">
      <w:pPr>
        <w:pStyle w:val="16"/>
      </w:pPr>
      <w:r>
        <w:t>D. 校准磁罗盘</w:t>
      </w:r>
    </w:p>
    <w:p w14:paraId="0B2046B7">
      <w:pPr>
        <w:jc w:val="right"/>
      </w:pPr>
      <w:r>
        <w:t>答案：A. 检查飞行器状态；B. 规划航线；C. 检查通信链路；D. 校准磁罗盘</w:t>
      </w:r>
    </w:p>
    <w:p w14:paraId="58982104">
      <w:r>
        <w:br w:type="textWrapping"/>
      </w:r>
    </w:p>
    <w:p w14:paraId="57AF5B8C">
      <w:r>
        <w:rPr>
          <w:b/>
        </w:rPr>
        <w:t>48. 无人机在执行任务时，可能遇到的紧急情况包括哪些？</w:t>
      </w:r>
    </w:p>
    <w:p w14:paraId="742995F0">
      <w:pPr>
        <w:pStyle w:val="16"/>
      </w:pPr>
      <w:r>
        <w:t>A. 导航系统故障</w:t>
      </w:r>
    </w:p>
    <w:p w14:paraId="5B2E79B3">
      <w:pPr>
        <w:pStyle w:val="16"/>
      </w:pPr>
      <w:r>
        <w:t>B. 上行通信链路故障</w:t>
      </w:r>
    </w:p>
    <w:p w14:paraId="5CBE01F8">
      <w:pPr>
        <w:pStyle w:val="16"/>
      </w:pPr>
      <w:r>
        <w:t>C. 控制站显示系统故障</w:t>
      </w:r>
    </w:p>
    <w:p w14:paraId="771F4759">
      <w:pPr>
        <w:pStyle w:val="16"/>
      </w:pPr>
      <w:r>
        <w:t>D. 任务设备故障</w:t>
      </w:r>
    </w:p>
    <w:p w14:paraId="40A28192">
      <w:pPr>
        <w:jc w:val="right"/>
      </w:pPr>
      <w:r>
        <w:t>答案：A. 导航系统故障；B. 上行通信链路故障；C. 控制站显示系统故障；D. 任务设备故障</w:t>
      </w:r>
    </w:p>
    <w:p w14:paraId="056C08AF">
      <w:r>
        <w:br w:type="textWrapping"/>
      </w:r>
    </w:p>
    <w:p w14:paraId="7711D165">
      <w:r>
        <w:rPr>
          <w:b/>
        </w:rPr>
        <w:t>49. 航拍任务载荷可能包括哪些类型？</w:t>
      </w:r>
    </w:p>
    <w:p w14:paraId="42739A52">
      <w:pPr>
        <w:pStyle w:val="16"/>
      </w:pPr>
      <w:r>
        <w:t>A. 高清相机</w:t>
      </w:r>
    </w:p>
    <w:p w14:paraId="0709510E">
      <w:pPr>
        <w:pStyle w:val="16"/>
      </w:pPr>
      <w:r>
        <w:t>B. 红外热成像仪</w:t>
      </w:r>
    </w:p>
    <w:p w14:paraId="2F464B92">
      <w:pPr>
        <w:pStyle w:val="16"/>
      </w:pPr>
      <w:r>
        <w:t>C. 可见光/红外双光吊舱</w:t>
      </w:r>
    </w:p>
    <w:p w14:paraId="240B1574">
      <w:pPr>
        <w:pStyle w:val="16"/>
      </w:pPr>
      <w:r>
        <w:t>D. 灭火弹投放系统</w:t>
      </w:r>
    </w:p>
    <w:p w14:paraId="3ADEFAC0">
      <w:pPr>
        <w:jc w:val="right"/>
      </w:pPr>
      <w:r>
        <w:t>答案：A. 高清相机；B. 红外热成像仪；C. 可见光/红外双光吊舱</w:t>
      </w:r>
    </w:p>
    <w:p w14:paraId="65AA16A4">
      <w:r>
        <w:br w:type="textWrapping"/>
      </w:r>
    </w:p>
    <w:p w14:paraId="7152D5D6">
      <w:r>
        <w:rPr>
          <w:b/>
        </w:rPr>
        <w:t>50. 无人机在进行全系统准备与联合调试时，需要进行的检查包括哪些？</w:t>
      </w:r>
    </w:p>
    <w:p w14:paraId="2DDF2DC2">
      <w:pPr>
        <w:pStyle w:val="16"/>
      </w:pPr>
      <w:r>
        <w:t>A. 无人机的机械部件、电气系统、动力系统</w:t>
      </w:r>
    </w:p>
    <w:p w14:paraId="446EBA4F">
      <w:pPr>
        <w:pStyle w:val="16"/>
      </w:pPr>
      <w:r>
        <w:t>B. 遥控器的电池电量、天线连接、信号传输</w:t>
      </w:r>
    </w:p>
    <w:p w14:paraId="2A5946D8">
      <w:pPr>
        <w:pStyle w:val="16"/>
      </w:pPr>
      <w:r>
        <w:t>C. 检查地面站设备、软件设置、通信链路</w:t>
      </w:r>
    </w:p>
    <w:p w14:paraId="6BA3D25A">
      <w:pPr>
        <w:pStyle w:val="16"/>
      </w:pPr>
      <w:r>
        <w:t>D. 飞行计划制定</w:t>
      </w:r>
    </w:p>
    <w:p w14:paraId="0C682A4F">
      <w:pPr>
        <w:jc w:val="right"/>
      </w:pPr>
      <w:r>
        <w:t>答案：A. 无人机的机械部件、电气系统、动力系统；B. 遥控器的电池电量、天线连接、信号传输；C. 检查地面站设备、软件设置、通信链路；D. 飞行计划制定</w:t>
      </w:r>
    </w:p>
    <w:p w14:paraId="56C88415">
      <w:r>
        <w:br w:type="textWrapping"/>
      </w:r>
    </w:p>
    <w:p w14:paraId="3F6BED22">
      <w:r>
        <w:rPr>
          <w:b/>
        </w:rPr>
        <w:t>51. 在执行航拍任务时，无人机驾驶员需要实时监控的飞行状态包括哪些？</w:t>
      </w:r>
    </w:p>
    <w:p w14:paraId="7D431D7A">
      <w:pPr>
        <w:pStyle w:val="16"/>
      </w:pPr>
      <w:r>
        <w:t>A. 飞行高度</w:t>
      </w:r>
    </w:p>
    <w:p w14:paraId="30B76471">
      <w:pPr>
        <w:pStyle w:val="16"/>
      </w:pPr>
      <w:r>
        <w:t>B. 飞行速度</w:t>
      </w:r>
    </w:p>
    <w:p w14:paraId="271D3449">
      <w:pPr>
        <w:pStyle w:val="16"/>
      </w:pPr>
      <w:r>
        <w:t>C. 飞行姿态</w:t>
      </w:r>
    </w:p>
    <w:p w14:paraId="24CBD4DE">
      <w:pPr>
        <w:pStyle w:val="16"/>
      </w:pPr>
      <w:r>
        <w:t>D. 电池电量</w:t>
      </w:r>
    </w:p>
    <w:p w14:paraId="40E1925A">
      <w:pPr>
        <w:jc w:val="right"/>
      </w:pPr>
      <w:r>
        <w:t>答案：A. 飞行高度；B. 飞行速度；C. 飞行姿态</w:t>
      </w:r>
    </w:p>
    <w:p w14:paraId="2D7C0F3F">
      <w:r>
        <w:br w:type="textWrapping"/>
      </w:r>
    </w:p>
    <w:p w14:paraId="590B586D">
      <w:r>
        <w:rPr>
          <w:b/>
        </w:rPr>
        <w:t>52. 无人机在执行任务时，可能遇到的危急情况包括哪些？</w:t>
      </w:r>
    </w:p>
    <w:p w14:paraId="785DDC97">
      <w:pPr>
        <w:pStyle w:val="16"/>
      </w:pPr>
      <w:r>
        <w:t>A. 动力装置故障</w:t>
      </w:r>
    </w:p>
    <w:p w14:paraId="145E6FF7">
      <w:pPr>
        <w:pStyle w:val="16"/>
      </w:pPr>
      <w:r>
        <w:t>B. 起落装置故障</w:t>
      </w:r>
    </w:p>
    <w:p w14:paraId="5C68E4BE">
      <w:pPr>
        <w:pStyle w:val="16"/>
      </w:pPr>
      <w:r>
        <w:t>C. 飞控系统故障</w:t>
      </w:r>
    </w:p>
    <w:p w14:paraId="35165240">
      <w:pPr>
        <w:pStyle w:val="16"/>
      </w:pPr>
      <w:r>
        <w:t>D. 执行机构故障</w:t>
      </w:r>
    </w:p>
    <w:p w14:paraId="41216065">
      <w:pPr>
        <w:jc w:val="right"/>
      </w:pPr>
      <w:r>
        <w:t>答案：A. 动力装置故障；B. 起落装置故障；C. 飞控系统故障；D. 执行机构故障</w:t>
      </w:r>
    </w:p>
    <w:p w14:paraId="1B952D40">
      <w:r>
        <w:br w:type="textWrapping"/>
      </w:r>
    </w:p>
    <w:p w14:paraId="007403E8">
      <w:r>
        <w:rPr>
          <w:b/>
        </w:rPr>
        <w:t>53. 航拍任务中，若需对特定目标进行长时间跟踪拍摄，可选择的任务载荷包括哪些？</w:t>
      </w:r>
    </w:p>
    <w:p w14:paraId="644ED7D8">
      <w:pPr>
        <w:pStyle w:val="16"/>
      </w:pPr>
      <w:r>
        <w:t>A. 高清相机</w:t>
      </w:r>
    </w:p>
    <w:p w14:paraId="0B4C7D85">
      <w:pPr>
        <w:pStyle w:val="16"/>
      </w:pPr>
      <w:r>
        <w:t>B. 红外热成像仪</w:t>
      </w:r>
    </w:p>
    <w:p w14:paraId="7FA8F13C">
      <w:pPr>
        <w:pStyle w:val="16"/>
      </w:pPr>
      <w:r>
        <w:t>C. 全景相机</w:t>
      </w:r>
    </w:p>
    <w:p w14:paraId="011B7F88">
      <w:pPr>
        <w:pStyle w:val="16"/>
      </w:pPr>
      <w:r>
        <w:t>D. 低空照明系统</w:t>
      </w:r>
    </w:p>
    <w:p w14:paraId="16A5BB9B">
      <w:pPr>
        <w:jc w:val="right"/>
      </w:pPr>
      <w:r>
        <w:t>答案：A. 高清相机；B. 红外热成像仪</w:t>
      </w:r>
    </w:p>
    <w:p w14:paraId="352BF0F0">
      <w:r>
        <w:br w:type="textWrapping"/>
      </w:r>
    </w:p>
    <w:p w14:paraId="06B76E04">
      <w:r>
        <w:rPr>
          <w:b/>
        </w:rPr>
        <w:t>54. 在无人机控制权切换中，可能涉及的切换方式包括哪些？</w:t>
      </w:r>
    </w:p>
    <w:p w14:paraId="35C87983">
      <w:pPr>
        <w:pStyle w:val="16"/>
      </w:pPr>
      <w:r>
        <w:t>A. 主站、副站、内控、外控分别控制</w:t>
      </w:r>
    </w:p>
    <w:p w14:paraId="735F6342">
      <w:pPr>
        <w:pStyle w:val="16"/>
      </w:pPr>
      <w:r>
        <w:t>B. 从地面站控制切换到遥控器控制</w:t>
      </w:r>
    </w:p>
    <w:p w14:paraId="26150173">
      <w:pPr>
        <w:pStyle w:val="16"/>
      </w:pPr>
      <w:r>
        <w:t>C. 通过卫星中继通信切换</w:t>
      </w:r>
    </w:p>
    <w:p w14:paraId="1E229042">
      <w:pPr>
        <w:pStyle w:val="16"/>
      </w:pPr>
      <w:r>
        <w:t>D. 通过视距通信切换</w:t>
      </w:r>
    </w:p>
    <w:p w14:paraId="7B83650A">
      <w:pPr>
        <w:jc w:val="right"/>
      </w:pPr>
      <w:r>
        <w:t>答案：A. 主站、副站、内控、外控分别控制；B. 从地面站控制切换到遥控器控制</w:t>
      </w:r>
    </w:p>
    <w:p w14:paraId="333359FF">
      <w:r>
        <w:br w:type="textWrapping"/>
      </w:r>
    </w:p>
    <w:p w14:paraId="2FD5BD62">
      <w:r>
        <w:rPr>
          <w:b/>
        </w:rPr>
        <w:t>55. 地面站软件的飞行状态监视平台主要展示哪些信息？</w:t>
      </w:r>
    </w:p>
    <w:p w14:paraId="2D4EF948">
      <w:pPr>
        <w:pStyle w:val="16"/>
      </w:pPr>
      <w:r>
        <w:t>A. 飞行数据信息</w:t>
      </w:r>
    </w:p>
    <w:p w14:paraId="0F03D09E">
      <w:pPr>
        <w:pStyle w:val="16"/>
      </w:pPr>
      <w:r>
        <w:t>B. 任务载荷信息</w:t>
      </w:r>
    </w:p>
    <w:p w14:paraId="129F85CC">
      <w:pPr>
        <w:pStyle w:val="16"/>
      </w:pPr>
      <w:r>
        <w:t>C. 地理位置信息</w:t>
      </w:r>
    </w:p>
    <w:p w14:paraId="7354A783">
      <w:pPr>
        <w:pStyle w:val="16"/>
      </w:pPr>
      <w:r>
        <w:t>D. 飞行姿态的三维展示</w:t>
      </w:r>
    </w:p>
    <w:p w14:paraId="4B5B2AF6">
      <w:pPr>
        <w:jc w:val="right"/>
      </w:pPr>
      <w:r>
        <w:t>答案：A. 飞行数据信息；B. 任务载荷信息；C. 地理位置信息；D. 飞行姿态的三维展示</w:t>
      </w:r>
    </w:p>
    <w:p w14:paraId="3D29ADCC">
      <w:r>
        <w:br w:type="textWrapping"/>
      </w:r>
    </w:p>
    <w:p w14:paraId="27E7A8E3">
      <w:r>
        <w:rPr>
          <w:b/>
        </w:rPr>
        <w:t>56. 航线编辑中，可以进行哪些操作？</w:t>
      </w:r>
    </w:p>
    <w:p w14:paraId="458C36B1">
      <w:pPr>
        <w:pStyle w:val="16"/>
      </w:pPr>
      <w:r>
        <w:t>A. 增加航点</w:t>
      </w:r>
    </w:p>
    <w:p w14:paraId="23439076">
      <w:pPr>
        <w:pStyle w:val="16"/>
      </w:pPr>
      <w:r>
        <w:t>B. 删除航点</w:t>
      </w:r>
    </w:p>
    <w:p w14:paraId="032B60E0">
      <w:pPr>
        <w:pStyle w:val="16"/>
      </w:pPr>
      <w:r>
        <w:t>C. 更改航点顺序</w:t>
      </w:r>
    </w:p>
    <w:p w14:paraId="79099D57">
      <w:pPr>
        <w:pStyle w:val="16"/>
      </w:pPr>
      <w:r>
        <w:t>D. 更改航点属性</w:t>
      </w:r>
    </w:p>
    <w:p w14:paraId="27F08F9F">
      <w:pPr>
        <w:jc w:val="right"/>
      </w:pPr>
      <w:r>
        <w:t>答案：A. 增加航点；B. 删除航点；C. 更改航点顺序；D. 更改航点属性</w:t>
      </w:r>
    </w:p>
    <w:p w14:paraId="697D28C0">
      <w:r>
        <w:br w:type="textWrapping"/>
      </w:r>
    </w:p>
    <w:p w14:paraId="58FF97BF">
      <w:r>
        <w:rPr>
          <w:b/>
        </w:rPr>
        <w:t>57. 消费级无人机航线预规划时，可以使用哪些方法？</w:t>
      </w:r>
    </w:p>
    <w:p w14:paraId="3EAC6884">
      <w:pPr>
        <w:pStyle w:val="16"/>
      </w:pPr>
      <w:r>
        <w:t>A. 在电子地图上点击航点生成航线</w:t>
      </w:r>
    </w:p>
    <w:p w14:paraId="6C4C8B0A">
      <w:pPr>
        <w:pStyle w:val="16"/>
      </w:pPr>
      <w:r>
        <w:t>B. 选择任务区域多边形自动生成航线</w:t>
      </w:r>
    </w:p>
    <w:p w14:paraId="5A707849">
      <w:pPr>
        <w:pStyle w:val="16"/>
      </w:pPr>
      <w:r>
        <w:t>C. 通过遥控器设置航线</w:t>
      </w:r>
    </w:p>
    <w:p w14:paraId="1E4C88F2">
      <w:pPr>
        <w:pStyle w:val="16"/>
      </w:pPr>
      <w:r>
        <w:t>D. 直接起飞后手动控制飞行</w:t>
      </w:r>
    </w:p>
    <w:p w14:paraId="0E855745">
      <w:pPr>
        <w:jc w:val="right"/>
      </w:pPr>
      <w:r>
        <w:t>答案：A. 在电子地图上点击航点生成航线；B. 选择任务区域多边形自动生成航线</w:t>
      </w:r>
    </w:p>
    <w:p w14:paraId="31EA17AB">
      <w:r>
        <w:br w:type="textWrapping"/>
      </w:r>
    </w:p>
    <w:p w14:paraId="126B542D">
      <w:r>
        <w:rPr>
          <w:b/>
        </w:rPr>
        <w:t>58. 地面站连接中，控制链路检查包括哪些内容？</w:t>
      </w:r>
    </w:p>
    <w:p w14:paraId="5168ADE7">
      <w:pPr>
        <w:pStyle w:val="16"/>
      </w:pPr>
      <w:r>
        <w:t>A. 链路通断检测</w:t>
      </w:r>
    </w:p>
    <w:p w14:paraId="3595F11B">
      <w:pPr>
        <w:pStyle w:val="16"/>
      </w:pPr>
      <w:r>
        <w:t>B. 信号强度检测</w:t>
      </w:r>
    </w:p>
    <w:p w14:paraId="7EE55018">
      <w:pPr>
        <w:pStyle w:val="16"/>
      </w:pPr>
      <w:r>
        <w:t>C. 链路伺服设备检测</w:t>
      </w:r>
    </w:p>
    <w:p w14:paraId="6F28D6B6">
      <w:pPr>
        <w:pStyle w:val="16"/>
      </w:pPr>
      <w:r>
        <w:t>D. 架设检测</w:t>
      </w:r>
    </w:p>
    <w:p w14:paraId="6B1A82B6">
      <w:pPr>
        <w:jc w:val="right"/>
      </w:pPr>
      <w:r>
        <w:t>答案：A. 链路通断检测；B. 信号强度检测；C. 链路伺服设备检测；D. 架设检测</w:t>
      </w:r>
    </w:p>
    <w:p w14:paraId="618A7600">
      <w:r>
        <w:br w:type="textWrapping"/>
      </w:r>
    </w:p>
    <w:p w14:paraId="56F6BADD">
      <w:r>
        <w:rPr>
          <w:b/>
        </w:rPr>
        <w:t>59. 地面站操控飞行时，需要监控哪些数据？</w:t>
      </w:r>
    </w:p>
    <w:p w14:paraId="145162BF">
      <w:pPr>
        <w:pStyle w:val="16"/>
      </w:pPr>
      <w:r>
        <w:t>A. 位置相关数据</w:t>
      </w:r>
    </w:p>
    <w:p w14:paraId="63F9437E">
      <w:pPr>
        <w:pStyle w:val="16"/>
      </w:pPr>
      <w:r>
        <w:t>B. 姿态相关数据</w:t>
      </w:r>
    </w:p>
    <w:p w14:paraId="358ADC4C">
      <w:pPr>
        <w:pStyle w:val="16"/>
      </w:pPr>
      <w:r>
        <w:t>C. 控制模式相关数据</w:t>
      </w:r>
    </w:p>
    <w:p w14:paraId="2D05B660">
      <w:pPr>
        <w:pStyle w:val="16"/>
      </w:pPr>
      <w:r>
        <w:t>D. 动力能源相关数据</w:t>
      </w:r>
    </w:p>
    <w:p w14:paraId="37C751DC">
      <w:pPr>
        <w:jc w:val="right"/>
      </w:pPr>
      <w:r>
        <w:t>答案：A. 位置相关数据；B. 姿态相关数据；C. 控制模式相关数据；D. 动力能源相关数据</w:t>
      </w:r>
    </w:p>
    <w:p w14:paraId="1E54D99B">
      <w:r>
        <w:br w:type="textWrapping"/>
      </w:r>
    </w:p>
    <w:p w14:paraId="2436B264">
      <w:r>
        <w:rPr>
          <w:b/>
        </w:rPr>
        <w:t>60. 地面站软件中，哪些功能可以用于紧急情况下的操作？</w:t>
      </w:r>
    </w:p>
    <w:p w14:paraId="575F7BD9">
      <w:pPr>
        <w:pStyle w:val="16"/>
      </w:pPr>
      <w:r>
        <w:t>A. 航线规划</w:t>
      </w:r>
    </w:p>
    <w:p w14:paraId="422C2DCB">
      <w:pPr>
        <w:pStyle w:val="16"/>
      </w:pPr>
      <w:r>
        <w:t>B. 数据回放</w:t>
      </w:r>
    </w:p>
    <w:p w14:paraId="0E5B12AE">
      <w:pPr>
        <w:pStyle w:val="16"/>
      </w:pPr>
      <w:r>
        <w:t>C. 紧急停机</w:t>
      </w:r>
    </w:p>
    <w:p w14:paraId="46E71D93">
      <w:pPr>
        <w:pStyle w:val="16"/>
      </w:pPr>
      <w:r>
        <w:t>D. 设置临时降落点</w:t>
      </w:r>
    </w:p>
    <w:p w14:paraId="53B1511F">
      <w:pPr>
        <w:jc w:val="right"/>
      </w:pPr>
      <w:r>
        <w:t>答案：C. 紧急停机；D. 设置临时降落点</w:t>
      </w:r>
    </w:p>
    <w:p w14:paraId="2E355E88">
      <w:r>
        <w:br w:type="textWrapping"/>
      </w:r>
    </w:p>
    <w:p w14:paraId="0E0C5DA5">
      <w:r>
        <w:rPr>
          <w:b/>
        </w:rPr>
        <w:t>61. 地面站连接中，图数一体链路的地面硬件连接包括哪些部分？</w:t>
      </w:r>
    </w:p>
    <w:p w14:paraId="5711B834">
      <w:pPr>
        <w:pStyle w:val="16"/>
      </w:pPr>
      <w:r>
        <w:t>A. 电源</w:t>
      </w:r>
    </w:p>
    <w:p w14:paraId="09EFA3A6">
      <w:pPr>
        <w:pStyle w:val="16"/>
      </w:pPr>
      <w:r>
        <w:t>B. 飞控</w:t>
      </w:r>
    </w:p>
    <w:p w14:paraId="56665E0B">
      <w:pPr>
        <w:pStyle w:val="16"/>
      </w:pPr>
      <w:r>
        <w:t>C. 机载数据、图像电台</w:t>
      </w:r>
    </w:p>
    <w:p w14:paraId="016414AA">
      <w:pPr>
        <w:pStyle w:val="16"/>
      </w:pPr>
      <w:r>
        <w:t>D. 地面电台</w:t>
      </w:r>
    </w:p>
    <w:p w14:paraId="35C96D44">
      <w:pPr>
        <w:jc w:val="right"/>
      </w:pPr>
      <w:r>
        <w:t>答案：A. 电源；B. 飞控；C. 机载数据、图像电台；D. 地面电台</w:t>
      </w:r>
    </w:p>
    <w:p w14:paraId="5DF9E687">
      <w:r>
        <w:br w:type="textWrapping"/>
      </w:r>
    </w:p>
    <w:p w14:paraId="5D16F488">
      <w:r>
        <w:rPr>
          <w:b/>
        </w:rPr>
        <w:t>62. 地面站软件中，哪些功能可以用于航线规划？</w:t>
      </w:r>
    </w:p>
    <w:p w14:paraId="3B4E7532">
      <w:pPr>
        <w:pStyle w:val="16"/>
      </w:pPr>
      <w:r>
        <w:t>A. 绘制航线</w:t>
      </w:r>
    </w:p>
    <w:p w14:paraId="0D43C233">
      <w:pPr>
        <w:pStyle w:val="16"/>
      </w:pPr>
      <w:r>
        <w:t>B. 航线编辑</w:t>
      </w:r>
    </w:p>
    <w:p w14:paraId="009B56C2">
      <w:pPr>
        <w:pStyle w:val="16"/>
      </w:pPr>
      <w:r>
        <w:t>C. 设置作业任务</w:t>
      </w:r>
    </w:p>
    <w:p w14:paraId="1658D269">
      <w:pPr>
        <w:pStyle w:val="16"/>
      </w:pPr>
      <w:r>
        <w:t>D. 航线模拟</w:t>
      </w:r>
    </w:p>
    <w:p w14:paraId="3C221BCB">
      <w:pPr>
        <w:jc w:val="right"/>
      </w:pPr>
      <w:r>
        <w:t>答案：A. 绘制航线；B. 航线编辑；C. 设置作业任务；D. 航线模拟</w:t>
      </w:r>
    </w:p>
    <w:p w14:paraId="7C705CAF">
      <w:r>
        <w:br w:type="textWrapping"/>
      </w:r>
    </w:p>
    <w:p w14:paraId="15F2F8D3">
      <w:r>
        <w:rPr>
          <w:b/>
        </w:rPr>
        <w:t>63. 无人机在飞行过程中，操作人员需要重点监控哪些数据？</w:t>
      </w:r>
    </w:p>
    <w:p w14:paraId="2468BC8D">
      <w:pPr>
        <w:pStyle w:val="16"/>
      </w:pPr>
      <w:r>
        <w:t>A. 位置相关数据</w:t>
      </w:r>
    </w:p>
    <w:p w14:paraId="3F7687E4">
      <w:pPr>
        <w:pStyle w:val="16"/>
      </w:pPr>
      <w:r>
        <w:t>B. 姿态相关数据</w:t>
      </w:r>
    </w:p>
    <w:p w14:paraId="0B8F4F56">
      <w:pPr>
        <w:pStyle w:val="16"/>
      </w:pPr>
      <w:r>
        <w:t>C. 控制模式相关数据</w:t>
      </w:r>
    </w:p>
    <w:p w14:paraId="4BE37B12">
      <w:pPr>
        <w:pStyle w:val="16"/>
      </w:pPr>
      <w:r>
        <w:t>D. 动力能源相关数据</w:t>
      </w:r>
    </w:p>
    <w:p w14:paraId="60F8565C">
      <w:pPr>
        <w:jc w:val="right"/>
      </w:pPr>
      <w:r>
        <w:t>答案：A. 位置相关数据；B. 姿态相关数据；C. 控制模式相关数据；D. 动力能源相关数据</w:t>
      </w:r>
    </w:p>
    <w:p w14:paraId="59079933">
      <w:r>
        <w:br w:type="textWrapping"/>
      </w:r>
    </w:p>
    <w:p w14:paraId="4C3D59E2">
      <w:r>
        <w:rPr>
          <w:b/>
        </w:rPr>
        <w:t>64. 无人机在飞行前，应进行哪些方面的检查？</w:t>
      </w:r>
    </w:p>
    <w:p w14:paraId="1A8B701F">
      <w:pPr>
        <w:pStyle w:val="16"/>
      </w:pPr>
      <w:r>
        <w:t>A. 气象观察</w:t>
      </w:r>
    </w:p>
    <w:p w14:paraId="1956AEF5">
      <w:pPr>
        <w:pStyle w:val="16"/>
      </w:pPr>
      <w:r>
        <w:t>B. 观察飞行区域周边电磁干扰源情况</w:t>
      </w:r>
    </w:p>
    <w:p w14:paraId="6C362D93">
      <w:pPr>
        <w:pStyle w:val="16"/>
      </w:pPr>
      <w:r>
        <w:t>C. 进行全面的设备检查</w:t>
      </w:r>
    </w:p>
    <w:p w14:paraId="734FAEBD">
      <w:pPr>
        <w:pStyle w:val="16"/>
      </w:pPr>
      <w:r>
        <w:t>D. 保持良好的心态</w:t>
      </w:r>
    </w:p>
    <w:p w14:paraId="76805416">
      <w:pPr>
        <w:jc w:val="right"/>
      </w:pPr>
      <w:r>
        <w:t>答案：A. 气象观察；B. 观察飞行区域周边电磁干扰源情况；C. 进行全面的设备检查；D. 保持良好的心态</w:t>
      </w:r>
    </w:p>
    <w:p w14:paraId="1F60B231">
      <w:r>
        <w:br w:type="textWrapping"/>
      </w:r>
    </w:p>
    <w:p w14:paraId="3A1A0618">
      <w:r>
        <w:rPr>
          <w:b/>
        </w:rPr>
        <w:t>65. 航线规划时，需要考虑哪些方面的约束？</w:t>
      </w:r>
    </w:p>
    <w:p w14:paraId="51808F6B">
      <w:pPr>
        <w:pStyle w:val="16"/>
      </w:pPr>
      <w:r>
        <w:t>A. 飞行环境约束</w:t>
      </w:r>
    </w:p>
    <w:p w14:paraId="3A23B6E1">
      <w:pPr>
        <w:pStyle w:val="16"/>
      </w:pPr>
      <w:r>
        <w:t>B. 无人机自身性能约束</w:t>
      </w:r>
    </w:p>
    <w:p w14:paraId="7F54E885">
      <w:pPr>
        <w:pStyle w:val="16"/>
      </w:pPr>
      <w:r>
        <w:t>C. 特定任务要求约束</w:t>
      </w:r>
    </w:p>
    <w:p w14:paraId="69FD7592">
      <w:pPr>
        <w:pStyle w:val="16"/>
      </w:pPr>
      <w:r>
        <w:t>D. 确保航线符合监管要求</w:t>
      </w:r>
    </w:p>
    <w:p w14:paraId="1C859F9B">
      <w:pPr>
        <w:jc w:val="right"/>
      </w:pPr>
      <w:r>
        <w:t>答案：A. 飞行环境约束；B. 无人机自身性能约束；C. 特定任务要求约束；D. 确保航线符合监管要求</w:t>
      </w:r>
    </w:p>
    <w:p w14:paraId="71138ECE">
      <w:r>
        <w:br w:type="textWrapping"/>
      </w:r>
    </w:p>
    <w:p w14:paraId="25242C61">
      <w:r>
        <w:rPr>
          <w:b/>
        </w:rPr>
        <w:t>66. 无人机在飞行过程中，如果遇到紧急情况，可能需要采取哪些应急措施？</w:t>
      </w:r>
    </w:p>
    <w:p w14:paraId="0B90451A">
      <w:pPr>
        <w:pStyle w:val="16"/>
      </w:pPr>
      <w:r>
        <w:t>A. 模式切换</w:t>
      </w:r>
    </w:p>
    <w:p w14:paraId="1242B6FA">
      <w:pPr>
        <w:pStyle w:val="16"/>
      </w:pPr>
      <w:r>
        <w:t>B. 航向调整</w:t>
      </w:r>
    </w:p>
    <w:p w14:paraId="7379631C">
      <w:pPr>
        <w:pStyle w:val="16"/>
      </w:pPr>
      <w:r>
        <w:t>C. 保持任务进度</w:t>
      </w:r>
    </w:p>
    <w:p w14:paraId="03516025">
      <w:pPr>
        <w:pStyle w:val="16"/>
      </w:pPr>
      <w:r>
        <w:t>D. 迫降操作</w:t>
      </w:r>
    </w:p>
    <w:p w14:paraId="2D465250">
      <w:pPr>
        <w:jc w:val="right"/>
      </w:pPr>
      <w:r>
        <w:t>答案：A. 模式切换；B. 航向调整；D. 迫降操作</w:t>
      </w:r>
    </w:p>
    <w:p w14:paraId="6700B909">
      <w:r>
        <w:br w:type="textWrapping"/>
      </w:r>
    </w:p>
    <w:p w14:paraId="4CC5D4A8">
      <w:r>
        <w:rPr>
          <w:b/>
        </w:rPr>
        <w:t>67. 航拍图片后处理可能涉及的操作包括哪些？</w:t>
      </w:r>
    </w:p>
    <w:p w14:paraId="13B4E495">
      <w:pPr>
        <w:pStyle w:val="16"/>
      </w:pPr>
      <w:r>
        <w:t>A. 旋转图片</w:t>
      </w:r>
    </w:p>
    <w:p w14:paraId="218E6D4D">
      <w:pPr>
        <w:pStyle w:val="16"/>
      </w:pPr>
      <w:r>
        <w:t>B. 裁剪图片</w:t>
      </w:r>
    </w:p>
    <w:p w14:paraId="64E12201">
      <w:pPr>
        <w:pStyle w:val="16"/>
      </w:pPr>
      <w:r>
        <w:t>C. 更换无人机电池</w:t>
      </w:r>
    </w:p>
    <w:p w14:paraId="3A6888E7">
      <w:pPr>
        <w:pStyle w:val="16"/>
      </w:pPr>
      <w:r>
        <w:t>D. 调色处理</w:t>
      </w:r>
    </w:p>
    <w:p w14:paraId="742FD445">
      <w:pPr>
        <w:jc w:val="right"/>
      </w:pPr>
      <w:r>
        <w:t>答案：A. 旋转图片；B. 裁剪图片；D. 调色处理</w:t>
      </w:r>
    </w:p>
    <w:p w14:paraId="529B4383">
      <w:r>
        <w:br w:type="textWrapping"/>
      </w:r>
    </w:p>
    <w:p w14:paraId="000E29D6">
      <w:r>
        <w:rPr>
          <w:b/>
        </w:rPr>
        <w:t>68. 航测作业的基本流程包括哪些阶段？</w:t>
      </w:r>
    </w:p>
    <w:p w14:paraId="577B8744">
      <w:pPr>
        <w:pStyle w:val="16"/>
      </w:pPr>
      <w:r>
        <w:t>A. 作业阶段（获取原始航片）</w:t>
      </w:r>
    </w:p>
    <w:p w14:paraId="344B37CF">
      <w:pPr>
        <w:pStyle w:val="16"/>
      </w:pPr>
      <w:r>
        <w:t>B. 数据处理阶段</w:t>
      </w:r>
    </w:p>
    <w:p w14:paraId="7F27B094">
      <w:pPr>
        <w:pStyle w:val="16"/>
      </w:pPr>
      <w:r>
        <w:t>C. 无人机组装阶段</w:t>
      </w:r>
    </w:p>
    <w:p w14:paraId="079EC25C">
      <w:pPr>
        <w:pStyle w:val="16"/>
      </w:pPr>
      <w:r>
        <w:t>D. 销售阶段</w:t>
      </w:r>
    </w:p>
    <w:p w14:paraId="7D1A4CC8">
      <w:pPr>
        <w:jc w:val="right"/>
      </w:pPr>
      <w:r>
        <w:t>答案：A. 作业阶段（获取原始航片）；B. 数据处理阶段</w:t>
      </w:r>
    </w:p>
    <w:p w14:paraId="23C8056E">
      <w:r>
        <w:br w:type="textWrapping"/>
      </w:r>
    </w:p>
    <w:p w14:paraId="215D23E6">
      <w:r>
        <w:rPr>
          <w:b/>
        </w:rPr>
        <w:t>69. 下列哪些因素会影响无人机的续航时间？</w:t>
      </w:r>
    </w:p>
    <w:p w14:paraId="7957124B">
      <w:pPr>
        <w:pStyle w:val="16"/>
      </w:pPr>
      <w:r>
        <w:t>A. 飞行重量</w:t>
      </w:r>
    </w:p>
    <w:p w14:paraId="120033BE">
      <w:pPr>
        <w:pStyle w:val="16"/>
      </w:pPr>
      <w:r>
        <w:t>B. 飞行速度</w:t>
      </w:r>
    </w:p>
    <w:p w14:paraId="0AC7E076">
      <w:pPr>
        <w:pStyle w:val="16"/>
      </w:pPr>
      <w:r>
        <w:t>C. 飞行状态</w:t>
      </w:r>
    </w:p>
    <w:p w14:paraId="47D24C18">
      <w:pPr>
        <w:pStyle w:val="16"/>
      </w:pPr>
      <w:r>
        <w:t>D. 电池参数</w:t>
      </w:r>
    </w:p>
    <w:p w14:paraId="6AAE6B8A">
      <w:pPr>
        <w:jc w:val="right"/>
      </w:pPr>
      <w:r>
        <w:t>答案：A. 飞行重量；B. 飞行速度；C. 飞行状态；D. 电池参数</w:t>
      </w:r>
    </w:p>
    <w:p w14:paraId="035EB0E6">
      <w:r>
        <w:br w:type="textWrapping"/>
      </w:r>
    </w:p>
    <w:p w14:paraId="74AE8B54">
      <w:r>
        <w:rPr>
          <w:b/>
        </w:rPr>
        <w:t>70. 航拍视频的镜头表现方法有哪些？</w:t>
      </w:r>
    </w:p>
    <w:p w14:paraId="4473A1C9">
      <w:pPr>
        <w:pStyle w:val="16"/>
      </w:pPr>
      <w:r>
        <w:t>A. 径向运动镜头</w:t>
      </w:r>
    </w:p>
    <w:p w14:paraId="45DE4427">
      <w:pPr>
        <w:pStyle w:val="16"/>
      </w:pPr>
      <w:r>
        <w:t>B. 水平运动镜头</w:t>
      </w:r>
    </w:p>
    <w:p w14:paraId="15EF1852">
      <w:pPr>
        <w:pStyle w:val="16"/>
      </w:pPr>
      <w:r>
        <w:t>C. 垂直运动镜头</w:t>
      </w:r>
    </w:p>
    <w:p w14:paraId="38D92F5D">
      <w:pPr>
        <w:pStyle w:val="16"/>
      </w:pPr>
      <w:r>
        <w:t>D. 追踪运动镜头</w:t>
      </w:r>
    </w:p>
    <w:p w14:paraId="3715F180">
      <w:pPr>
        <w:jc w:val="right"/>
      </w:pPr>
      <w:r>
        <w:t>答案：A. 径向运动镜头；B. 水平运动镜头；C. 垂直运动镜头；D. 追踪运动镜头</w:t>
      </w:r>
    </w:p>
    <w:p w14:paraId="75A9293A">
      <w:r>
        <w:br w:type="textWrapping"/>
      </w:r>
    </w:p>
    <w:p w14:paraId="3B1136C1">
      <w:r>
        <w:rPr>
          <w:b/>
        </w:rPr>
        <w:t>71. 航测作业中，提高地图精度的方法可能包括哪些？</w:t>
      </w:r>
    </w:p>
    <w:p w14:paraId="096912DE">
      <w:pPr>
        <w:pStyle w:val="16"/>
      </w:pPr>
      <w:r>
        <w:t>A. 提前布置像控点</w:t>
      </w:r>
    </w:p>
    <w:p w14:paraId="770293B4">
      <w:pPr>
        <w:pStyle w:val="16"/>
      </w:pPr>
      <w:r>
        <w:t>B. 使用高精度的POS数据</w:t>
      </w:r>
    </w:p>
    <w:p w14:paraId="59FDB3BF">
      <w:pPr>
        <w:pStyle w:val="16"/>
      </w:pPr>
      <w:r>
        <w:t>C. 更换无人机型号</w:t>
      </w:r>
    </w:p>
    <w:p w14:paraId="24EC6A07">
      <w:pPr>
        <w:pStyle w:val="16"/>
      </w:pPr>
      <w:r>
        <w:t>D. 增加飞行高度</w:t>
      </w:r>
    </w:p>
    <w:p w14:paraId="03EE9FF5">
      <w:pPr>
        <w:jc w:val="right"/>
      </w:pPr>
      <w:r>
        <w:t>答案：A. 提前布置像控点；B. 使用高精度的POS数据</w:t>
      </w:r>
    </w:p>
    <w:p w14:paraId="0520F154">
      <w:r>
        <w:br w:type="textWrapping"/>
      </w:r>
    </w:p>
    <w:p w14:paraId="44840C74">
      <w:r>
        <w:rPr>
          <w:b/>
        </w:rPr>
        <w:t>72. 航拍视频后处理中，可能涉及的操作包括哪些？</w:t>
      </w:r>
    </w:p>
    <w:p w14:paraId="32565468">
      <w:pPr>
        <w:pStyle w:val="16"/>
      </w:pPr>
      <w:r>
        <w:t>A. 初步剪辑</w:t>
      </w:r>
    </w:p>
    <w:p w14:paraId="62AC151F">
      <w:pPr>
        <w:pStyle w:val="16"/>
      </w:pPr>
      <w:r>
        <w:t>B. 调整播放速度</w:t>
      </w:r>
    </w:p>
    <w:p w14:paraId="166FC248">
      <w:pPr>
        <w:pStyle w:val="16"/>
      </w:pPr>
      <w:r>
        <w:t>C. 调节色彩色调</w:t>
      </w:r>
    </w:p>
    <w:p w14:paraId="7AD0B86A">
      <w:pPr>
        <w:pStyle w:val="16"/>
      </w:pPr>
      <w:r>
        <w:t>D. 制作运动效果</w:t>
      </w:r>
    </w:p>
    <w:p w14:paraId="194A7C0D">
      <w:pPr>
        <w:jc w:val="right"/>
      </w:pPr>
      <w:r>
        <w:t>答案：A. 初步剪辑；B. 调整播放速度；C. 调节色彩色调；D. 制作运动效果</w:t>
      </w:r>
    </w:p>
    <w:p w14:paraId="5AB02BC6">
      <w:r>
        <w:br w:type="textWrapping"/>
      </w:r>
    </w:p>
    <w:p w14:paraId="065B6278">
      <w:r>
        <w:rPr>
          <w:b/>
        </w:rPr>
        <w:t>73. 下列哪些属于航拍创作的前端工作？</w:t>
      </w:r>
    </w:p>
    <w:p w14:paraId="54FD849A">
      <w:pPr>
        <w:pStyle w:val="16"/>
      </w:pPr>
      <w:r>
        <w:t>A. 拍摄构思</w:t>
      </w:r>
    </w:p>
    <w:p w14:paraId="7A528837">
      <w:pPr>
        <w:pStyle w:val="16"/>
      </w:pPr>
      <w:r>
        <w:t>B. 文案设计</w:t>
      </w:r>
    </w:p>
    <w:p w14:paraId="447074E4">
      <w:pPr>
        <w:pStyle w:val="16"/>
      </w:pPr>
      <w:r>
        <w:t>C. 分镜头设计</w:t>
      </w:r>
    </w:p>
    <w:p w14:paraId="1949293B">
      <w:pPr>
        <w:pStyle w:val="16"/>
      </w:pPr>
      <w:r>
        <w:t>D. 后期剪辑</w:t>
      </w:r>
    </w:p>
    <w:p w14:paraId="00F74165">
      <w:pPr>
        <w:jc w:val="right"/>
      </w:pPr>
      <w:r>
        <w:t>答案：A. 拍摄构思；B. 文案设计；C. 分镜头设计</w:t>
      </w:r>
    </w:p>
    <w:p w14:paraId="3C595935">
      <w:r>
        <w:br w:type="textWrapping"/>
      </w:r>
    </w:p>
    <w:p w14:paraId="2E22B5FC">
      <w:r>
        <w:rPr>
          <w:b/>
        </w:rPr>
        <w:t>74. 在使用Lightroom进行航拍图片后处理时，可以调整的参数包括哪些？</w:t>
      </w:r>
    </w:p>
    <w:p w14:paraId="1A0DB0F0">
      <w:pPr>
        <w:pStyle w:val="16"/>
      </w:pPr>
      <w:r>
        <w:t>A. 色温</w:t>
      </w:r>
    </w:p>
    <w:p w14:paraId="62E61AC8">
      <w:pPr>
        <w:pStyle w:val="16"/>
      </w:pPr>
      <w:r>
        <w:t>B. 色调</w:t>
      </w:r>
    </w:p>
    <w:p w14:paraId="42B341FC">
      <w:pPr>
        <w:pStyle w:val="16"/>
      </w:pPr>
      <w:r>
        <w:t>C. 曝光度</w:t>
      </w:r>
    </w:p>
    <w:p w14:paraId="47C0B802">
      <w:pPr>
        <w:pStyle w:val="16"/>
      </w:pPr>
      <w:r>
        <w:t>D. 对比度</w:t>
      </w:r>
    </w:p>
    <w:p w14:paraId="023CDC3C">
      <w:pPr>
        <w:jc w:val="right"/>
      </w:pPr>
      <w:r>
        <w:t>答案：A. 色温；B. 色调；C. 曝光度；D. 对比度</w:t>
      </w:r>
    </w:p>
    <w:p w14:paraId="300EE154">
      <w:r>
        <w:br w:type="textWrapping"/>
      </w:r>
    </w:p>
    <w:p w14:paraId="54A443C5">
      <w:r>
        <w:rPr>
          <w:b/>
        </w:rPr>
        <w:t>75. 在多旋翼无人机机身完整性检查中，首先应检查的是？</w:t>
      </w:r>
    </w:p>
    <w:p w14:paraId="20FF1DC6">
      <w:pPr>
        <w:pStyle w:val="16"/>
      </w:pPr>
      <w:r>
        <w:t>A. 螺旋桨是否安装牢固</w:t>
      </w:r>
    </w:p>
    <w:p w14:paraId="32310F69">
      <w:pPr>
        <w:pStyle w:val="16"/>
      </w:pPr>
      <w:r>
        <w:t>B. 电动机运转是否顺畅</w:t>
      </w:r>
    </w:p>
    <w:p w14:paraId="00F79A32">
      <w:pPr>
        <w:pStyle w:val="16"/>
      </w:pPr>
      <w:r>
        <w:t>C. 电动机座是否安装牢固</w:t>
      </w:r>
    </w:p>
    <w:p w14:paraId="71261746">
      <w:pPr>
        <w:pStyle w:val="16"/>
      </w:pPr>
      <w:r>
        <w:t>D. 电池固定螺丝是否松动</w:t>
      </w:r>
    </w:p>
    <w:p w14:paraId="1CCFB5D4">
      <w:pPr>
        <w:jc w:val="right"/>
      </w:pPr>
      <w:r>
        <w:t>答案：A. 螺旋桨是否安装牢固；B. 电动机运转是否顺畅；C. 电动机座是否安装牢固</w:t>
      </w:r>
    </w:p>
    <w:p w14:paraId="6BC69E90">
      <w:r>
        <w:br w:type="textWrapping"/>
      </w:r>
    </w:p>
    <w:p w14:paraId="6338A8FF">
      <w:r>
        <w:rPr>
          <w:b/>
        </w:rPr>
        <w:t>76. 维护作业手册中，关于无人机电池的维护，应明确哪些注意事项？</w:t>
      </w:r>
    </w:p>
    <w:p w14:paraId="2DEF01C6">
      <w:pPr>
        <w:pStyle w:val="16"/>
      </w:pPr>
      <w:r>
        <w:t>A. 避免电池过充过放</w:t>
      </w:r>
    </w:p>
    <w:p w14:paraId="3066B518">
      <w:pPr>
        <w:pStyle w:val="16"/>
      </w:pPr>
      <w:r>
        <w:t>B. 定期检查电池外观</w:t>
      </w:r>
    </w:p>
    <w:p w14:paraId="7B5EB33B">
      <w:pPr>
        <w:pStyle w:val="16"/>
      </w:pPr>
      <w:r>
        <w:t>C. 经常更换电池型号</w:t>
      </w:r>
    </w:p>
    <w:p w14:paraId="08068DAB">
      <w:pPr>
        <w:pStyle w:val="16"/>
      </w:pPr>
      <w:r>
        <w:t>D. 使用不同品牌的充电器</w:t>
      </w:r>
    </w:p>
    <w:p w14:paraId="2C957B4C">
      <w:pPr>
        <w:jc w:val="right"/>
      </w:pPr>
      <w:r>
        <w:t>答案：A. 避免电池过充过放；B. 定期检查电池外观</w:t>
      </w:r>
    </w:p>
    <w:p w14:paraId="0CA56B90">
      <w:r>
        <w:br w:type="textWrapping"/>
      </w:r>
    </w:p>
    <w:p w14:paraId="60157785">
      <w:r>
        <w:rPr>
          <w:b/>
        </w:rPr>
        <w:t>77. 若航拍任务载荷在飞行中出现画面抖动，可能由以下哪几项原因造成？</w:t>
      </w:r>
    </w:p>
    <w:p w14:paraId="76039EE9">
      <w:pPr>
        <w:pStyle w:val="16"/>
      </w:pPr>
      <w:r>
        <w:t>A. 云台稳定性不足</w:t>
      </w:r>
    </w:p>
    <w:p w14:paraId="3E6575A9">
      <w:pPr>
        <w:pStyle w:val="16"/>
      </w:pPr>
      <w:r>
        <w:t>B. 相机镜头损坏</w:t>
      </w:r>
    </w:p>
    <w:p w14:paraId="4B487F99">
      <w:pPr>
        <w:pStyle w:val="16"/>
      </w:pPr>
      <w:r>
        <w:t>C. 风力影响</w:t>
      </w:r>
    </w:p>
    <w:p w14:paraId="5FD4D02B">
      <w:pPr>
        <w:pStyle w:val="16"/>
      </w:pPr>
      <w:r>
        <w:t>D. 飞行速度过快</w:t>
      </w:r>
    </w:p>
    <w:p w14:paraId="325CD262">
      <w:pPr>
        <w:jc w:val="right"/>
      </w:pPr>
      <w:r>
        <w:t>答案：A. 云台稳定性不足；C. 风力影响；D. 飞行速度过快</w:t>
      </w:r>
    </w:p>
    <w:p w14:paraId="5ADC873D">
      <w:r>
        <w:br w:type="textWrapping"/>
      </w:r>
    </w:p>
    <w:p w14:paraId="27A02E56">
      <w:r>
        <w:rPr>
          <w:b/>
        </w:rPr>
        <w:t>78. 投送类载荷设备调试中，若脱钩装置无法脱钩，可能由以下哪几项原因造成？</w:t>
      </w:r>
    </w:p>
    <w:p w14:paraId="45303340">
      <w:pPr>
        <w:pStyle w:val="16"/>
      </w:pPr>
      <w:r>
        <w:t>A. 脱钩装置机械故障</w:t>
      </w:r>
    </w:p>
    <w:p w14:paraId="02BDFAA0">
      <w:pPr>
        <w:pStyle w:val="16"/>
      </w:pPr>
      <w:r>
        <w:t>B. 投放器控制信号异常</w:t>
      </w:r>
    </w:p>
    <w:p w14:paraId="736B6CAE">
      <w:pPr>
        <w:pStyle w:val="16"/>
      </w:pPr>
      <w:r>
        <w:t>C. 投放物品重量超过载荷限制</w:t>
      </w:r>
    </w:p>
    <w:p w14:paraId="2F8FED28">
      <w:pPr>
        <w:pStyle w:val="16"/>
      </w:pPr>
      <w:r>
        <w:t>D. 无人机动力不足</w:t>
      </w:r>
    </w:p>
    <w:p w14:paraId="25E7686F">
      <w:pPr>
        <w:jc w:val="right"/>
      </w:pPr>
      <w:r>
        <w:t>答案：A. 脱钩装置机械故障；B. 投放器控制信号异常；C. 投放物品重量超过载荷限制</w:t>
      </w:r>
    </w:p>
    <w:p w14:paraId="4A589950">
      <w:r>
        <w:br w:type="textWrapping"/>
      </w:r>
    </w:p>
    <w:p w14:paraId="6490EE4D">
      <w:r>
        <w:rPr>
          <w:b/>
        </w:rPr>
        <w:t>79. 通信链路中断时，以下哪项是可能的原因？</w:t>
      </w:r>
    </w:p>
    <w:p w14:paraId="2EE6588A">
      <w:pPr>
        <w:pStyle w:val="16"/>
      </w:pPr>
      <w:r>
        <w:t>A. 链路天线损坏</w:t>
      </w:r>
    </w:p>
    <w:p w14:paraId="182AAE12">
      <w:pPr>
        <w:pStyle w:val="16"/>
      </w:pPr>
      <w:r>
        <w:t>B. 遥控器与无人机距离过远</w:t>
      </w:r>
    </w:p>
    <w:p w14:paraId="263DAE92">
      <w:pPr>
        <w:pStyle w:val="16"/>
      </w:pPr>
      <w:r>
        <w:t>C. 链路模块故障</w:t>
      </w:r>
    </w:p>
    <w:p w14:paraId="78E6C8FA">
      <w:pPr>
        <w:pStyle w:val="16"/>
      </w:pPr>
      <w:r>
        <w:t>D. 相机编码错误</w:t>
      </w:r>
    </w:p>
    <w:p w14:paraId="0B64F5C1">
      <w:pPr>
        <w:jc w:val="right"/>
      </w:pPr>
      <w:r>
        <w:t>答案：A. 链路天线损坏；B. 遥控器与无人机距离过远；C. 链路模块故障</w:t>
      </w:r>
    </w:p>
    <w:p w14:paraId="23CACFA2">
      <w:r>
        <w:br w:type="textWrapping"/>
      </w:r>
    </w:p>
    <w:p w14:paraId="47985265">
      <w:r>
        <w:rPr>
          <w:b/>
        </w:rPr>
        <w:t>80. 在检查无人机外观缺陷时，应重点关注以下哪些部位？</w:t>
      </w:r>
    </w:p>
    <w:p w14:paraId="4C5C4001">
      <w:pPr>
        <w:pStyle w:val="16"/>
      </w:pPr>
      <w:r>
        <w:t>A. 机体表面是否有裂缝或凹陷</w:t>
      </w:r>
    </w:p>
    <w:p w14:paraId="577CBAF6">
      <w:pPr>
        <w:pStyle w:val="16"/>
      </w:pPr>
      <w:r>
        <w:t>B. 起落架是否有变形或损坏</w:t>
      </w:r>
    </w:p>
    <w:p w14:paraId="5567D22E">
      <w:pPr>
        <w:pStyle w:val="16"/>
      </w:pPr>
      <w:r>
        <w:t>C. 螺旋桨是否有裂纹或破损</w:t>
      </w:r>
    </w:p>
    <w:p w14:paraId="405C8E08">
      <w:pPr>
        <w:pStyle w:val="16"/>
      </w:pPr>
      <w:r>
        <w:t>D. 云台镜头是否有灰尘</w:t>
      </w:r>
    </w:p>
    <w:p w14:paraId="73181CD8">
      <w:pPr>
        <w:jc w:val="right"/>
      </w:pPr>
      <w:r>
        <w:t>答案：A. 机体表面是否有裂缝或凹陷；B. 起落架是否有变形或损坏；C. 螺旋桨是否有裂纹或破损</w:t>
      </w:r>
    </w:p>
    <w:p w14:paraId="3D6B4720">
      <w:r>
        <w:br w:type="textWrapping"/>
      </w:r>
    </w:p>
    <w:p w14:paraId="0BD064E4">
      <w:r>
        <w:rPr>
          <w:b/>
        </w:rPr>
        <w:t>81. 地面控制系统外观检查中，需确认哪些部分无明显损伤？</w:t>
      </w:r>
    </w:p>
    <w:p w14:paraId="41608F3A">
      <w:pPr>
        <w:pStyle w:val="16"/>
      </w:pPr>
      <w:r>
        <w:t>A. 地面站设备外壳</w:t>
      </w:r>
    </w:p>
    <w:p w14:paraId="25872F6D">
      <w:pPr>
        <w:pStyle w:val="16"/>
      </w:pPr>
      <w:r>
        <w:t>B. 控制链路天线</w:t>
      </w:r>
    </w:p>
    <w:p w14:paraId="7E239916">
      <w:pPr>
        <w:pStyle w:val="16"/>
      </w:pPr>
      <w:r>
        <w:t>C. 显示屏及触摸屏</w:t>
      </w:r>
    </w:p>
    <w:p w14:paraId="7027BC4B">
      <w:pPr>
        <w:pStyle w:val="16"/>
      </w:pPr>
      <w:r>
        <w:t>D. 连接线缆及接口</w:t>
      </w:r>
    </w:p>
    <w:p w14:paraId="7E29E66C">
      <w:pPr>
        <w:jc w:val="right"/>
      </w:pPr>
      <w:r>
        <w:t>答案：A. 地面站设备外壳；B. 控制链路天线；C. 显示屏及触摸屏；D. 连接线缆及接口</w:t>
      </w:r>
    </w:p>
    <w:p w14:paraId="057CEBF4">
      <w:r>
        <w:br w:type="textWrapping"/>
      </w:r>
    </w:p>
    <w:p w14:paraId="1D940328">
      <w:r>
        <w:rPr>
          <w:b/>
        </w:rPr>
        <w:t>82. 检查辅助设备（如遥控器）时，以下哪些外观缺陷需要排除？</w:t>
      </w:r>
    </w:p>
    <w:p w14:paraId="3F458503">
      <w:pPr>
        <w:pStyle w:val="16"/>
      </w:pPr>
      <w:r>
        <w:t>A. 遥控器外壳是否有破损</w:t>
      </w:r>
    </w:p>
    <w:p w14:paraId="133A9B13">
      <w:pPr>
        <w:pStyle w:val="16"/>
      </w:pPr>
      <w:r>
        <w:t>B. 摇杆及按钮是否松动或损坏</w:t>
      </w:r>
    </w:p>
    <w:p w14:paraId="685A0648">
      <w:pPr>
        <w:pStyle w:val="16"/>
      </w:pPr>
      <w:r>
        <w:t>C. 显示屏是否正常显示</w:t>
      </w:r>
    </w:p>
    <w:p w14:paraId="2CEC36F3">
      <w:pPr>
        <w:pStyle w:val="16"/>
      </w:pPr>
      <w:r>
        <w:t>D. 电池仓盖是否紧密闭合</w:t>
      </w:r>
    </w:p>
    <w:p w14:paraId="58FF8BB1">
      <w:pPr>
        <w:jc w:val="right"/>
      </w:pPr>
      <w:r>
        <w:t>答案：A. 遥控器外壳是否有破损；B. 摇杆及按钮是否松动或损坏；C. 显示屏是否正常显示；D. 电池仓盖是否紧密闭合</w:t>
      </w:r>
    </w:p>
    <w:p w14:paraId="0D984AB6">
      <w:r>
        <w:br w:type="textWrapping"/>
      </w:r>
    </w:p>
    <w:p w14:paraId="33C9D860">
      <w:r>
        <w:rPr>
          <w:b/>
        </w:rPr>
        <w:t>83. 无人机在执行任务前，进行外观检查时，应特别注意哪些可能影响飞行安全的因素？</w:t>
      </w:r>
    </w:p>
    <w:p w14:paraId="6EBCBB30">
      <w:pPr>
        <w:pStyle w:val="16"/>
      </w:pPr>
      <w:r>
        <w:t>A. 无人机机臂是否连接牢固</w:t>
      </w:r>
    </w:p>
    <w:p w14:paraId="44300C9E">
      <w:pPr>
        <w:pStyle w:val="16"/>
      </w:pPr>
      <w:r>
        <w:t>B. 电机固定螺丝是否松动</w:t>
      </w:r>
    </w:p>
    <w:p w14:paraId="23082404">
      <w:pPr>
        <w:pStyle w:val="16"/>
      </w:pPr>
      <w:r>
        <w:t>C. 电池安装是否牢固，无晃动</w:t>
      </w:r>
    </w:p>
    <w:p w14:paraId="630A8B12">
      <w:pPr>
        <w:pStyle w:val="16"/>
      </w:pPr>
      <w:r>
        <w:t>D. 云台固定支架是否紧固</w:t>
      </w:r>
    </w:p>
    <w:p w14:paraId="41E0B199">
      <w:pPr>
        <w:jc w:val="right"/>
      </w:pPr>
      <w:r>
        <w:t>答案：A. 无人机机臂是否连接牢固；B. 电机固定螺丝是否松动；C. 电池安装是否牢固，无晃动</w:t>
      </w:r>
    </w:p>
    <w:p w14:paraId="41924494">
      <w:r>
        <w:br w:type="textWrapping"/>
      </w:r>
    </w:p>
    <w:p w14:paraId="6418B296">
      <w:r>
        <w:rPr>
          <w:b/>
        </w:rPr>
        <w:t>84. 在下达无人机紧急迫降指令时，首先需要确定哪些紧急操作目标？</w:t>
      </w:r>
    </w:p>
    <w:p w14:paraId="6D969631">
      <w:pPr>
        <w:pStyle w:val="16"/>
      </w:pPr>
      <w:r>
        <w:t>A. 确认无人机当前位置</w:t>
      </w:r>
    </w:p>
    <w:p w14:paraId="63D99BCC">
      <w:pPr>
        <w:pStyle w:val="16"/>
      </w:pPr>
      <w:r>
        <w:t>B. 判断无人机剩余能量</w:t>
      </w:r>
    </w:p>
    <w:p w14:paraId="0A072DD0">
      <w:pPr>
        <w:pStyle w:val="16"/>
      </w:pPr>
      <w:r>
        <w:t>C. 选择迫降场地</w:t>
      </w:r>
    </w:p>
    <w:p w14:paraId="1688B60A">
      <w:pPr>
        <w:pStyle w:val="16"/>
      </w:pPr>
      <w:r>
        <w:t>D. 确定天气状况</w:t>
      </w:r>
    </w:p>
    <w:p w14:paraId="009C2B7D">
      <w:pPr>
        <w:jc w:val="right"/>
      </w:pPr>
      <w:r>
        <w:t>答案：A. 确认无人机当前位置；B. 判断无人机剩余能量；D. 确定天气状况</w:t>
      </w:r>
    </w:p>
    <w:p w14:paraId="2CEE8E4F">
      <w:r>
        <w:br w:type="textWrapping"/>
      </w:r>
    </w:p>
    <w:p w14:paraId="0BC72FD7">
      <w:r>
        <w:rPr>
          <w:b/>
        </w:rPr>
        <w:t>85. 紧急操作指令中，明确指令内容应包括哪些方面？</w:t>
      </w:r>
    </w:p>
    <w:p w14:paraId="1DE1D37C">
      <w:pPr>
        <w:pStyle w:val="16"/>
      </w:pPr>
      <w:r>
        <w:t>A. 迫降的具体步骤</w:t>
      </w:r>
    </w:p>
    <w:p w14:paraId="635F7DF6">
      <w:pPr>
        <w:pStyle w:val="16"/>
      </w:pPr>
      <w:r>
        <w:t>B. 切换飞行模式的指令</w:t>
      </w:r>
    </w:p>
    <w:p w14:paraId="749A0300">
      <w:pPr>
        <w:pStyle w:val="16"/>
      </w:pPr>
      <w:r>
        <w:t>C. 调整航向及高度的指令</w:t>
      </w:r>
    </w:p>
    <w:p w14:paraId="2214E453">
      <w:pPr>
        <w:pStyle w:val="16"/>
      </w:pPr>
      <w:r>
        <w:t>D. 保持通讯的指令</w:t>
      </w:r>
    </w:p>
    <w:p w14:paraId="4A79D02D">
      <w:pPr>
        <w:jc w:val="right"/>
      </w:pPr>
      <w:r>
        <w:t>答案：A. 迫降的具体步骤；B. 切换飞行模式的指令；C. 调整航向及高度的指令；D. 保持通讯的指令</w:t>
      </w:r>
    </w:p>
    <w:p w14:paraId="4ABA8237">
      <w:r>
        <w:br w:type="textWrapping"/>
      </w:r>
    </w:p>
    <w:p w14:paraId="6880D1CA">
      <w:r>
        <w:rPr>
          <w:b/>
        </w:rPr>
        <w:t>86. 确保紧急操作指令及时传达的关键步骤包括哪些？</w:t>
      </w:r>
    </w:p>
    <w:p w14:paraId="69CD3F6C">
      <w:pPr>
        <w:pStyle w:val="16"/>
      </w:pPr>
      <w:r>
        <w:t>A. 立即通知地面站</w:t>
      </w:r>
    </w:p>
    <w:p w14:paraId="32C20294">
      <w:pPr>
        <w:pStyle w:val="16"/>
      </w:pPr>
      <w:r>
        <w:t>B. 通过遥控器发送指令</w:t>
      </w:r>
    </w:p>
    <w:p w14:paraId="424D708A">
      <w:pPr>
        <w:pStyle w:val="16"/>
      </w:pPr>
      <w:r>
        <w:t>C. 使用备用通讯方式</w:t>
      </w:r>
    </w:p>
    <w:p w14:paraId="6B992F15">
      <w:pPr>
        <w:pStyle w:val="16"/>
      </w:pPr>
      <w:r>
        <w:t>D. 确认指令已接收</w:t>
      </w:r>
    </w:p>
    <w:p w14:paraId="43431D9A">
      <w:pPr>
        <w:jc w:val="right"/>
      </w:pPr>
      <w:r>
        <w:t>答案：A. 立即通知地面站；B. 通过遥控器发送指令；C. 使用备用通讯方式；D. 确认指令已接收</w:t>
      </w:r>
    </w:p>
    <w:p w14:paraId="56E06FE6">
      <w:r>
        <w:br w:type="textWrapping"/>
      </w:r>
    </w:p>
    <w:p w14:paraId="2AACF421">
      <w:r>
        <w:rPr>
          <w:b/>
        </w:rPr>
        <w:t>87. 在执行紧急返航操作时，应如何确保指令及时且准确？</w:t>
      </w:r>
    </w:p>
    <w:p w14:paraId="14BA5136">
      <w:pPr>
        <w:pStyle w:val="16"/>
      </w:pPr>
      <w:r>
        <w:t>A. 预先设定应急返航程序</w:t>
      </w:r>
    </w:p>
    <w:p w14:paraId="6654F3A1">
      <w:pPr>
        <w:pStyle w:val="16"/>
      </w:pPr>
      <w:r>
        <w:t>B. 在GPS失效时切换至姿态模式</w:t>
      </w:r>
    </w:p>
    <w:p w14:paraId="0AB5721B">
      <w:pPr>
        <w:pStyle w:val="16"/>
      </w:pPr>
      <w:r>
        <w:t>C. 调整航向对准起降点</w:t>
      </w:r>
    </w:p>
    <w:p w14:paraId="28C215F2">
      <w:pPr>
        <w:pStyle w:val="16"/>
      </w:pPr>
      <w:r>
        <w:t>D. 等待无人机自动返航</w:t>
      </w:r>
    </w:p>
    <w:p w14:paraId="6F5CBA63">
      <w:pPr>
        <w:jc w:val="right"/>
      </w:pPr>
      <w:r>
        <w:t>答案：A. 预先设定应急返航程序；B. 在GPS失效时切换至姿态模式；C. 调整航向对准起降点</w:t>
      </w:r>
    </w:p>
    <w:p w14:paraId="11BA8F30">
      <w:r>
        <w:br w:type="textWrapping"/>
      </w:r>
    </w:p>
    <w:p w14:paraId="33D9ED81">
      <w:r>
        <w:rPr>
          <w:b/>
        </w:rPr>
        <w:t>88. 确认紧急操作指令完成的标准是什么？</w:t>
      </w:r>
    </w:p>
    <w:p w14:paraId="4FD32166">
      <w:pPr>
        <w:pStyle w:val="16"/>
      </w:pPr>
      <w:r>
        <w:t>A. 无人机已按照指令迫降或返航</w:t>
      </w:r>
    </w:p>
    <w:p w14:paraId="6C55EC33">
      <w:pPr>
        <w:pStyle w:val="16"/>
      </w:pPr>
      <w:r>
        <w:t>B. 地面站接收到无人机安全着陆信号</w:t>
      </w:r>
    </w:p>
    <w:p w14:paraId="68055AAD">
      <w:pPr>
        <w:pStyle w:val="16"/>
      </w:pPr>
      <w:r>
        <w:t>C. 遥控器显示无人机状态稳定</w:t>
      </w:r>
    </w:p>
    <w:p w14:paraId="2E3EB726">
      <w:pPr>
        <w:pStyle w:val="16"/>
      </w:pPr>
      <w:r>
        <w:t>D. 驾驶员主观判断无人机安全</w:t>
      </w:r>
    </w:p>
    <w:p w14:paraId="62E581D4">
      <w:pPr>
        <w:jc w:val="right"/>
      </w:pPr>
      <w:r>
        <w:t>答案：A. 无人机已按照指令迫降或返航；B. 地面站接收到无人机安全着陆信号；C. 遥控器显示无人机状态稳定</w:t>
      </w:r>
    </w:p>
    <w:p w14:paraId="34AC2C4A">
      <w:r>
        <w:br w:type="textWrapping"/>
      </w:r>
    </w:p>
    <w:p w14:paraId="0E397D41">
      <w:r>
        <w:rPr>
          <w:b/>
        </w:rPr>
        <w:t>89. 在使用专业术语下达紧急操作指令时，以下哪些做法是正确的？</w:t>
      </w:r>
    </w:p>
    <w:p w14:paraId="08BC2096">
      <w:pPr>
        <w:pStyle w:val="16"/>
      </w:pPr>
      <w:r>
        <w:t>A. 使用标准飞行术语</w:t>
      </w:r>
    </w:p>
    <w:p w14:paraId="218BB626">
      <w:pPr>
        <w:pStyle w:val="16"/>
      </w:pPr>
      <w:r>
        <w:t>B. 保持指令简洁明了</w:t>
      </w:r>
    </w:p>
    <w:p w14:paraId="5775EE67">
      <w:pPr>
        <w:pStyle w:val="16"/>
      </w:pPr>
      <w:r>
        <w:t>C. 避免使用模棱两可的表述</w:t>
      </w:r>
    </w:p>
    <w:p w14:paraId="6AD1B0AB">
      <w:pPr>
        <w:pStyle w:val="16"/>
      </w:pPr>
      <w:r>
        <w:t>D. 忽略无人机的具体型号和特性</w:t>
      </w:r>
    </w:p>
    <w:p w14:paraId="38762EAC">
      <w:pPr>
        <w:jc w:val="right"/>
      </w:pPr>
      <w:r>
        <w:t>答案：A. 使用标准飞行术语；B. 保持指令简洁明了；C. 避免使用模棱两可的表述</w:t>
      </w:r>
    </w:p>
    <w:p w14:paraId="4B3C5C91">
      <w:r>
        <w:br w:type="textWrapping"/>
      </w:r>
    </w:p>
    <w:p w14:paraId="791AD57A">
      <w:r>
        <w:rPr>
          <w:b/>
        </w:rPr>
        <w:t>90. 无人机向后倒退飞行的拍摄技巧有哪些注意事项？</w:t>
      </w:r>
    </w:p>
    <w:p w14:paraId="394734C2">
      <w:pPr>
        <w:pStyle w:val="16"/>
      </w:pPr>
      <w:r>
        <w:t>A. 注意无人机后方是否有障碍物</w:t>
      </w:r>
    </w:p>
    <w:p w14:paraId="32C51D67">
      <w:pPr>
        <w:pStyle w:val="16"/>
      </w:pPr>
      <w:r>
        <w:t>B. 操作要稳定</w:t>
      </w:r>
    </w:p>
    <w:p w14:paraId="73EDC2FF">
      <w:pPr>
        <w:pStyle w:val="16"/>
      </w:pPr>
      <w:r>
        <w:t>C. 快速倒退以捕捉动态画面</w:t>
      </w:r>
    </w:p>
    <w:p w14:paraId="7FD77231">
      <w:pPr>
        <w:pStyle w:val="16"/>
      </w:pPr>
      <w:r>
        <w:t>D. 不需要考虑无人机的高度</w:t>
      </w:r>
    </w:p>
    <w:p w14:paraId="6C804581">
      <w:pPr>
        <w:jc w:val="right"/>
      </w:pPr>
      <w:r>
        <w:t>答案：A. 注意无人机后方是否有障碍物；B. 操作要稳定</w:t>
      </w:r>
    </w:p>
    <w:p w14:paraId="58DFFFD5">
      <w:r>
        <w:br w:type="textWrapping"/>
      </w:r>
    </w:p>
    <w:p w14:paraId="707A2E2D">
      <w:r>
        <w:rPr>
          <w:b/>
        </w:rPr>
        <w:t>91. 飞进飞出的拍摄技巧中，无人机如何完成旋转180°？</w:t>
      </w:r>
    </w:p>
    <w:p w14:paraId="1563854C">
      <w:pPr>
        <w:pStyle w:val="16"/>
      </w:pPr>
      <w:r>
        <w:t>A. 左手向左推动左摇杆</w:t>
      </w:r>
    </w:p>
    <w:p w14:paraId="5A104C5E">
      <w:pPr>
        <w:pStyle w:val="16"/>
      </w:pPr>
      <w:r>
        <w:t>B. 右手保持上推右摇杆动作不变</w:t>
      </w:r>
    </w:p>
    <w:p w14:paraId="4E11CDF1">
      <w:pPr>
        <w:pStyle w:val="16"/>
      </w:pPr>
      <w:r>
        <w:t>C. 右手向右推动右摇杆</w:t>
      </w:r>
    </w:p>
    <w:p w14:paraId="5391C20C">
      <w:pPr>
        <w:pStyle w:val="16"/>
      </w:pPr>
      <w:r>
        <w:t>D. 左手向右推动左摇杆</w:t>
      </w:r>
    </w:p>
    <w:p w14:paraId="0D27054A">
      <w:pPr>
        <w:jc w:val="right"/>
      </w:pPr>
      <w:r>
        <w:t>答案：A. 左手向左推动左摇杆；B. 右手保持上推右摇杆动作不变</w:t>
      </w:r>
    </w:p>
    <w:p w14:paraId="090F7276">
      <w:r>
        <w:br w:type="textWrapping"/>
      </w:r>
    </w:p>
    <w:p w14:paraId="32D995D5">
      <w:r>
        <w:rPr>
          <w:b/>
        </w:rPr>
        <w:t>92. 俯首向前拍摄技巧的特点是什么？</w:t>
      </w:r>
    </w:p>
    <w:p w14:paraId="56029086">
      <w:pPr>
        <w:pStyle w:val="16"/>
      </w:pPr>
      <w:r>
        <w:t>A. 镜头始终指向前下方</w:t>
      </w:r>
    </w:p>
    <w:p w14:paraId="1AA59A0D">
      <w:pPr>
        <w:pStyle w:val="16"/>
      </w:pPr>
      <w:r>
        <w:t>B. 景物由远而近快速呈现</w:t>
      </w:r>
    </w:p>
    <w:p w14:paraId="5ED6CC87">
      <w:pPr>
        <w:pStyle w:val="16"/>
      </w:pPr>
      <w:r>
        <w:t>C. 镜头角度固定不变</w:t>
      </w:r>
    </w:p>
    <w:p w14:paraId="0EDA4D7C">
      <w:pPr>
        <w:pStyle w:val="16"/>
      </w:pPr>
      <w:r>
        <w:t>D. 适用于高空远景拍摄</w:t>
      </w:r>
    </w:p>
    <w:p w14:paraId="3C7855FB">
      <w:pPr>
        <w:jc w:val="right"/>
      </w:pPr>
      <w:r>
        <w:t>答案：A. 镜头始终指向前下方；B. 景物由远而近快速呈现</w:t>
      </w:r>
    </w:p>
    <w:p w14:paraId="021D9218">
      <w:r>
        <w:br w:type="textWrapping"/>
      </w:r>
    </w:p>
    <w:p w14:paraId="02C6633C">
      <w:r>
        <w:rPr>
          <w:b/>
        </w:rPr>
        <w:t>93. 镜头垂直向前拍摄技巧的操作要点是什么？</w:t>
      </w:r>
    </w:p>
    <w:p w14:paraId="58977D5C">
      <w:pPr>
        <w:pStyle w:val="16"/>
      </w:pPr>
      <w:r>
        <w:t>A. 起飞前调整镜头与地面垂直</w:t>
      </w:r>
    </w:p>
    <w:p w14:paraId="71CC0F09">
      <w:pPr>
        <w:pStyle w:val="16"/>
      </w:pPr>
      <w:r>
        <w:t>B. 操控无人机保持直线向前飞行</w:t>
      </w:r>
    </w:p>
    <w:p w14:paraId="30563E29">
      <w:pPr>
        <w:pStyle w:val="16"/>
      </w:pPr>
      <w:r>
        <w:t>C. 拍摄过程中调整镜头角度</w:t>
      </w:r>
    </w:p>
    <w:p w14:paraId="5E51C501">
      <w:pPr>
        <w:pStyle w:val="16"/>
      </w:pPr>
      <w:r>
        <w:t>D. 适用于低空飞行</w:t>
      </w:r>
    </w:p>
    <w:p w14:paraId="13ADB3E9">
      <w:pPr>
        <w:jc w:val="right"/>
      </w:pPr>
      <w:r>
        <w:t>答案：A. 起飞前调整镜头与地面垂直；B. 操控无人机保持直线向前飞行</w:t>
      </w:r>
    </w:p>
    <w:p w14:paraId="7B645FF6">
      <w:r>
        <w:br w:type="textWrapping"/>
      </w:r>
    </w:p>
    <w:p w14:paraId="11E6728A">
      <w:r>
        <w:rPr>
          <w:b/>
        </w:rPr>
        <w:t>94. 直线横移拍摄技巧的操作步骤包括哪些？</w:t>
      </w:r>
    </w:p>
    <w:p w14:paraId="1C93A0DA">
      <w:pPr>
        <w:pStyle w:val="16"/>
      </w:pPr>
      <w:r>
        <w:t>A. 上升到拍摄高度</w:t>
      </w:r>
    </w:p>
    <w:p w14:paraId="6DC8D1E2">
      <w:pPr>
        <w:pStyle w:val="16"/>
      </w:pPr>
      <w:r>
        <w:t>B. 调整好云台和相机姿态</w:t>
      </w:r>
    </w:p>
    <w:p w14:paraId="570D65BB">
      <w:pPr>
        <w:pStyle w:val="16"/>
      </w:pPr>
      <w:r>
        <w:t>C. 左（或右）推右摇杆进行横移</w:t>
      </w:r>
    </w:p>
    <w:p w14:paraId="61DB3EA8">
      <w:pPr>
        <w:pStyle w:val="16"/>
      </w:pPr>
      <w:r>
        <w:t>D. 快速下推左摇杆降低高度</w:t>
      </w:r>
    </w:p>
    <w:p w14:paraId="523A4F6B">
      <w:pPr>
        <w:jc w:val="right"/>
      </w:pPr>
      <w:r>
        <w:t>答案：A. 上升到拍摄高度；B. 调整好云台和相机姿态；C. 左（或右）推右摇杆进行横移</w:t>
      </w:r>
    </w:p>
    <w:p w14:paraId="2F4A3AE0">
      <w:r>
        <w:br w:type="textWrapping"/>
      </w:r>
    </w:p>
    <w:p w14:paraId="06E1357A">
      <w:r>
        <w:rPr>
          <w:b/>
        </w:rPr>
        <w:t>95. 横移拉高拍摄技巧中，无人机和镜头的姿态错操作有哪些？</w:t>
      </w:r>
    </w:p>
    <w:p w14:paraId="209C4D88">
      <w:pPr>
        <w:pStyle w:val="16"/>
      </w:pPr>
      <w:r>
        <w:t>A. 保持一个姿态不变</w:t>
      </w:r>
    </w:p>
    <w:p w14:paraId="3EED544C">
      <w:pPr>
        <w:pStyle w:val="16"/>
      </w:pPr>
      <w:r>
        <w:t>B. 不断变换姿态以捕捉不同角度</w:t>
      </w:r>
    </w:p>
    <w:p w14:paraId="5601A335">
      <w:pPr>
        <w:pStyle w:val="16"/>
      </w:pPr>
      <w:r>
        <w:t>C. 镜头角度逐渐增大</w:t>
      </w:r>
    </w:p>
    <w:p w14:paraId="3DA79748">
      <w:pPr>
        <w:pStyle w:val="16"/>
      </w:pPr>
      <w:r>
        <w:t>D. 无人机高度逐渐降低</w:t>
      </w:r>
    </w:p>
    <w:p w14:paraId="20691871">
      <w:pPr>
        <w:jc w:val="right"/>
      </w:pPr>
      <w:r>
        <w:t>答案：B. 不断变换姿态以捕捉不同角度；C. 镜头角度逐渐增大；D. 无人机高度逐渐降低</w:t>
      </w:r>
    </w:p>
    <w:p w14:paraId="79C8CF37">
      <w:r>
        <w:br w:type="textWrapping"/>
      </w:r>
    </w:p>
    <w:p w14:paraId="439ACDD3">
      <w:r>
        <w:rPr>
          <w:b/>
        </w:rPr>
        <w:t>96. 向前+拉高+转身+横移拍摄技巧的具体操作步骤包括哪些？</w:t>
      </w:r>
    </w:p>
    <w:p w14:paraId="69E7B6A4">
      <w:pPr>
        <w:pStyle w:val="16"/>
      </w:pPr>
      <w:r>
        <w:t>A. 上升到拍摄高度</w:t>
      </w:r>
    </w:p>
    <w:p w14:paraId="2B5A30F8">
      <w:pPr>
        <w:pStyle w:val="16"/>
      </w:pPr>
      <w:r>
        <w:t>B. 调整好云台和相机姿态</w:t>
      </w:r>
    </w:p>
    <w:p w14:paraId="2E41E74C">
      <w:pPr>
        <w:pStyle w:val="16"/>
      </w:pPr>
      <w:r>
        <w:t>C. 操控无人机向前飞行、拉升高度、转身、横移</w:t>
      </w:r>
    </w:p>
    <w:p w14:paraId="279A7559">
      <w:pPr>
        <w:pStyle w:val="16"/>
      </w:pPr>
      <w:r>
        <w:t>D. 通过一系列动作完成复杂拍摄</w:t>
      </w:r>
    </w:p>
    <w:p w14:paraId="1E78989E">
      <w:pPr>
        <w:jc w:val="right"/>
      </w:pPr>
      <w:r>
        <w:t>答案：A. 上升到拍摄高度；B. 调整好云台和相机姿态；C. 操控无人机向前飞行、拉升高度、转身、横移；D. 通过一系列动作完成复杂拍摄</w:t>
      </w:r>
    </w:p>
    <w:p w14:paraId="144F6578">
      <w:r>
        <w:br w:type="textWrapping"/>
      </w:r>
    </w:p>
    <w:p w14:paraId="3AFB5ABE">
      <w:r>
        <w:rPr>
          <w:b/>
        </w:rPr>
        <w:t>97. 向前+环绕拍摄技巧中，无人机如何围绕目标飞行？</w:t>
      </w:r>
    </w:p>
    <w:p w14:paraId="15A8D76A">
      <w:pPr>
        <w:pStyle w:val="16"/>
      </w:pPr>
      <w:r>
        <w:t>A. 上升到拍摄高度</w:t>
      </w:r>
    </w:p>
    <w:p w14:paraId="210FE7CD">
      <w:pPr>
        <w:pStyle w:val="16"/>
      </w:pPr>
      <w:r>
        <w:t>B. 对准目标向前飞行</w:t>
      </w:r>
    </w:p>
    <w:p w14:paraId="41E97F7E">
      <w:pPr>
        <w:pStyle w:val="16"/>
      </w:pPr>
      <w:r>
        <w:t>C. 距离目标一定距离时，右（或左）推右摇杆进行环绕</w:t>
      </w:r>
    </w:p>
    <w:p w14:paraId="57E2E598">
      <w:pPr>
        <w:pStyle w:val="16"/>
      </w:pPr>
      <w:r>
        <w:t>D. 保持无人机高度不变，仅旋转镜头</w:t>
      </w:r>
    </w:p>
    <w:p w14:paraId="6FC8293C">
      <w:pPr>
        <w:jc w:val="right"/>
      </w:pPr>
      <w:r>
        <w:t>答案：A. 上升到拍摄高度；B. 对准目标向前飞行；C. 距离目标一定距离时，右（或左）推右摇杆进行环绕</w:t>
      </w:r>
    </w:p>
    <w:p w14:paraId="11BDE866">
      <w:r>
        <w:br w:type="textWrapping"/>
      </w:r>
    </w:p>
    <w:p w14:paraId="7D0932C5">
      <w:r>
        <w:rPr>
          <w:b/>
        </w:rPr>
        <w:t>98. 无人机起飞前需要做哪些检查和准备？</w:t>
      </w:r>
    </w:p>
    <w:p w14:paraId="2F3F2A77">
      <w:pPr>
        <w:pStyle w:val="16"/>
      </w:pPr>
      <w:r>
        <w:t>A. 测试风力是否适合飞行</w:t>
      </w:r>
    </w:p>
    <w:p w14:paraId="3606E325">
      <w:pPr>
        <w:pStyle w:val="16"/>
      </w:pPr>
      <w:r>
        <w:t>B. 确定飞控系统搜索到足够卫星</w:t>
      </w:r>
    </w:p>
    <w:p w14:paraId="1E07647C">
      <w:pPr>
        <w:pStyle w:val="16"/>
      </w:pPr>
      <w:r>
        <w:t>C. 指南针校准</w:t>
      </w:r>
    </w:p>
    <w:p w14:paraId="024AC6EC">
      <w:pPr>
        <w:pStyle w:val="16"/>
      </w:pPr>
      <w:r>
        <w:t>D. 无需特别准备</w:t>
      </w:r>
    </w:p>
    <w:p w14:paraId="18CEADBE">
      <w:pPr>
        <w:jc w:val="right"/>
      </w:pPr>
      <w:r>
        <w:t>答案：A. 测试风力是否适合飞行；B. 确定飞控系统搜索到足够卫星；C. 指南针校准</w:t>
      </w:r>
    </w:p>
    <w:p w14:paraId="587A26A4">
      <w:r>
        <w:br w:type="textWrapping"/>
      </w:r>
    </w:p>
    <w:p w14:paraId="013C4C74">
      <w:r>
        <w:rPr>
          <w:b/>
        </w:rPr>
        <w:t>99. 无人机起飞过程中需要注意哪些事项？</w:t>
      </w:r>
    </w:p>
    <w:p w14:paraId="1D02265E">
      <w:pPr>
        <w:pStyle w:val="16"/>
      </w:pPr>
      <w:r>
        <w:t>A. 控制上升速度，稳定上升</w:t>
      </w:r>
    </w:p>
    <w:p w14:paraId="1FC1222F">
      <w:pPr>
        <w:pStyle w:val="16"/>
      </w:pPr>
      <w:r>
        <w:t>B. 确定返航点位置</w:t>
      </w:r>
    </w:p>
    <w:p w14:paraId="431368F4">
      <w:pPr>
        <w:pStyle w:val="16"/>
      </w:pPr>
      <w:r>
        <w:t>C. 保持油门控制，使无人机保持高度</w:t>
      </w:r>
    </w:p>
    <w:p w14:paraId="3F5B8C05">
      <w:pPr>
        <w:pStyle w:val="16"/>
      </w:pPr>
      <w:r>
        <w:t>D. 无需注意飞行模式</w:t>
      </w:r>
    </w:p>
    <w:p w14:paraId="077B9852">
      <w:pPr>
        <w:jc w:val="right"/>
      </w:pPr>
      <w:r>
        <w:t>答案：A. 控制上升速度，稳定上升；B. 确定返航点位置；C. 保持油门控制，使无人机保持高度</w:t>
      </w:r>
    </w:p>
    <w:p w14:paraId="31FF506B">
      <w:r>
        <w:br w:type="textWrapping"/>
      </w:r>
    </w:p>
    <w:p w14:paraId="38D690DA">
      <w:r>
        <w:rPr>
          <w:b/>
        </w:rPr>
        <w:t>100. 无人机降落时需要遵循哪些操作与注意事项？</w:t>
      </w:r>
    </w:p>
    <w:p w14:paraId="7FAB6985">
      <w:pPr>
        <w:pStyle w:val="16"/>
      </w:pPr>
      <w:r>
        <w:t>A. 减小油门，缓慢接近地面</w:t>
      </w:r>
    </w:p>
    <w:p w14:paraId="3F10ACBF">
      <w:pPr>
        <w:pStyle w:val="16"/>
      </w:pPr>
      <w:r>
        <w:t>B. 在离地面一定高度处调整油门</w:t>
      </w:r>
    </w:p>
    <w:p w14:paraId="17D98C70">
      <w:pPr>
        <w:pStyle w:val="16"/>
      </w:pPr>
      <w:r>
        <w:t>C. 待油门降到最低时锁定飞控</w:t>
      </w:r>
    </w:p>
    <w:p w14:paraId="219E98B8">
      <w:pPr>
        <w:pStyle w:val="16"/>
      </w:pPr>
      <w:r>
        <w:t>D. 降落过程可以大幅度摆动无人机</w:t>
      </w:r>
    </w:p>
    <w:p w14:paraId="3DBC86E9">
      <w:pPr>
        <w:jc w:val="right"/>
      </w:pPr>
      <w:r>
        <w:t>答案：A. 减小油门，缓慢接近地面；B. 在离地面一定高度处调整油门；C. 待油门降到最低时锁定飞控</w:t>
      </w:r>
    </w:p>
    <w:p w14:paraId="5C70ECC0">
      <w:r>
        <w:br w:type="textWrapping"/>
      </w:r>
    </w:p>
    <w:p w14:paraId="723BCEB4">
      <w:r>
        <w:rPr>
          <w:b/>
        </w:rPr>
        <w:t>101. 在进行航拍前，需要做哪些软件与硬件准备？</w:t>
      </w:r>
    </w:p>
    <w:p w14:paraId="2913FBE8">
      <w:pPr>
        <w:pStyle w:val="16"/>
      </w:pPr>
      <w:r>
        <w:t>A. 确定视频拍摄制式</w:t>
      </w:r>
    </w:p>
    <w:p w14:paraId="01A60456">
      <w:pPr>
        <w:pStyle w:val="16"/>
      </w:pPr>
      <w:r>
        <w:t>B. 升级系统软件</w:t>
      </w:r>
    </w:p>
    <w:p w14:paraId="27217B25">
      <w:pPr>
        <w:pStyle w:val="16"/>
      </w:pPr>
      <w:r>
        <w:t>C. 完成图传测试</w:t>
      </w:r>
    </w:p>
    <w:p w14:paraId="7E19F1C3">
      <w:pPr>
        <w:pStyle w:val="16"/>
      </w:pPr>
      <w:r>
        <w:t>D. 测试各项操作功能</w:t>
      </w:r>
    </w:p>
    <w:p w14:paraId="30F660B1">
      <w:pPr>
        <w:jc w:val="right"/>
      </w:pPr>
      <w:r>
        <w:t>答案：A. 确定视频拍摄制式；B. 升级系统软件；C. 完成图传测试；D. 测试各项操作功能</w:t>
      </w:r>
    </w:p>
    <w:p w14:paraId="6A4B5E78">
      <w:r>
        <w:br w:type="textWrapping"/>
      </w:r>
    </w:p>
    <w:p w14:paraId="599FC998">
      <w:r>
        <w:rPr>
          <w:b/>
        </w:rPr>
        <w:t>102. 聚光灯具和散光灯具在造型表现上有何不同？</w:t>
      </w:r>
    </w:p>
    <w:p w14:paraId="65D87AE0">
      <w:pPr>
        <w:pStyle w:val="16"/>
      </w:pPr>
      <w:r>
        <w:t>A. 聚光灯具产生硬光</w:t>
      </w:r>
    </w:p>
    <w:p w14:paraId="37533B07">
      <w:pPr>
        <w:pStyle w:val="16"/>
      </w:pPr>
      <w:r>
        <w:t>B. 散光灯具产生软光</w:t>
      </w:r>
    </w:p>
    <w:p w14:paraId="1A73C1E0">
      <w:pPr>
        <w:pStyle w:val="16"/>
      </w:pPr>
      <w:r>
        <w:t>C. 聚光灯具适合拍摄人像</w:t>
      </w:r>
    </w:p>
    <w:p w14:paraId="35DF4DC6">
      <w:pPr>
        <w:pStyle w:val="16"/>
      </w:pPr>
      <w:r>
        <w:t>D. 散光灯具适合拍摄风景</w:t>
      </w:r>
    </w:p>
    <w:p w14:paraId="740DA826">
      <w:pPr>
        <w:jc w:val="right"/>
      </w:pPr>
      <w:r>
        <w:t>答案：A. 聚光灯具产生硬光；B. 散光灯具产生软光</w:t>
      </w:r>
    </w:p>
    <w:p w14:paraId="4DC49FB5">
      <w:r>
        <w:br w:type="textWrapping"/>
      </w:r>
    </w:p>
    <w:p w14:paraId="295F64F4">
      <w:r>
        <w:rPr>
          <w:b/>
        </w:rPr>
        <w:t>103. 光圈与景深的关系是什么？</w:t>
      </w:r>
    </w:p>
    <w:p w14:paraId="0EEA69D9">
      <w:pPr>
        <w:pStyle w:val="16"/>
      </w:pPr>
      <w:r>
        <w:t>A. 光圈越大，景深越小</w:t>
      </w:r>
    </w:p>
    <w:p w14:paraId="2830D157">
      <w:pPr>
        <w:pStyle w:val="16"/>
      </w:pPr>
      <w:r>
        <w:t>B. 光圈越小，背景越清晰</w:t>
      </w:r>
    </w:p>
    <w:p w14:paraId="7764BD5F">
      <w:pPr>
        <w:pStyle w:val="16"/>
      </w:pPr>
      <w:r>
        <w:t>C. 光圈越大，背景越清晰</w:t>
      </w:r>
    </w:p>
    <w:p w14:paraId="01FDA96D">
      <w:pPr>
        <w:pStyle w:val="16"/>
      </w:pPr>
      <w:r>
        <w:t>D. 光圈与景深无关</w:t>
      </w:r>
    </w:p>
    <w:p w14:paraId="22845DB8">
      <w:pPr>
        <w:jc w:val="right"/>
      </w:pPr>
      <w:r>
        <w:t>答案：A. 光圈越大，景深越小；B. 光圈越小，背景越清晰</w:t>
      </w:r>
    </w:p>
    <w:p w14:paraId="0E0AA106">
      <w:r>
        <w:br w:type="textWrapping"/>
      </w:r>
    </w:p>
    <w:p w14:paraId="6A2D6719">
      <w:r>
        <w:rPr>
          <w:b/>
        </w:rPr>
        <w:t>104. 快门速度的选择对拍摄有何影响？</w:t>
      </w:r>
    </w:p>
    <w:p w14:paraId="19E8B5EB">
      <w:pPr>
        <w:pStyle w:val="16"/>
      </w:pPr>
      <w:r>
        <w:t>A. 决定照片明暗</w:t>
      </w:r>
    </w:p>
    <w:p w14:paraId="4C820E56">
      <w:pPr>
        <w:pStyle w:val="16"/>
      </w:pPr>
      <w:r>
        <w:t>B. 影响拍摄对象的动态表现</w:t>
      </w:r>
    </w:p>
    <w:p w14:paraId="2775C9DB">
      <w:pPr>
        <w:pStyle w:val="16"/>
      </w:pPr>
      <w:r>
        <w:t>C. 低速快门易导致画面模糊</w:t>
      </w:r>
    </w:p>
    <w:p w14:paraId="75A24BAC">
      <w:pPr>
        <w:pStyle w:val="16"/>
      </w:pPr>
      <w:r>
        <w:t>D. 高速快门无法捕捉运动物体</w:t>
      </w:r>
    </w:p>
    <w:p w14:paraId="5440F44D">
      <w:pPr>
        <w:jc w:val="right"/>
      </w:pPr>
      <w:r>
        <w:t>答案：A. 决定照片明暗；B. 影响拍摄对象的动态表现；C. 低速快门易导致画面模糊</w:t>
      </w:r>
    </w:p>
    <w:p w14:paraId="1D6669E7">
      <w:r>
        <w:br w:type="textWrapping"/>
      </w:r>
    </w:p>
    <w:p w14:paraId="3D33BDB0">
      <w:r>
        <w:rPr>
          <w:b/>
        </w:rPr>
        <w:t>105. ISO感光度对拍摄的影响是什么？</w:t>
      </w:r>
    </w:p>
    <w:p w14:paraId="4780A1AE">
      <w:pPr>
        <w:pStyle w:val="16"/>
      </w:pPr>
      <w:r>
        <w:t>A. ISO越高，画面越明亮</w:t>
      </w:r>
    </w:p>
    <w:p w14:paraId="0E29EDEB">
      <w:pPr>
        <w:pStyle w:val="16"/>
      </w:pPr>
      <w:r>
        <w:t>B. ISO过高会导致噪点增多</w:t>
      </w:r>
    </w:p>
    <w:p w14:paraId="7A25D788">
      <w:pPr>
        <w:pStyle w:val="16"/>
      </w:pPr>
      <w:r>
        <w:t>C. ISO越低，对光线敏感度越弱</w:t>
      </w:r>
    </w:p>
    <w:p w14:paraId="4CD3DB4E">
      <w:pPr>
        <w:pStyle w:val="16"/>
      </w:pPr>
      <w:r>
        <w:t>D. ISO与画面明暗无关</w:t>
      </w:r>
    </w:p>
    <w:p w14:paraId="4615F284">
      <w:pPr>
        <w:jc w:val="right"/>
      </w:pPr>
      <w:r>
        <w:t>答案：A. ISO越高，画面越明亮；B. ISO过高会导致噪点增多；C. ISO越低，对光线敏感度越弱</w:t>
      </w:r>
    </w:p>
    <w:p w14:paraId="449932E0">
      <w:r>
        <w:br w:type="textWrapping"/>
      </w:r>
    </w:p>
    <w:p w14:paraId="75423EC9">
      <w:r>
        <w:rPr>
          <w:b/>
        </w:rPr>
        <w:t>106. 拍摄角度技巧包括哪些？</w:t>
      </w:r>
    </w:p>
    <w:p w14:paraId="4A355FE9">
      <w:pPr>
        <w:pStyle w:val="16"/>
      </w:pPr>
      <w:r>
        <w:t>A. 平摄</w:t>
      </w:r>
    </w:p>
    <w:p w14:paraId="162980DA">
      <w:pPr>
        <w:pStyle w:val="16"/>
      </w:pPr>
      <w:r>
        <w:t>B. 仰摄</w:t>
      </w:r>
    </w:p>
    <w:p w14:paraId="3C6FEF5C">
      <w:pPr>
        <w:pStyle w:val="16"/>
      </w:pPr>
      <w:r>
        <w:t>C. 俯摄</w:t>
      </w:r>
    </w:p>
    <w:p w14:paraId="66087C5F">
      <w:pPr>
        <w:pStyle w:val="16"/>
      </w:pPr>
      <w:r>
        <w:t>D. 人物视角拍摄</w:t>
      </w:r>
    </w:p>
    <w:p w14:paraId="067C8967">
      <w:pPr>
        <w:jc w:val="right"/>
      </w:pPr>
      <w:r>
        <w:t>答案：A. 平摄；B. 仰摄；C. 俯摄；D. 人物视角拍摄</w:t>
      </w:r>
    </w:p>
    <w:p w14:paraId="6CC3756B">
      <w:r>
        <w:br w:type="textWrapping"/>
      </w:r>
    </w:p>
    <w:p w14:paraId="1B69769C">
      <w:r>
        <w:rPr>
          <w:b/>
        </w:rPr>
        <w:t>107. 平摄的要点是什么？</w:t>
      </w:r>
    </w:p>
    <w:p w14:paraId="7406364A">
      <w:pPr>
        <w:pStyle w:val="16"/>
      </w:pPr>
      <w:r>
        <w:t>A. 拍摄者与拍摄对象高度相当</w:t>
      </w:r>
    </w:p>
    <w:p w14:paraId="5CABD460">
      <w:pPr>
        <w:pStyle w:val="16"/>
      </w:pPr>
      <w:r>
        <w:t>B. 拍摄者需根据对象高度调整姿势</w:t>
      </w:r>
    </w:p>
    <w:p w14:paraId="21302D10">
      <w:pPr>
        <w:pStyle w:val="16"/>
      </w:pPr>
      <w:r>
        <w:t>C. 无人机平摄需调整飞行高度</w:t>
      </w:r>
    </w:p>
    <w:p w14:paraId="5A5246D7">
      <w:pPr>
        <w:pStyle w:val="16"/>
      </w:pPr>
      <w:r>
        <w:t>D. 三点透视变形效果</w:t>
      </w:r>
    </w:p>
    <w:p w14:paraId="4094ACBA">
      <w:pPr>
        <w:jc w:val="right"/>
      </w:pPr>
      <w:r>
        <w:t>答案：A. 拍摄者与拍摄对象高度相当；B. 拍摄者需根据对象高度调整姿势；C. 无人机平摄需调整飞行高度</w:t>
      </w:r>
    </w:p>
    <w:p w14:paraId="04F39927">
      <w:r>
        <w:br w:type="textWrapping"/>
      </w:r>
    </w:p>
    <w:p w14:paraId="77CA2E0C">
      <w:r>
        <w:rPr>
          <w:b/>
        </w:rPr>
        <w:t>108. 仰摄对拍摄对象形象的影响是什么？</w:t>
      </w:r>
    </w:p>
    <w:p w14:paraId="10C784D1">
      <w:pPr>
        <w:pStyle w:val="16"/>
      </w:pPr>
      <w:r>
        <w:t>A. 使拍摄对象显得高大</w:t>
      </w:r>
    </w:p>
    <w:p w14:paraId="278E8A78">
      <w:pPr>
        <w:pStyle w:val="16"/>
      </w:pPr>
      <w:r>
        <w:t>B. 强化主体地位</w:t>
      </w:r>
    </w:p>
    <w:p w14:paraId="2D722C99">
      <w:pPr>
        <w:pStyle w:val="16"/>
      </w:pPr>
      <w:r>
        <w:t>C. 使画面具有平面感</w:t>
      </w:r>
    </w:p>
    <w:p w14:paraId="09495430">
      <w:pPr>
        <w:pStyle w:val="16"/>
      </w:pPr>
      <w:r>
        <w:t>D. 使拍摄对象显得渺小</w:t>
      </w:r>
    </w:p>
    <w:p w14:paraId="5E1C0D32">
      <w:pPr>
        <w:jc w:val="right"/>
      </w:pPr>
      <w:r>
        <w:t>答案：A. 使拍摄对象显得高大；B. 强化主体地位</w:t>
      </w:r>
    </w:p>
    <w:p w14:paraId="0A14E22B">
      <w:r>
        <w:br w:type="textWrapping"/>
      </w:r>
    </w:p>
    <w:p w14:paraId="3724AA82">
      <w:r>
        <w:rPr>
          <w:b/>
        </w:rPr>
        <w:t>109. 摇摄镜头常用于哪些场景？</w:t>
      </w:r>
    </w:p>
    <w:p w14:paraId="1ACB5A26">
      <w:pPr>
        <w:pStyle w:val="16"/>
      </w:pPr>
      <w:r>
        <w:t>A. 拍摄大场面或风景</w:t>
      </w:r>
    </w:p>
    <w:p w14:paraId="144778A3">
      <w:pPr>
        <w:pStyle w:val="16"/>
      </w:pPr>
      <w:r>
        <w:t>B. 追踪移动目标</w:t>
      </w:r>
    </w:p>
    <w:p w14:paraId="57B1D8C9">
      <w:pPr>
        <w:pStyle w:val="16"/>
      </w:pPr>
      <w:r>
        <w:t>C. 展现物体细节场景</w:t>
      </w:r>
    </w:p>
    <w:p w14:paraId="35B60C65">
      <w:pPr>
        <w:pStyle w:val="16"/>
      </w:pPr>
      <w:r>
        <w:t>D. 形成场景递进关系</w:t>
      </w:r>
    </w:p>
    <w:p w14:paraId="18336393">
      <w:pPr>
        <w:jc w:val="right"/>
      </w:pPr>
      <w:r>
        <w:t>答案：A. 拍摄大场面或风景；B. 追踪移动目标</w:t>
      </w:r>
    </w:p>
    <w:p w14:paraId="7C9FA636">
      <w:r>
        <w:br w:type="textWrapping"/>
      </w:r>
    </w:p>
    <w:p w14:paraId="2658BCE8">
      <w:r>
        <w:rPr>
          <w:b/>
        </w:rPr>
        <w:t>110. 平稳运镜的条件和注意事项有哪些？</w:t>
      </w:r>
    </w:p>
    <w:p w14:paraId="114F063D">
      <w:pPr>
        <w:pStyle w:val="16"/>
      </w:pPr>
      <w:r>
        <w:t>A. 避免无人机不规则晃动</w:t>
      </w:r>
    </w:p>
    <w:p w14:paraId="77B10096">
      <w:pPr>
        <w:pStyle w:val="16"/>
      </w:pPr>
      <w:r>
        <w:t>B. 匀速推动操纵杆</w:t>
      </w:r>
    </w:p>
    <w:p w14:paraId="386309CF">
      <w:pPr>
        <w:pStyle w:val="16"/>
      </w:pPr>
      <w:r>
        <w:t>C. 紧盯监视器目标物体</w:t>
      </w:r>
    </w:p>
    <w:p w14:paraId="0B0A9428">
      <w:pPr>
        <w:pStyle w:val="16"/>
      </w:pPr>
      <w:r>
        <w:t>D. 使用高速快门</w:t>
      </w:r>
    </w:p>
    <w:p w14:paraId="7C2A3A76">
      <w:pPr>
        <w:jc w:val="right"/>
      </w:pPr>
      <w:r>
        <w:t>答案：A. 避免无人机不规则晃动；B. 匀速推动操纵杆</w:t>
      </w:r>
    </w:p>
    <w:p w14:paraId="3CAE01CD">
      <w:r>
        <w:br w:type="textWrapping"/>
      </w:r>
    </w:p>
    <w:p w14:paraId="263BAF4E">
      <w:r>
        <w:rPr>
          <w:b/>
        </w:rPr>
        <w:t>111. 消费级航拍无人机平台适用于哪些拍摄任务？</w:t>
      </w:r>
    </w:p>
    <w:p w14:paraId="553D8F78">
      <w:pPr>
        <w:pStyle w:val="16"/>
      </w:pPr>
      <w:r>
        <w:t>A. 婚礼</w:t>
      </w:r>
    </w:p>
    <w:p w14:paraId="2B525426">
      <w:pPr>
        <w:pStyle w:val="16"/>
      </w:pPr>
      <w:r>
        <w:t>B. 庆典</w:t>
      </w:r>
    </w:p>
    <w:p w14:paraId="7BF2FA2F">
      <w:pPr>
        <w:pStyle w:val="16"/>
      </w:pPr>
      <w:r>
        <w:t>C. 小型活动</w:t>
      </w:r>
    </w:p>
    <w:p w14:paraId="7B2E53C4">
      <w:pPr>
        <w:pStyle w:val="16"/>
      </w:pPr>
      <w:r>
        <w:t>D. 影视剧拍摄</w:t>
      </w:r>
    </w:p>
    <w:p w14:paraId="03641E91">
      <w:pPr>
        <w:jc w:val="right"/>
      </w:pPr>
      <w:r>
        <w:t>答案：A. 婚礼；B. 庆典；C. 小型活动</w:t>
      </w:r>
    </w:p>
    <w:p w14:paraId="04972B36">
      <w:r>
        <w:br w:type="textWrapping"/>
      </w:r>
    </w:p>
    <w:p w14:paraId="0CCFC821">
      <w:r>
        <w:rPr>
          <w:b/>
        </w:rPr>
        <w:t>112. 飞越回头拍摄技巧的经典之处在于什么？</w:t>
      </w:r>
    </w:p>
    <w:p w14:paraId="2FA28552">
      <w:pPr>
        <w:pStyle w:val="16"/>
      </w:pPr>
      <w:r>
        <w:t>A. 使目标始终在画面中间位置</w:t>
      </w:r>
    </w:p>
    <w:p w14:paraId="63B6BAC4">
      <w:pPr>
        <w:pStyle w:val="16"/>
      </w:pPr>
      <w:r>
        <w:t>B. 无人机从目标上方或侧上方飞跃而过</w:t>
      </w:r>
    </w:p>
    <w:p w14:paraId="43D9745C">
      <w:pPr>
        <w:pStyle w:val="16"/>
      </w:pPr>
      <w:r>
        <w:t>C. 镜头角度始终保持不变</w:t>
      </w:r>
    </w:p>
    <w:p w14:paraId="37D3EC18">
      <w:pPr>
        <w:pStyle w:val="16"/>
      </w:pPr>
      <w:r>
        <w:t>D. 适用于低空飞行</w:t>
      </w:r>
    </w:p>
    <w:p w14:paraId="30F91CBF">
      <w:pPr>
        <w:jc w:val="right"/>
      </w:pPr>
      <w:r>
        <w:t>答案：A. 使目标始终在画面中间位置；B. 无人机从目标上方或侧上方飞跃而过</w:t>
      </w:r>
    </w:p>
    <w:p w14:paraId="5DB97D6A">
      <w:r>
        <w:br w:type="textWrapping"/>
      </w:r>
    </w:p>
    <w:p w14:paraId="4717AC47">
      <w:r>
        <w:rPr>
          <w:b/>
        </w:rPr>
        <w:t>113. 俯首后退拍摄技巧的操作要点是什么？</w:t>
      </w:r>
    </w:p>
    <w:p w14:paraId="29DFBDB5">
      <w:pPr>
        <w:pStyle w:val="16"/>
      </w:pPr>
      <w:r>
        <w:t>A. 调整好镜头的角度（斜向下方）</w:t>
      </w:r>
    </w:p>
    <w:p w14:paraId="01F43279">
      <w:pPr>
        <w:pStyle w:val="16"/>
      </w:pPr>
      <w:r>
        <w:t>B. 保持直线后退飞行</w:t>
      </w:r>
    </w:p>
    <w:p w14:paraId="5EB99B6E">
      <w:pPr>
        <w:pStyle w:val="16"/>
      </w:pPr>
      <w:r>
        <w:t>C. 注意附近的障碍物</w:t>
      </w:r>
    </w:p>
    <w:p w14:paraId="1733D783">
      <w:pPr>
        <w:pStyle w:val="16"/>
      </w:pPr>
      <w:r>
        <w:t>D. 快速下降高度以捕捉细节</w:t>
      </w:r>
    </w:p>
    <w:p w14:paraId="2C9FD7E8">
      <w:pPr>
        <w:jc w:val="right"/>
      </w:pPr>
      <w:r>
        <w:t>答案：A. 调整好镜头的角度（斜向下方）；B. 保持直线后退飞行；C. 注意附近的障碍物</w:t>
      </w:r>
    </w:p>
    <w:p w14:paraId="2BF03311">
      <w:r>
        <w:br w:type="textWrapping"/>
      </w:r>
    </w:p>
    <w:p w14:paraId="566F5452">
      <w:r>
        <w:rPr>
          <w:b/>
        </w:rPr>
        <w:t>114. 由远及近拍摄技巧中，无人机如何逐渐接近目标？</w:t>
      </w:r>
    </w:p>
    <w:p w14:paraId="5EA2969E">
      <w:pPr>
        <w:pStyle w:val="16"/>
      </w:pPr>
      <w:r>
        <w:t>A. 向前对着目标前进</w:t>
      </w:r>
    </w:p>
    <w:p w14:paraId="201028FF">
      <w:pPr>
        <w:pStyle w:val="16"/>
      </w:pPr>
      <w:r>
        <w:t>B. 拍摄的景物逐渐呈现出来</w:t>
      </w:r>
    </w:p>
    <w:p w14:paraId="0BED4AF4">
      <w:pPr>
        <w:pStyle w:val="16"/>
      </w:pPr>
      <w:r>
        <w:t>C. 保持无人机高度不变</w:t>
      </w:r>
    </w:p>
    <w:p w14:paraId="25451AEE">
      <w:pPr>
        <w:pStyle w:val="16"/>
      </w:pPr>
      <w:r>
        <w:t>D. 快速接近目标以捕捉动态画面</w:t>
      </w:r>
    </w:p>
    <w:p w14:paraId="00D3F628">
      <w:pPr>
        <w:jc w:val="right"/>
      </w:pPr>
      <w:r>
        <w:t>答案：A. 向前对着目标前进；B. 拍摄的景物逐渐呈现出来</w:t>
      </w:r>
    </w:p>
    <w:p w14:paraId="4E1ED649">
      <w:r>
        <w:br w:type="textWrapping"/>
      </w:r>
    </w:p>
    <w:p w14:paraId="6102BB4F">
      <w:r>
        <w:rPr>
          <w:b/>
        </w:rPr>
        <w:t>115. 一直向前飞行拍摄的航线有何特点？</w:t>
      </w:r>
    </w:p>
    <w:p w14:paraId="54151D50">
      <w:pPr>
        <w:pStyle w:val="16"/>
      </w:pPr>
      <w:r>
        <w:t>A. 是最简单的飞行航线</w:t>
      </w:r>
    </w:p>
    <w:p w14:paraId="76B3C84F">
      <w:pPr>
        <w:pStyle w:val="16"/>
      </w:pPr>
      <w:r>
        <w:t>B. 是最安全的飞行航线之一</w:t>
      </w:r>
    </w:p>
    <w:p w14:paraId="01EA24E4">
      <w:pPr>
        <w:pStyle w:val="16"/>
      </w:pPr>
      <w:r>
        <w:t>C. 是最快速的飞行航线</w:t>
      </w:r>
    </w:p>
    <w:p w14:paraId="7914DA73">
      <w:pPr>
        <w:pStyle w:val="16"/>
      </w:pPr>
      <w:r>
        <w:t>D. 是唯一可用的飞行航线</w:t>
      </w:r>
    </w:p>
    <w:p w14:paraId="1D62692E">
      <w:pPr>
        <w:jc w:val="right"/>
      </w:pPr>
      <w:r>
        <w:t>答案：A. 是最简单的飞行航线；B. 是最安全的飞行航线之一</w:t>
      </w:r>
    </w:p>
    <w:p w14:paraId="7714FBEF">
      <w:r>
        <w:br w:type="textWrapping"/>
      </w:r>
    </w:p>
    <w:p w14:paraId="25F23B65">
      <w:r>
        <w:rPr>
          <w:b/>
        </w:rPr>
        <w:t>116. 一直向前逐渐拉高、低头的飞行拍摄中，镜头如何变化？</w:t>
      </w:r>
    </w:p>
    <w:p w14:paraId="2ED3336D">
      <w:pPr>
        <w:pStyle w:val="16"/>
      </w:pPr>
      <w:r>
        <w:t>A. 一直面对被摄对象</w:t>
      </w:r>
    </w:p>
    <w:p w14:paraId="0DE3128F">
      <w:pPr>
        <w:pStyle w:val="16"/>
      </w:pPr>
      <w:r>
        <w:t>B. 直到与地面垂直</w:t>
      </w:r>
    </w:p>
    <w:p w14:paraId="6D318C01">
      <w:pPr>
        <w:pStyle w:val="16"/>
      </w:pPr>
      <w:r>
        <w:t>C. 逐渐远离被摄对象</w:t>
      </w:r>
    </w:p>
    <w:p w14:paraId="677F5888">
      <w:pPr>
        <w:pStyle w:val="16"/>
      </w:pPr>
      <w:r>
        <w:t>D. 保持固定角度不变</w:t>
      </w:r>
    </w:p>
    <w:p w14:paraId="7D5DA76E">
      <w:pPr>
        <w:jc w:val="right"/>
      </w:pPr>
      <w:r>
        <w:t>答案：A. 一直面对被摄对象；B. 直到与地面垂直</w:t>
      </w:r>
    </w:p>
    <w:p w14:paraId="628EF7DB">
      <w:r>
        <w:br w:type="textWrapping"/>
      </w:r>
    </w:p>
    <w:p w14:paraId="34FDA608">
      <w:r>
        <w:rPr>
          <w:b/>
        </w:rPr>
        <w:t>117. 横移飞行拍摄的特点是什么？</w:t>
      </w:r>
    </w:p>
    <w:p w14:paraId="3392995C">
      <w:pPr>
        <w:pStyle w:val="16"/>
      </w:pPr>
      <w:r>
        <w:t>A. 摄像机镜头的姿态保持不变</w:t>
      </w:r>
    </w:p>
    <w:p w14:paraId="0F4EE847">
      <w:pPr>
        <w:pStyle w:val="16"/>
      </w:pPr>
      <w:r>
        <w:t>B. 无人机飞行高度保持不变</w:t>
      </w:r>
    </w:p>
    <w:p w14:paraId="282E2261">
      <w:pPr>
        <w:pStyle w:val="16"/>
      </w:pPr>
      <w:r>
        <w:t>C. 拍摄过程中可以随意变换姿态</w:t>
      </w:r>
    </w:p>
    <w:p w14:paraId="23DDE7E0">
      <w:pPr>
        <w:pStyle w:val="16"/>
      </w:pPr>
      <w:r>
        <w:t>D. 适用于低空飞行</w:t>
      </w:r>
    </w:p>
    <w:p w14:paraId="5F14FE99">
      <w:pPr>
        <w:jc w:val="right"/>
      </w:pPr>
      <w:r>
        <w:t>答案：A. 摄像机镜头的姿态保持不变；B. 无人机飞行高度保持不变</w:t>
      </w:r>
    </w:p>
    <w:p w14:paraId="5963E689">
      <w:r>
        <w:br w:type="textWrapping"/>
      </w:r>
    </w:p>
    <w:p w14:paraId="5645C4AE">
      <w:r>
        <w:rPr>
          <w:b/>
        </w:rPr>
        <w:t>118. 飞行穿越拍摄适用于哪些场景？</w:t>
      </w:r>
    </w:p>
    <w:p w14:paraId="6D6BC6F1">
      <w:pPr>
        <w:pStyle w:val="16"/>
      </w:pPr>
      <w:r>
        <w:t>A. 从一个场景到另一个场景的穿越</w:t>
      </w:r>
    </w:p>
    <w:p w14:paraId="5BD5F443">
      <w:pPr>
        <w:pStyle w:val="16"/>
      </w:pPr>
      <w:r>
        <w:t>B. 拍摄过程中镜头姿态和角度保持不变</w:t>
      </w:r>
    </w:p>
    <w:p w14:paraId="6743A0A4">
      <w:pPr>
        <w:pStyle w:val="16"/>
      </w:pPr>
      <w:r>
        <w:t>C. 快速穿越以捕捉动态画面</w:t>
      </w:r>
    </w:p>
    <w:p w14:paraId="77018A29">
      <w:pPr>
        <w:pStyle w:val="16"/>
      </w:pPr>
      <w:r>
        <w:t>D. 适用于所有场景</w:t>
      </w:r>
    </w:p>
    <w:p w14:paraId="796D84E0">
      <w:pPr>
        <w:jc w:val="right"/>
      </w:pPr>
      <w:r>
        <w:t>答案：A. 从一个场景到另一个场景的穿越；B. 拍摄过程中镜头姿态和角度保持不变</w:t>
      </w:r>
    </w:p>
    <w:p w14:paraId="138103D1">
      <w:r>
        <w:br w:type="textWrapping"/>
      </w:r>
    </w:p>
    <w:p w14:paraId="192E3649">
      <w:r>
        <w:rPr>
          <w:b/>
        </w:rPr>
        <w:t>119. 移动目标飞行拍摄中，无人机如何跟随目标？</w:t>
      </w:r>
    </w:p>
    <w:p w14:paraId="37DE7F98">
      <w:pPr>
        <w:pStyle w:val="16"/>
      </w:pPr>
      <w:r>
        <w:t>A. 操控无人机跟随某个移动目标进行飞行</w:t>
      </w:r>
    </w:p>
    <w:p w14:paraId="355B6F2B">
      <w:pPr>
        <w:pStyle w:val="16"/>
      </w:pPr>
      <w:r>
        <w:t>B. 保持镜头的角度对准目标</w:t>
      </w:r>
    </w:p>
    <w:p w14:paraId="34C7975F">
      <w:pPr>
        <w:pStyle w:val="16"/>
      </w:pPr>
      <w:r>
        <w:t>C. 快速超越目标以捕捉领先画面</w:t>
      </w:r>
    </w:p>
    <w:p w14:paraId="0C3B5550">
      <w:pPr>
        <w:pStyle w:val="16"/>
      </w:pPr>
      <w:r>
        <w:t>D. 无需考虑无人机的飞行速度</w:t>
      </w:r>
    </w:p>
    <w:p w14:paraId="304AA21E">
      <w:pPr>
        <w:jc w:val="right"/>
      </w:pPr>
      <w:r>
        <w:t>答案：A. 操控无人机跟随某个移动目标进行飞行；B. 保持镜头的角度对准目标</w:t>
      </w:r>
    </w:p>
    <w:p w14:paraId="65C6D23C">
      <w:r>
        <w:br w:type="textWrapping"/>
      </w:r>
    </w:p>
    <w:p w14:paraId="61099FE3">
      <w:r>
        <w:rPr>
          <w:b/>
        </w:rPr>
        <w:t>120. 无人机航拍的拍摄角度包括哪些？</w:t>
      </w:r>
    </w:p>
    <w:p w14:paraId="7724AA2E">
      <w:pPr>
        <w:pStyle w:val="16"/>
      </w:pPr>
      <w:r>
        <w:t>A. 高角度拍摄（俯拍）</w:t>
      </w:r>
    </w:p>
    <w:p w14:paraId="117AACBD">
      <w:pPr>
        <w:pStyle w:val="16"/>
      </w:pPr>
      <w:r>
        <w:t>B. 平角度拍摄</w:t>
      </w:r>
    </w:p>
    <w:p w14:paraId="43BBE7A6">
      <w:pPr>
        <w:pStyle w:val="16"/>
      </w:pPr>
      <w:r>
        <w:t>C. 低角度拍摄（仰拍）</w:t>
      </w:r>
    </w:p>
    <w:p w14:paraId="49692950">
      <w:pPr>
        <w:pStyle w:val="16"/>
      </w:pPr>
      <w:r>
        <w:t>D. 斜角度拍摄</w:t>
      </w:r>
    </w:p>
    <w:p w14:paraId="785820EB">
      <w:pPr>
        <w:jc w:val="right"/>
      </w:pPr>
      <w:r>
        <w:t>答案：A. 高角度拍摄（俯拍）；B. 平角度拍摄；C. 低角度拍摄（仰拍）</w:t>
      </w:r>
    </w:p>
    <w:p w14:paraId="0050D528">
      <w:r>
        <w:br w:type="textWrapping"/>
      </w:r>
    </w:p>
    <w:p w14:paraId="5FC1B586">
      <w:r>
        <w:rPr>
          <w:b/>
        </w:rPr>
        <w:t>121. 航拍画面中如何分配主次？</w:t>
      </w:r>
    </w:p>
    <w:p w14:paraId="5EA52612">
      <w:pPr>
        <w:pStyle w:val="16"/>
      </w:pPr>
      <w:r>
        <w:t>A. 确定主体以表达主题思想</w:t>
      </w:r>
    </w:p>
    <w:p w14:paraId="1E262F8D">
      <w:pPr>
        <w:pStyle w:val="16"/>
      </w:pPr>
      <w:r>
        <w:t>B. 使用陪体烘托主体</w:t>
      </w:r>
    </w:p>
    <w:p w14:paraId="7E9D1BBA">
      <w:pPr>
        <w:pStyle w:val="16"/>
      </w:pPr>
      <w:r>
        <w:t>C. 前景的选择与安排</w:t>
      </w:r>
    </w:p>
    <w:p w14:paraId="15A2BBDF">
      <w:pPr>
        <w:pStyle w:val="16"/>
      </w:pPr>
      <w:r>
        <w:t>D. 背景的忽略</w:t>
      </w:r>
    </w:p>
    <w:p w14:paraId="493FD6F1">
      <w:pPr>
        <w:jc w:val="right"/>
      </w:pPr>
      <w:r>
        <w:t>答案：A. 确定主体以表达主题思想；B. 使用陪体烘托主体</w:t>
      </w:r>
    </w:p>
    <w:p w14:paraId="43167A7B">
      <w:r>
        <w:br w:type="textWrapping"/>
      </w:r>
    </w:p>
    <w:p w14:paraId="401F32B4">
      <w:r>
        <w:rPr>
          <w:b/>
        </w:rPr>
        <w:t>122. 散射光的特点及其对拍摄的影响是什么？</w:t>
      </w:r>
    </w:p>
    <w:p w14:paraId="6DE1CB5A">
      <w:pPr>
        <w:pStyle w:val="16"/>
      </w:pPr>
      <w:r>
        <w:t>A. 光线较软</w:t>
      </w:r>
    </w:p>
    <w:p w14:paraId="15B3803E">
      <w:pPr>
        <w:pStyle w:val="16"/>
      </w:pPr>
      <w:r>
        <w:t>B. 拍摄画面色彩、立体感较差</w:t>
      </w:r>
    </w:p>
    <w:p w14:paraId="33B2E04B">
      <w:pPr>
        <w:pStyle w:val="16"/>
      </w:pPr>
      <w:r>
        <w:t>C. 受光面和背光面过渡柔和</w:t>
      </w:r>
    </w:p>
    <w:p w14:paraId="65BE58F2">
      <w:pPr>
        <w:pStyle w:val="16"/>
      </w:pPr>
      <w:r>
        <w:t>D. 适合拍摄高反差场景</w:t>
      </w:r>
    </w:p>
    <w:p w14:paraId="61677E24">
      <w:pPr>
        <w:jc w:val="right"/>
      </w:pPr>
      <w:r>
        <w:t>答案：A. 光线较软；B. 拍摄画面色彩、立体感较差；C. 受光面和背光面过渡柔和</w:t>
      </w:r>
    </w:p>
    <w:p w14:paraId="129F0A25">
      <w:r>
        <w:br w:type="textWrapping"/>
      </w:r>
    </w:p>
    <w:p w14:paraId="2E1998E3">
      <w:r>
        <w:rPr>
          <w:b/>
        </w:rPr>
        <w:t>123. 清晨与黄昏的散射光对拍摄有何影响？</w:t>
      </w:r>
    </w:p>
    <w:p w14:paraId="05399843">
      <w:pPr>
        <w:pStyle w:val="16"/>
      </w:pPr>
      <w:r>
        <w:t>A. 光线朦胧柔和</w:t>
      </w:r>
    </w:p>
    <w:p w14:paraId="60B6FA98">
      <w:pPr>
        <w:pStyle w:val="16"/>
      </w:pPr>
      <w:r>
        <w:t>B. 色温变化快</w:t>
      </w:r>
    </w:p>
    <w:p w14:paraId="0CAD5C7C">
      <w:pPr>
        <w:pStyle w:val="16"/>
      </w:pPr>
      <w:r>
        <w:t>C. 光源角度高</w:t>
      </w:r>
    </w:p>
    <w:p w14:paraId="03EBA394">
      <w:pPr>
        <w:pStyle w:val="16"/>
      </w:pPr>
      <w:r>
        <w:t>D. 光照反差强烈</w:t>
      </w:r>
    </w:p>
    <w:p w14:paraId="0DB52361">
      <w:pPr>
        <w:jc w:val="right"/>
      </w:pPr>
      <w:r>
        <w:t>答案：A. 光线朦胧柔和；B. 色温变化快</w:t>
      </w:r>
    </w:p>
    <w:p w14:paraId="6FD5F70A">
      <w:r>
        <w:br w:type="textWrapping"/>
      </w:r>
    </w:p>
    <w:p w14:paraId="367361AC">
      <w:r>
        <w:rPr>
          <w:b/>
        </w:rPr>
        <w:t>124. 薄云天光线下有哪些拍摄优点？</w:t>
      </w:r>
    </w:p>
    <w:p w14:paraId="564A9F7D">
      <w:pPr>
        <w:pStyle w:val="16"/>
      </w:pPr>
      <w:r>
        <w:t>A. 展现更多场景细节</w:t>
      </w:r>
    </w:p>
    <w:p w14:paraId="1A4005DA">
      <w:pPr>
        <w:pStyle w:val="16"/>
      </w:pPr>
      <w:r>
        <w:t>B. 提供柔和多层次光线</w:t>
      </w:r>
    </w:p>
    <w:p w14:paraId="47A429E3">
      <w:pPr>
        <w:pStyle w:val="16"/>
      </w:pPr>
      <w:r>
        <w:t>C. 提供强对比光照效果</w:t>
      </w:r>
    </w:p>
    <w:p w14:paraId="706CC9B5">
      <w:pPr>
        <w:pStyle w:val="16"/>
      </w:pPr>
      <w:r>
        <w:t>D. 是拍摄物体对比强烈</w:t>
      </w:r>
    </w:p>
    <w:p w14:paraId="6396D679">
      <w:pPr>
        <w:jc w:val="right"/>
      </w:pPr>
      <w:r>
        <w:t>答案：A. 展现更多场景细节；B. 提供柔和多层次光线</w:t>
      </w:r>
    </w:p>
    <w:p w14:paraId="431451CD">
      <w:r>
        <w:br w:type="textWrapping"/>
      </w:r>
    </w:p>
    <w:p w14:paraId="19B26F6E">
      <w:r>
        <w:rPr>
          <w:b/>
        </w:rPr>
        <w:t>125. 阴雨天拍摄的特点和注意事项是什么？</w:t>
      </w:r>
    </w:p>
    <w:p w14:paraId="6D3318D8">
      <w:pPr>
        <w:pStyle w:val="16"/>
      </w:pPr>
      <w:r>
        <w:t>A. 光照度降低</w:t>
      </w:r>
    </w:p>
    <w:p w14:paraId="3E3DF999">
      <w:pPr>
        <w:pStyle w:val="16"/>
      </w:pPr>
      <w:r>
        <w:t>B. 拍摄对象平淡</w:t>
      </w:r>
    </w:p>
    <w:p w14:paraId="55F205BD">
      <w:pPr>
        <w:pStyle w:val="16"/>
      </w:pPr>
      <w:r>
        <w:t>C. 使用三脚架防止抖动</w:t>
      </w:r>
    </w:p>
    <w:p w14:paraId="10CE481B">
      <w:pPr>
        <w:pStyle w:val="16"/>
      </w:pPr>
      <w:r>
        <w:t>D. 适合拍摄高反差场景</w:t>
      </w:r>
    </w:p>
    <w:p w14:paraId="3ED73D2E">
      <w:pPr>
        <w:jc w:val="right"/>
      </w:pPr>
      <w:r>
        <w:t>答案：A. 光照度降低；B. 拍摄对象平淡；C. 使用三脚架防止抖动</w:t>
      </w:r>
    </w:p>
    <w:p w14:paraId="7CDEE464">
      <w:r>
        <w:br w:type="textWrapping"/>
      </w:r>
    </w:p>
    <w:p w14:paraId="394D0162">
      <w:r>
        <w:rPr>
          <w:b/>
        </w:rPr>
        <w:t>126. 夜景光线无人机拍摄需要注意哪些方面？</w:t>
      </w:r>
    </w:p>
    <w:p w14:paraId="34AB6FB1">
      <w:pPr>
        <w:pStyle w:val="16"/>
      </w:pPr>
      <w:r>
        <w:t>A. 无人机辅助照明</w:t>
      </w:r>
    </w:p>
    <w:p w14:paraId="25C673F8">
      <w:pPr>
        <w:pStyle w:val="16"/>
      </w:pPr>
      <w:r>
        <w:t>B. 大光圈</w:t>
      </w:r>
    </w:p>
    <w:p w14:paraId="725A991B">
      <w:pPr>
        <w:pStyle w:val="16"/>
      </w:pPr>
      <w:r>
        <w:t>C. 高速快门</w:t>
      </w:r>
    </w:p>
    <w:p w14:paraId="7A8C2AF9">
      <w:pPr>
        <w:pStyle w:val="16"/>
      </w:pPr>
      <w:r>
        <w:t>D. 低ISO</w:t>
      </w:r>
    </w:p>
    <w:p w14:paraId="2590DEFF">
      <w:pPr>
        <w:jc w:val="right"/>
      </w:pPr>
      <w:r>
        <w:t>答案：B. 大光圈；C. 高速快门</w:t>
      </w:r>
    </w:p>
    <w:p w14:paraId="4A5F8F22">
      <w:r>
        <w:br w:type="textWrapping"/>
      </w:r>
    </w:p>
    <w:p w14:paraId="70B54042">
      <w:r>
        <w:rPr>
          <w:b/>
        </w:rPr>
        <w:t>127. 天气准备需要考虑哪些数据？</w:t>
      </w:r>
    </w:p>
    <w:p w14:paraId="71946346">
      <w:pPr>
        <w:pStyle w:val="16"/>
      </w:pPr>
      <w:r>
        <w:t>A. 气温</w:t>
      </w:r>
    </w:p>
    <w:p w14:paraId="5D988B00">
      <w:pPr>
        <w:pStyle w:val="16"/>
      </w:pPr>
      <w:r>
        <w:t>B. 湿度</w:t>
      </w:r>
    </w:p>
    <w:p w14:paraId="56E89D0A">
      <w:pPr>
        <w:pStyle w:val="16"/>
      </w:pPr>
      <w:r>
        <w:t>C. 风向风速</w:t>
      </w:r>
    </w:p>
    <w:p w14:paraId="458CF792">
      <w:pPr>
        <w:pStyle w:val="16"/>
      </w:pPr>
      <w:r>
        <w:t>D. 气压</w:t>
      </w:r>
    </w:p>
    <w:p w14:paraId="07EC5CA7">
      <w:pPr>
        <w:jc w:val="right"/>
      </w:pPr>
      <w:r>
        <w:t>答案：A. 气温；B. 湿度；C. 风向风速；D. 气压</w:t>
      </w:r>
    </w:p>
    <w:p w14:paraId="6F8A45B4">
      <w:r>
        <w:br w:type="textWrapping"/>
      </w:r>
    </w:p>
    <w:p w14:paraId="78BA4746">
      <w:r>
        <w:rPr>
          <w:b/>
        </w:rPr>
        <w:t>128. 准备光线时一般采用什么光线使画面增加渲染力？</w:t>
      </w:r>
    </w:p>
    <w:p w14:paraId="041C7414">
      <w:pPr>
        <w:pStyle w:val="16"/>
      </w:pPr>
      <w:r>
        <w:t>A. 侧逆光</w:t>
      </w:r>
    </w:p>
    <w:p w14:paraId="583C0D3E">
      <w:pPr>
        <w:pStyle w:val="16"/>
      </w:pPr>
      <w:r>
        <w:t>B. 增强画面纵深感</w:t>
      </w:r>
    </w:p>
    <w:p w14:paraId="235C0DF4">
      <w:pPr>
        <w:pStyle w:val="16"/>
      </w:pPr>
      <w:r>
        <w:t>C. 顺光</w:t>
      </w:r>
    </w:p>
    <w:p w14:paraId="30379B7C">
      <w:pPr>
        <w:pStyle w:val="16"/>
      </w:pPr>
      <w:r>
        <w:t>D. 减少画面层次感</w:t>
      </w:r>
    </w:p>
    <w:p w14:paraId="50062A16">
      <w:pPr>
        <w:jc w:val="right"/>
      </w:pPr>
      <w:r>
        <w:t>答案：A. 侧逆光；B. 增强画面纵深感</w:t>
      </w:r>
    </w:p>
    <w:p w14:paraId="6D4780DA">
      <w:r>
        <w:br w:type="textWrapping"/>
      </w:r>
    </w:p>
    <w:p w14:paraId="75B000CF">
      <w:r>
        <w:rPr>
          <w:b/>
        </w:rPr>
        <w:t>129. 无人机航拍的主要应用领域包括哪些？</w:t>
      </w:r>
    </w:p>
    <w:p w14:paraId="692397C4">
      <w:pPr>
        <w:pStyle w:val="16"/>
      </w:pPr>
      <w:r>
        <w:t>A. 影视节目制作</w:t>
      </w:r>
    </w:p>
    <w:p w14:paraId="388AC871">
      <w:pPr>
        <w:pStyle w:val="16"/>
      </w:pPr>
      <w:r>
        <w:t>B. 农业保险</w:t>
      </w:r>
    </w:p>
    <w:p w14:paraId="7EF3AF8F">
      <w:pPr>
        <w:pStyle w:val="16"/>
      </w:pPr>
      <w:r>
        <w:t>C. 电力巡检</w:t>
      </w:r>
    </w:p>
    <w:p w14:paraId="3268CFEF">
      <w:pPr>
        <w:pStyle w:val="16"/>
      </w:pPr>
      <w:r>
        <w:t>D. 环保监察</w:t>
      </w:r>
    </w:p>
    <w:p w14:paraId="187DA2F6">
      <w:pPr>
        <w:jc w:val="right"/>
      </w:pPr>
      <w:r>
        <w:t>答案：A. 影视节目制作；B. 农业保险；C. 电力巡检；D. 环保监察</w:t>
      </w:r>
    </w:p>
    <w:p w14:paraId="0EA1EA4C">
      <w:r>
        <w:br w:type="textWrapping"/>
      </w:r>
    </w:p>
    <w:p w14:paraId="2FA0E437">
      <w:r>
        <w:rPr>
          <w:b/>
        </w:rPr>
        <w:t>130. 无人机航拍与传统飞行航拍相比有哪些优势？</w:t>
      </w:r>
    </w:p>
    <w:p w14:paraId="6DE9EB73">
      <w:pPr>
        <w:pStyle w:val="16"/>
      </w:pPr>
      <w:r>
        <w:t>A. 经济性更好</w:t>
      </w:r>
    </w:p>
    <w:p w14:paraId="5ED23115">
      <w:pPr>
        <w:pStyle w:val="16"/>
      </w:pPr>
      <w:r>
        <w:t>B. 安全性更高</w:t>
      </w:r>
    </w:p>
    <w:p w14:paraId="60201D1A">
      <w:pPr>
        <w:pStyle w:val="16"/>
      </w:pPr>
      <w:r>
        <w:t>C. 操作更复杂</w:t>
      </w:r>
    </w:p>
    <w:p w14:paraId="4A5ADB29">
      <w:pPr>
        <w:pStyle w:val="16"/>
      </w:pPr>
      <w:r>
        <w:t>D. 需要更多人员</w:t>
      </w:r>
    </w:p>
    <w:p w14:paraId="4C8AF2E3">
      <w:pPr>
        <w:jc w:val="right"/>
      </w:pPr>
      <w:r>
        <w:t>答案：A. 经济性更好；B. 安全性更高</w:t>
      </w:r>
    </w:p>
    <w:p w14:paraId="22210565">
      <w:r>
        <w:br w:type="textWrapping"/>
      </w:r>
    </w:p>
    <w:p w14:paraId="77C92A1A">
      <w:r>
        <w:rPr>
          <w:b/>
        </w:rPr>
        <w:t>131. 无人机航拍可以搭载哪些类型的设备？</w:t>
      </w:r>
    </w:p>
    <w:p w14:paraId="61AF1F1B">
      <w:pPr>
        <w:pStyle w:val="16"/>
      </w:pPr>
      <w:r>
        <w:t>A. 摄像机</w:t>
      </w:r>
    </w:p>
    <w:p w14:paraId="7E4C40F7">
      <w:pPr>
        <w:pStyle w:val="16"/>
      </w:pPr>
      <w:r>
        <w:t>B. 图传设备</w:t>
      </w:r>
    </w:p>
    <w:p w14:paraId="56803913">
      <w:pPr>
        <w:pStyle w:val="16"/>
      </w:pPr>
      <w:r>
        <w:t>C. 运动相机</w:t>
      </w:r>
    </w:p>
    <w:p w14:paraId="2EE0CDF2">
      <w:pPr>
        <w:pStyle w:val="16"/>
      </w:pPr>
      <w:r>
        <w:t>D. 望远镜</w:t>
      </w:r>
    </w:p>
    <w:p w14:paraId="3B020821">
      <w:pPr>
        <w:jc w:val="right"/>
      </w:pPr>
      <w:r>
        <w:t>答案：A. 摄像机；B. 图传设备；C. 运动相机</w:t>
      </w:r>
    </w:p>
    <w:p w14:paraId="42E105EE">
      <w:r>
        <w:br w:type="textWrapping"/>
      </w:r>
    </w:p>
    <w:p w14:paraId="0982653A">
      <w:r>
        <w:rPr>
          <w:b/>
        </w:rPr>
        <w:t>132. 无人机航拍技术可以实现哪些功能？</w:t>
      </w:r>
    </w:p>
    <w:p w14:paraId="20085897">
      <w:pPr>
        <w:pStyle w:val="16"/>
      </w:pPr>
      <w:r>
        <w:t>A. 实时影像回传</w:t>
      </w:r>
    </w:p>
    <w:p w14:paraId="2CDC4791">
      <w:pPr>
        <w:pStyle w:val="16"/>
      </w:pPr>
      <w:r>
        <w:t>B. 地面站远程操控</w:t>
      </w:r>
    </w:p>
    <w:p w14:paraId="5F7ECA15">
      <w:pPr>
        <w:pStyle w:val="16"/>
      </w:pPr>
      <w:r>
        <w:t>C. 自动巡航</w:t>
      </w:r>
    </w:p>
    <w:p w14:paraId="01E40FC1">
      <w:pPr>
        <w:pStyle w:val="16"/>
      </w:pPr>
      <w:r>
        <w:t>D. 仅限手动操控</w:t>
      </w:r>
    </w:p>
    <w:p w14:paraId="0F896095">
      <w:pPr>
        <w:jc w:val="right"/>
      </w:pPr>
      <w:r>
        <w:t>答案：A. 实时影像回传；B. 地面站远程操控；C. 自动巡航</w:t>
      </w:r>
    </w:p>
    <w:p w14:paraId="0AD05B02">
      <w:r>
        <w:br w:type="textWrapping"/>
      </w:r>
    </w:p>
    <w:p w14:paraId="2CF157D8">
      <w:r>
        <w:rPr>
          <w:b/>
        </w:rPr>
        <w:t>133. 无人机街景拍摄的特点是什么？</w:t>
      </w:r>
    </w:p>
    <w:p w14:paraId="24059BF2">
      <w:pPr>
        <w:pStyle w:val="16"/>
      </w:pPr>
      <w:r>
        <w:t>A. 提供鸟瞰视角</w:t>
      </w:r>
    </w:p>
    <w:p w14:paraId="7E569B8E">
      <w:pPr>
        <w:pStyle w:val="16"/>
      </w:pPr>
      <w:r>
        <w:t>B. 可用于监控巡察</w:t>
      </w:r>
    </w:p>
    <w:p w14:paraId="4452AFFF">
      <w:pPr>
        <w:pStyle w:val="16"/>
      </w:pPr>
      <w:r>
        <w:t>C. 仅限低空飞行</w:t>
      </w:r>
    </w:p>
    <w:p w14:paraId="0E407B1E">
      <w:pPr>
        <w:pStyle w:val="16"/>
      </w:pPr>
      <w:r>
        <w:t>D. 无法用于监控巡察</w:t>
      </w:r>
    </w:p>
    <w:p w14:paraId="632634FA">
      <w:pPr>
        <w:jc w:val="right"/>
      </w:pPr>
      <w:r>
        <w:t>答案：A. 提供鸟瞰视角；B. 可用于监控巡察</w:t>
      </w:r>
    </w:p>
    <w:p w14:paraId="584788B3">
      <w:r>
        <w:br w:type="textWrapping"/>
      </w:r>
    </w:p>
    <w:p w14:paraId="401DD0AA">
      <w:r>
        <w:rPr>
          <w:b/>
        </w:rPr>
        <w:t>134. 无人机电力巡检的优势有哪些？</w:t>
      </w:r>
    </w:p>
    <w:p w14:paraId="2AA9A8D2">
      <w:pPr>
        <w:pStyle w:val="16"/>
      </w:pPr>
      <w:r>
        <w:t>A. 提高工作效率</w:t>
      </w:r>
    </w:p>
    <w:p w14:paraId="2F865FB6">
      <w:pPr>
        <w:pStyle w:val="16"/>
      </w:pPr>
      <w:r>
        <w:t>B. 提高应急抢险水平</w:t>
      </w:r>
    </w:p>
    <w:p w14:paraId="6C20F433">
      <w:pPr>
        <w:pStyle w:val="16"/>
      </w:pPr>
      <w:r>
        <w:t>C. 不受路面状况影响</w:t>
      </w:r>
    </w:p>
    <w:p w14:paraId="7CAB45D4">
      <w:pPr>
        <w:pStyle w:val="16"/>
      </w:pPr>
      <w:r>
        <w:t>D. 需要更多人力</w:t>
      </w:r>
    </w:p>
    <w:p w14:paraId="563FB217">
      <w:pPr>
        <w:jc w:val="right"/>
      </w:pPr>
      <w:r>
        <w:t>答案：A. 提高工作效率；B. 提高应急抢险水平；C. 不受路面状况影响</w:t>
      </w:r>
    </w:p>
    <w:p w14:paraId="20921A71">
      <w:r>
        <w:br w:type="textWrapping"/>
      </w:r>
    </w:p>
    <w:p w14:paraId="5BFAD382">
      <w:r>
        <w:rPr>
          <w:b/>
        </w:rPr>
        <w:t>135. 无人机在灾后救援中的主要应用是什么？</w:t>
      </w:r>
    </w:p>
    <w:p w14:paraId="20BBA920">
      <w:pPr>
        <w:pStyle w:val="16"/>
      </w:pPr>
      <w:r>
        <w:t>A. 提供最新影像</w:t>
      </w:r>
    </w:p>
    <w:p w14:paraId="210108A3">
      <w:pPr>
        <w:pStyle w:val="16"/>
      </w:pPr>
      <w:r>
        <w:t>B. 全方位实时监测</w:t>
      </w:r>
    </w:p>
    <w:p w14:paraId="3125ABEA">
      <w:pPr>
        <w:pStyle w:val="16"/>
      </w:pPr>
      <w:r>
        <w:t>C. 灾后心理疏导</w:t>
      </w:r>
    </w:p>
    <w:p w14:paraId="6DB2C724">
      <w:pPr>
        <w:pStyle w:val="16"/>
      </w:pPr>
      <w:r>
        <w:t>D. 仅限白天使用</w:t>
      </w:r>
    </w:p>
    <w:p w14:paraId="10ED31B8">
      <w:pPr>
        <w:jc w:val="right"/>
      </w:pPr>
      <w:r>
        <w:t>答案：A. 提供最新影像；B. 全方位实时监测</w:t>
      </w:r>
    </w:p>
    <w:p w14:paraId="29706546">
      <w:r>
        <w:br w:type="textWrapping"/>
      </w:r>
    </w:p>
    <w:p w14:paraId="4706AEC9">
      <w:r>
        <w:rPr>
          <w:b/>
        </w:rPr>
        <w:t>136. 预防无人机炸机的方法有哪些？</w:t>
      </w:r>
    </w:p>
    <w:p w14:paraId="69AC2D9C">
      <w:pPr>
        <w:pStyle w:val="16"/>
      </w:pPr>
      <w:r>
        <w:t>A. 保持GPS信号稳定</w:t>
      </w:r>
    </w:p>
    <w:p w14:paraId="64287F5F">
      <w:pPr>
        <w:pStyle w:val="16"/>
      </w:pPr>
      <w:r>
        <w:t>B. 避免在城市高楼间飞行</w:t>
      </w:r>
    </w:p>
    <w:p w14:paraId="39E57816">
      <w:pPr>
        <w:pStyle w:val="16"/>
      </w:pPr>
      <w:r>
        <w:t>C. 避免在高压电线附近飞行</w:t>
      </w:r>
    </w:p>
    <w:p w14:paraId="311C7152">
      <w:pPr>
        <w:pStyle w:val="16"/>
      </w:pPr>
      <w:r>
        <w:t>D. 预防螺旋桨脱落</w:t>
      </w:r>
    </w:p>
    <w:p w14:paraId="07A4E581">
      <w:pPr>
        <w:jc w:val="right"/>
      </w:pPr>
      <w:r>
        <w:t>答案：A. 保持GPS信号稳定；B. 避免在城市高楼间飞行；C. 避免在高压电线附近飞行；D. 预防螺旋桨脱落</w:t>
      </w:r>
    </w:p>
    <w:p w14:paraId="15994B6C">
      <w:r>
        <w:br w:type="textWrapping"/>
      </w:r>
    </w:p>
    <w:p w14:paraId="27533CD7">
      <w:r>
        <w:rPr>
          <w:b/>
        </w:rPr>
        <w:t>137. 无人机起飞前需要进行哪些检查？</w:t>
      </w:r>
    </w:p>
    <w:p w14:paraId="07B03245">
      <w:pPr>
        <w:pStyle w:val="16"/>
      </w:pPr>
      <w:r>
        <w:t>A. 检查螺旋桨是否完好</w:t>
      </w:r>
    </w:p>
    <w:p w14:paraId="184AECEB">
      <w:pPr>
        <w:pStyle w:val="16"/>
      </w:pPr>
      <w:r>
        <w:t>B. 检查电池电量</w:t>
      </w:r>
    </w:p>
    <w:p w14:paraId="243D92AF">
      <w:pPr>
        <w:pStyle w:val="16"/>
      </w:pPr>
      <w:r>
        <w:t>C. 检查电子设备的防护措施</w:t>
      </w:r>
    </w:p>
    <w:p w14:paraId="07C38EDB">
      <w:pPr>
        <w:pStyle w:val="16"/>
      </w:pPr>
      <w:r>
        <w:t>D. 检查指南针、IMU等</w:t>
      </w:r>
    </w:p>
    <w:p w14:paraId="4278D362">
      <w:pPr>
        <w:jc w:val="right"/>
      </w:pPr>
      <w:r>
        <w:t>答案：A. 检查螺旋桨是否完好；B. 检查电池电量；C. 检查电子设备的防护措施；D. 检查指南针、IMU等</w:t>
      </w:r>
    </w:p>
    <w:p w14:paraId="10352367">
      <w:r>
        <w:br w:type="textWrapping"/>
      </w:r>
    </w:p>
    <w:p w14:paraId="3C8BE630">
      <w:r>
        <w:rPr>
          <w:b/>
        </w:rPr>
        <w:t>138. 无人机在哪些环境中适合飞行？</w:t>
      </w:r>
    </w:p>
    <w:p w14:paraId="7A3D6A6E">
      <w:pPr>
        <w:pStyle w:val="16"/>
      </w:pPr>
      <w:r>
        <w:t>A. 乡村地区</w:t>
      </w:r>
    </w:p>
    <w:p w14:paraId="0AE8E3CE">
      <w:pPr>
        <w:pStyle w:val="16"/>
      </w:pPr>
      <w:r>
        <w:t>B. 高山山区</w:t>
      </w:r>
    </w:p>
    <w:p w14:paraId="22DBFA3B">
      <w:pPr>
        <w:pStyle w:val="16"/>
      </w:pPr>
      <w:r>
        <w:t>C. 海边</w:t>
      </w:r>
    </w:p>
    <w:p w14:paraId="08663D64">
      <w:pPr>
        <w:pStyle w:val="16"/>
      </w:pPr>
      <w:r>
        <w:t>D. 森林公园</w:t>
      </w:r>
    </w:p>
    <w:p w14:paraId="1B94E804">
      <w:pPr>
        <w:jc w:val="right"/>
      </w:pPr>
      <w:r>
        <w:t>答案：A. 乡村地区；B. 高山山区；C. 海边；D. 森林公园</w:t>
      </w:r>
    </w:p>
    <w:p w14:paraId="4AA00C6C">
      <w:r>
        <w:br w:type="textWrapping"/>
      </w:r>
    </w:p>
    <w:p w14:paraId="58EF54C4">
      <w:r>
        <w:rPr>
          <w:b/>
        </w:rPr>
        <w:t>139. 无人机飞行界面中，哪些信息是重要的？</w:t>
      </w:r>
    </w:p>
    <w:p w14:paraId="691CD6B0">
      <w:pPr>
        <w:pStyle w:val="16"/>
      </w:pPr>
      <w:r>
        <w:t>A. 无人机飞行状态</w:t>
      </w:r>
    </w:p>
    <w:p w14:paraId="39AB4733">
      <w:pPr>
        <w:pStyle w:val="16"/>
      </w:pPr>
      <w:r>
        <w:t>B. GPS信号强度</w:t>
      </w:r>
    </w:p>
    <w:p w14:paraId="54529609">
      <w:pPr>
        <w:pStyle w:val="16"/>
      </w:pPr>
      <w:r>
        <w:t>C. 飞行模式选择</w:t>
      </w:r>
    </w:p>
    <w:p w14:paraId="42C12CD7">
      <w:pPr>
        <w:pStyle w:val="16"/>
      </w:pPr>
      <w:r>
        <w:t>D. 无人机电量</w:t>
      </w:r>
    </w:p>
    <w:p w14:paraId="0CB9D1A3">
      <w:pPr>
        <w:jc w:val="right"/>
      </w:pPr>
      <w:r>
        <w:t>答案：A. 无人机飞行状态；B. GPS信号强度；C. 飞行模式选择；D. 无人机电量</w:t>
      </w:r>
    </w:p>
    <w:p w14:paraId="0777FCCB">
      <w:r>
        <w:br w:type="textWrapping"/>
      </w:r>
    </w:p>
    <w:p w14:paraId="6B091AD3">
      <w:r>
        <w:rPr>
          <w:b/>
        </w:rPr>
        <w:t>140. 无人机摄影中选择拍摄时间需要考虑哪些因素？</w:t>
      </w:r>
    </w:p>
    <w:p w14:paraId="002692DD">
      <w:pPr>
        <w:pStyle w:val="16"/>
      </w:pPr>
      <w:r>
        <w:t>A. 清晨与黄昏的光线特点</w:t>
      </w:r>
    </w:p>
    <w:p w14:paraId="116CB07C">
      <w:pPr>
        <w:pStyle w:val="16"/>
      </w:pPr>
      <w:r>
        <w:t>B. 中午光线的明暗反差</w:t>
      </w:r>
    </w:p>
    <w:p w14:paraId="50045A9A">
      <w:pPr>
        <w:pStyle w:val="16"/>
      </w:pPr>
      <w:r>
        <w:t>C. 上午、下午的色彩真实度</w:t>
      </w:r>
    </w:p>
    <w:p w14:paraId="61D7ACAC">
      <w:pPr>
        <w:pStyle w:val="16"/>
      </w:pPr>
      <w:r>
        <w:t>D. 薄云天和阴雨天的氛围表现</w:t>
      </w:r>
    </w:p>
    <w:p w14:paraId="458B6E18">
      <w:pPr>
        <w:jc w:val="right"/>
      </w:pPr>
      <w:r>
        <w:t>答案：A. 清晨与黄昏的光线特点；B. 中午光线的明暗反差；C. 上午、下午的色彩真实度；D. 薄云天和阴雨天的氛围表现</w:t>
      </w:r>
    </w:p>
    <w:p w14:paraId="4FEA44A2">
      <w:r>
        <w:br w:type="textWrapping"/>
      </w:r>
    </w:p>
    <w:p w14:paraId="38594288">
      <w:r>
        <w:rPr>
          <w:b/>
        </w:rPr>
        <w:t>141. 航拍光线包括哪些方面？</w:t>
      </w:r>
    </w:p>
    <w:p w14:paraId="3DC4F39B">
      <w:pPr>
        <w:pStyle w:val="16"/>
      </w:pPr>
      <w:r>
        <w:t>A. 光的强弱</w:t>
      </w:r>
    </w:p>
    <w:p w14:paraId="3891ADB7">
      <w:pPr>
        <w:pStyle w:val="16"/>
      </w:pPr>
      <w:r>
        <w:t>B. 光的软硬性质</w:t>
      </w:r>
    </w:p>
    <w:p w14:paraId="1BB6A3C7">
      <w:pPr>
        <w:pStyle w:val="16"/>
      </w:pPr>
      <w:r>
        <w:t>C. 光的方向</w:t>
      </w:r>
    </w:p>
    <w:p w14:paraId="7E6F425F">
      <w:pPr>
        <w:pStyle w:val="16"/>
      </w:pPr>
      <w:r>
        <w:t>D. 光的高度</w:t>
      </w:r>
    </w:p>
    <w:p w14:paraId="652F9BAB">
      <w:pPr>
        <w:jc w:val="right"/>
      </w:pPr>
      <w:r>
        <w:t>答案：A. 光的强弱；B. 光的软硬性质；C. 光的方向；D. 光的高度</w:t>
      </w:r>
    </w:p>
    <w:p w14:paraId="6D94C310">
      <w:r>
        <w:br w:type="textWrapping"/>
      </w:r>
    </w:p>
    <w:p w14:paraId="447B2D0F">
      <w:r>
        <w:rPr>
          <w:b/>
        </w:rPr>
        <w:t>142. 无人机航拍的构图方式有哪些？</w:t>
      </w:r>
    </w:p>
    <w:p w14:paraId="57776490">
      <w:pPr>
        <w:pStyle w:val="16"/>
      </w:pPr>
      <w:r>
        <w:t>A. 变化式构图</w:t>
      </w:r>
    </w:p>
    <w:p w14:paraId="4072167F">
      <w:pPr>
        <w:pStyle w:val="16"/>
      </w:pPr>
      <w:r>
        <w:t>B. 对角线构图</w:t>
      </w:r>
    </w:p>
    <w:p w14:paraId="5A55AB36">
      <w:pPr>
        <w:pStyle w:val="16"/>
      </w:pPr>
      <w:r>
        <w:t>C. 水平线构图</w:t>
      </w:r>
    </w:p>
    <w:p w14:paraId="287B309B">
      <w:pPr>
        <w:pStyle w:val="16"/>
      </w:pPr>
      <w:r>
        <w:t>D. 对称式构图和曲线构图</w:t>
      </w:r>
    </w:p>
    <w:p w14:paraId="49DF650E">
      <w:pPr>
        <w:jc w:val="right"/>
      </w:pPr>
      <w:r>
        <w:t>答案：A. 变化式构图；B. 对角线构图；C. 水平线构图；D. 对称式构图和曲线构图</w:t>
      </w:r>
    </w:p>
    <w:p w14:paraId="0C913E24">
      <w:r>
        <w:br w:type="textWrapping"/>
      </w:r>
    </w:p>
    <w:p w14:paraId="55A4D7DA">
      <w:r>
        <w:rPr>
          <w:b/>
        </w:rPr>
        <w:t>143. 航拍景别的分类包括哪些？</w:t>
      </w:r>
    </w:p>
    <w:p w14:paraId="0DD5E760">
      <w:pPr>
        <w:pStyle w:val="16"/>
      </w:pPr>
      <w:r>
        <w:t>A. 远景</w:t>
      </w:r>
    </w:p>
    <w:p w14:paraId="6DDA8595">
      <w:pPr>
        <w:pStyle w:val="16"/>
      </w:pPr>
      <w:r>
        <w:t>B. 全景</w:t>
      </w:r>
    </w:p>
    <w:p w14:paraId="48C7382C">
      <w:pPr>
        <w:pStyle w:val="16"/>
      </w:pPr>
      <w:r>
        <w:t>C. 中景和近景</w:t>
      </w:r>
    </w:p>
    <w:p w14:paraId="71EBBDF1">
      <w:pPr>
        <w:pStyle w:val="16"/>
      </w:pPr>
      <w:r>
        <w:t>D. 特写</w:t>
      </w:r>
    </w:p>
    <w:p w14:paraId="27EADAAF">
      <w:pPr>
        <w:jc w:val="right"/>
      </w:pPr>
      <w:r>
        <w:t>答案：A. 远景；B. 全景；C. 中景和近景；D. 特写</w:t>
      </w:r>
    </w:p>
    <w:p w14:paraId="4783038C">
      <w:r>
        <w:br w:type="textWrapping"/>
      </w:r>
    </w:p>
    <w:p w14:paraId="2D1D3D5C">
      <w:r>
        <w:rPr>
          <w:b/>
        </w:rPr>
        <w:t>144. 把握航拍工作日程需要考虑哪些因素？</w:t>
      </w:r>
    </w:p>
    <w:p w14:paraId="4EEF0AA0">
      <w:pPr>
        <w:pStyle w:val="16"/>
      </w:pPr>
      <w:r>
        <w:t>A. 拍摄内容</w:t>
      </w:r>
    </w:p>
    <w:p w14:paraId="76E644FE">
      <w:pPr>
        <w:pStyle w:val="16"/>
      </w:pPr>
      <w:r>
        <w:t>B. 拍摄强度</w:t>
      </w:r>
    </w:p>
    <w:p w14:paraId="37F6EC27">
      <w:pPr>
        <w:pStyle w:val="16"/>
      </w:pPr>
      <w:r>
        <w:t>C. 操作者身体状况</w:t>
      </w:r>
    </w:p>
    <w:p w14:paraId="5648EC3F">
      <w:pPr>
        <w:pStyle w:val="16"/>
      </w:pPr>
      <w:r>
        <w:t>D. 无人机续航时间</w:t>
      </w:r>
    </w:p>
    <w:p w14:paraId="17101C93">
      <w:pPr>
        <w:jc w:val="right"/>
      </w:pPr>
      <w:r>
        <w:t>答案：A. 拍摄内容；B. 拍摄强度；C. 操作者身体状况；D. 无人机续航时间</w:t>
      </w:r>
    </w:p>
    <w:p w14:paraId="7C2F97BB">
      <w:r>
        <w:br w:type="textWrapping"/>
      </w:r>
    </w:p>
    <w:p w14:paraId="06B85173">
      <w:pPr>
        <w:pStyle w:val="3"/>
      </w:pPr>
    </w:p>
    <w:p w14:paraId="3810FF9D">
      <w:pPr>
        <w:pStyle w:val="3"/>
      </w:pPr>
      <w:r>
        <w:t>判断题</w:t>
      </w:r>
    </w:p>
    <w:p w14:paraId="5DB7BA5E">
      <w:r>
        <w:rPr>
          <w:b/>
        </w:rPr>
        <w:t>1. 无人机驾驶员职业道德规范强调不得在禁飞区内飞行</w:t>
      </w:r>
    </w:p>
    <w:p w14:paraId="00F55B34">
      <w:pPr>
        <w:pStyle w:val="16"/>
      </w:pPr>
      <w:r>
        <w:t>A. 对</w:t>
      </w:r>
    </w:p>
    <w:p w14:paraId="2DE0C179">
      <w:pPr>
        <w:pStyle w:val="16"/>
      </w:pPr>
      <w:r>
        <w:t>B. 错</w:t>
      </w:r>
    </w:p>
    <w:p w14:paraId="37FEAAE1">
      <w:pPr>
        <w:jc w:val="right"/>
      </w:pPr>
      <w:r>
        <w:t>答案：正确</w:t>
      </w:r>
    </w:p>
    <w:p w14:paraId="5563606B">
      <w:r>
        <w:br w:type="textWrapping"/>
      </w:r>
    </w:p>
    <w:p w14:paraId="09BAB7F8">
      <w:r>
        <w:rPr>
          <w:b/>
        </w:rPr>
        <w:t>2. 职业道德培养中无人机驾驶员需重视操作规范和社会责任</w:t>
      </w:r>
    </w:p>
    <w:p w14:paraId="21865415">
      <w:pPr>
        <w:pStyle w:val="16"/>
      </w:pPr>
      <w:r>
        <w:t>A. 对</w:t>
      </w:r>
    </w:p>
    <w:p w14:paraId="7422D365">
      <w:pPr>
        <w:pStyle w:val="16"/>
      </w:pPr>
      <w:r>
        <w:t>B. 错</w:t>
      </w:r>
    </w:p>
    <w:p w14:paraId="44DCD58B">
      <w:pPr>
        <w:jc w:val="right"/>
      </w:pPr>
      <w:r>
        <w:t>答案：正确</w:t>
      </w:r>
    </w:p>
    <w:p w14:paraId="61DEEB61">
      <w:r>
        <w:br w:type="textWrapping"/>
      </w:r>
    </w:p>
    <w:p w14:paraId="2604EDA3">
      <w:r>
        <w:rPr>
          <w:b/>
        </w:rPr>
        <w:t>3. 职业道德评价与考核需结合无人机驾驶员的实际操作表现</w:t>
      </w:r>
    </w:p>
    <w:p w14:paraId="47DF1D48">
      <w:pPr>
        <w:pStyle w:val="16"/>
      </w:pPr>
      <w:r>
        <w:t>A. 对</w:t>
      </w:r>
    </w:p>
    <w:p w14:paraId="690A87F8">
      <w:pPr>
        <w:pStyle w:val="16"/>
      </w:pPr>
      <w:r>
        <w:t>B. 错</w:t>
      </w:r>
    </w:p>
    <w:p w14:paraId="24EF753A">
      <w:pPr>
        <w:jc w:val="right"/>
      </w:pPr>
      <w:r>
        <w:t>答案：正确</w:t>
      </w:r>
    </w:p>
    <w:p w14:paraId="0A4DD85B">
      <w:r>
        <w:br w:type="textWrapping"/>
      </w:r>
    </w:p>
    <w:p w14:paraId="7D0005D0">
      <w:r>
        <w:rPr>
          <w:b/>
        </w:rPr>
        <w:t>4. 职业道德实践要求无人机驾驶员主动报告飞行安全隐患</w:t>
      </w:r>
    </w:p>
    <w:p w14:paraId="43A4CE95">
      <w:pPr>
        <w:pStyle w:val="16"/>
      </w:pPr>
      <w:r>
        <w:t>A. 对</w:t>
      </w:r>
    </w:p>
    <w:p w14:paraId="034A8506">
      <w:pPr>
        <w:pStyle w:val="16"/>
      </w:pPr>
      <w:r>
        <w:t>B. 错</w:t>
      </w:r>
    </w:p>
    <w:p w14:paraId="4C7D9928">
      <w:pPr>
        <w:jc w:val="right"/>
      </w:pPr>
      <w:r>
        <w:t>答案：正确</w:t>
      </w:r>
    </w:p>
    <w:p w14:paraId="09D1E490">
      <w:r>
        <w:br w:type="textWrapping"/>
      </w:r>
    </w:p>
    <w:p w14:paraId="63411FC1">
      <w:r>
        <w:rPr>
          <w:b/>
        </w:rPr>
        <w:t>5. 爱岗敬业要求无人机驾驶员关注工作质量并尽职尽责完成任务</w:t>
      </w:r>
    </w:p>
    <w:p w14:paraId="4315F587">
      <w:pPr>
        <w:pStyle w:val="16"/>
      </w:pPr>
      <w:r>
        <w:t>A. 对</w:t>
      </w:r>
    </w:p>
    <w:p w14:paraId="62DA7031">
      <w:pPr>
        <w:pStyle w:val="16"/>
      </w:pPr>
      <w:r>
        <w:t>B. 错</w:t>
      </w:r>
    </w:p>
    <w:p w14:paraId="251F2595">
      <w:pPr>
        <w:jc w:val="right"/>
      </w:pPr>
      <w:r>
        <w:t>答案：正确</w:t>
      </w:r>
    </w:p>
    <w:p w14:paraId="651B15D5">
      <w:r>
        <w:br w:type="textWrapping"/>
      </w:r>
    </w:p>
    <w:p w14:paraId="32339E2E">
      <w:r>
        <w:rPr>
          <w:b/>
        </w:rPr>
        <w:t>6. 忠诚奉献要求无人机驾驶员在工作中始终以集体利益为重</w:t>
      </w:r>
    </w:p>
    <w:p w14:paraId="7FDEFE96">
      <w:pPr>
        <w:pStyle w:val="16"/>
      </w:pPr>
      <w:r>
        <w:t>A. 对</w:t>
      </w:r>
    </w:p>
    <w:p w14:paraId="17FBBA79">
      <w:pPr>
        <w:pStyle w:val="16"/>
      </w:pPr>
      <w:r>
        <w:t>B. 错</w:t>
      </w:r>
    </w:p>
    <w:p w14:paraId="3415BA15">
      <w:pPr>
        <w:jc w:val="right"/>
      </w:pPr>
      <w:r>
        <w:t>答案：正确</w:t>
      </w:r>
    </w:p>
    <w:p w14:paraId="492CF45C">
      <w:r>
        <w:br w:type="textWrapping"/>
      </w:r>
    </w:p>
    <w:p w14:paraId="0752E0C0">
      <w:r>
        <w:rPr>
          <w:b/>
        </w:rPr>
        <w:t>7. 刻苦学习要求无人机驾驶员不断更新专业知识与技术能力</w:t>
      </w:r>
    </w:p>
    <w:p w14:paraId="3BCA210D">
      <w:pPr>
        <w:pStyle w:val="16"/>
      </w:pPr>
      <w:r>
        <w:t>A. 对</w:t>
      </w:r>
    </w:p>
    <w:p w14:paraId="16DDDA30">
      <w:pPr>
        <w:pStyle w:val="16"/>
      </w:pPr>
      <w:r>
        <w:t>B. 错</w:t>
      </w:r>
    </w:p>
    <w:p w14:paraId="16C015C8">
      <w:pPr>
        <w:jc w:val="right"/>
      </w:pPr>
      <w:r>
        <w:t>答案：正确</w:t>
      </w:r>
    </w:p>
    <w:p w14:paraId="7B77874E">
      <w:r>
        <w:br w:type="textWrapping"/>
      </w:r>
    </w:p>
    <w:p w14:paraId="01218125">
      <w:r>
        <w:rPr>
          <w:b/>
        </w:rPr>
        <w:t>8. 团结协作要求无人机驾驶员与团队保持良好沟通与协调</w:t>
      </w:r>
    </w:p>
    <w:p w14:paraId="1C00CF85">
      <w:pPr>
        <w:pStyle w:val="16"/>
      </w:pPr>
      <w:r>
        <w:t>A. 对</w:t>
      </w:r>
    </w:p>
    <w:p w14:paraId="2D3D2410">
      <w:pPr>
        <w:pStyle w:val="16"/>
      </w:pPr>
      <w:r>
        <w:t>B. 错</w:t>
      </w:r>
    </w:p>
    <w:p w14:paraId="588D50AF">
      <w:pPr>
        <w:jc w:val="right"/>
      </w:pPr>
      <w:r>
        <w:t>答案：正确</w:t>
      </w:r>
    </w:p>
    <w:p w14:paraId="0A0A9741">
      <w:r>
        <w:br w:type="textWrapping"/>
      </w:r>
    </w:p>
    <w:p w14:paraId="45ABA37A">
      <w:r>
        <w:rPr>
          <w:b/>
        </w:rPr>
        <w:t>9. 严守规范要求无人机驾驶员在任何情况下都需遵守飞行规则</w:t>
      </w:r>
    </w:p>
    <w:p w14:paraId="1A7DBAFB">
      <w:pPr>
        <w:pStyle w:val="16"/>
      </w:pPr>
      <w:r>
        <w:t>A. 对</w:t>
      </w:r>
    </w:p>
    <w:p w14:paraId="3FF1DAA0">
      <w:pPr>
        <w:pStyle w:val="16"/>
      </w:pPr>
      <w:r>
        <w:t>B. 错</w:t>
      </w:r>
    </w:p>
    <w:p w14:paraId="4B8C80DE">
      <w:pPr>
        <w:jc w:val="right"/>
      </w:pPr>
      <w:r>
        <w:t>答案：正确</w:t>
      </w:r>
    </w:p>
    <w:p w14:paraId="6A09DF09">
      <w:r>
        <w:br w:type="textWrapping"/>
      </w:r>
    </w:p>
    <w:p w14:paraId="7CDED6C6">
      <w:r>
        <w:rPr>
          <w:b/>
        </w:rPr>
        <w:t>10. 无人机飞行受气象条件影响很小</w:t>
      </w:r>
    </w:p>
    <w:p w14:paraId="6AC5DBE1">
      <w:pPr>
        <w:pStyle w:val="16"/>
      </w:pPr>
      <w:r>
        <w:t>A. 对</w:t>
      </w:r>
    </w:p>
    <w:p w14:paraId="7B223B81">
      <w:pPr>
        <w:pStyle w:val="16"/>
      </w:pPr>
      <w:r>
        <w:t>B. 错</w:t>
      </w:r>
    </w:p>
    <w:p w14:paraId="6D15FB5D">
      <w:pPr>
        <w:jc w:val="right"/>
      </w:pPr>
      <w:r>
        <w:t>答案：错误</w:t>
      </w:r>
    </w:p>
    <w:p w14:paraId="5B0D989E">
      <w:r>
        <w:br w:type="textWrapping"/>
      </w:r>
    </w:p>
    <w:p w14:paraId="71456F65">
      <w:r>
        <w:rPr>
          <w:b/>
        </w:rPr>
        <w:t>11. 空气动力学知识对无人机的稳定飞行至关重要</w:t>
      </w:r>
    </w:p>
    <w:p w14:paraId="066BFC3C">
      <w:pPr>
        <w:pStyle w:val="16"/>
      </w:pPr>
      <w:r>
        <w:t>A. 对</w:t>
      </w:r>
    </w:p>
    <w:p w14:paraId="49AA4983">
      <w:pPr>
        <w:pStyle w:val="16"/>
      </w:pPr>
      <w:r>
        <w:t>B. 错</w:t>
      </w:r>
    </w:p>
    <w:p w14:paraId="0EA4050A">
      <w:pPr>
        <w:jc w:val="right"/>
      </w:pPr>
      <w:r>
        <w:t>答案：正确</w:t>
      </w:r>
    </w:p>
    <w:p w14:paraId="78524590">
      <w:r>
        <w:br w:type="textWrapping"/>
      </w:r>
    </w:p>
    <w:p w14:paraId="2FE423BC">
      <w:r>
        <w:rPr>
          <w:b/>
        </w:rPr>
        <w:t>12. 飞行原理中，升力的产生依赖于空气流过机翼表面的速度差</w:t>
      </w:r>
    </w:p>
    <w:p w14:paraId="6FA8DC5F">
      <w:pPr>
        <w:pStyle w:val="16"/>
      </w:pPr>
      <w:r>
        <w:t>A. 对</w:t>
      </w:r>
    </w:p>
    <w:p w14:paraId="778C1637">
      <w:pPr>
        <w:pStyle w:val="16"/>
      </w:pPr>
      <w:r>
        <w:t>B. 错</w:t>
      </w:r>
    </w:p>
    <w:p w14:paraId="291A9E87">
      <w:pPr>
        <w:jc w:val="right"/>
      </w:pPr>
      <w:r>
        <w:t>答案：正确</w:t>
      </w:r>
    </w:p>
    <w:p w14:paraId="1F8DE371">
      <w:r>
        <w:br w:type="textWrapping"/>
      </w:r>
    </w:p>
    <w:p w14:paraId="068C232E">
      <w:r>
        <w:rPr>
          <w:b/>
        </w:rPr>
        <w:t>13. 无人机无线电通信系统的信号质量与发射功率有关</w:t>
      </w:r>
    </w:p>
    <w:p w14:paraId="1EAE6F80">
      <w:pPr>
        <w:pStyle w:val="16"/>
      </w:pPr>
      <w:r>
        <w:t>A. 对</w:t>
      </w:r>
    </w:p>
    <w:p w14:paraId="4DF2E552">
      <w:pPr>
        <w:pStyle w:val="16"/>
      </w:pPr>
      <w:r>
        <w:t>B. 错</w:t>
      </w:r>
    </w:p>
    <w:p w14:paraId="05ABCA3F">
      <w:pPr>
        <w:jc w:val="right"/>
      </w:pPr>
      <w:r>
        <w:t>答案：正确</w:t>
      </w:r>
    </w:p>
    <w:p w14:paraId="48F342A8">
      <w:r>
        <w:br w:type="textWrapping"/>
      </w:r>
    </w:p>
    <w:p w14:paraId="47578025">
      <w:r>
        <w:rPr>
          <w:b/>
        </w:rPr>
        <w:t>14. 无人机系统中的地面站用于操控和监控飞行器</w:t>
      </w:r>
    </w:p>
    <w:p w14:paraId="1CDEA4DD">
      <w:pPr>
        <w:pStyle w:val="16"/>
      </w:pPr>
      <w:r>
        <w:t>A. 对</w:t>
      </w:r>
    </w:p>
    <w:p w14:paraId="660C2400">
      <w:pPr>
        <w:pStyle w:val="16"/>
      </w:pPr>
      <w:r>
        <w:t>B. 错</w:t>
      </w:r>
    </w:p>
    <w:p w14:paraId="4F1D2C5D">
      <w:pPr>
        <w:jc w:val="right"/>
      </w:pPr>
      <w:r>
        <w:t>答案：正确</w:t>
      </w:r>
    </w:p>
    <w:p w14:paraId="2C412349">
      <w:r>
        <w:br w:type="textWrapping"/>
      </w:r>
    </w:p>
    <w:p w14:paraId="51A40A3D">
      <w:r>
        <w:rPr>
          <w:b/>
        </w:rPr>
        <w:t>15. 无人机系统操作规程要求所有操作必须在视距内进行</w:t>
      </w:r>
    </w:p>
    <w:p w14:paraId="0F2147BC">
      <w:pPr>
        <w:pStyle w:val="16"/>
      </w:pPr>
      <w:r>
        <w:t>A. 对</w:t>
      </w:r>
    </w:p>
    <w:p w14:paraId="4B5E3575">
      <w:pPr>
        <w:pStyle w:val="16"/>
      </w:pPr>
      <w:r>
        <w:t>B. 错</w:t>
      </w:r>
    </w:p>
    <w:p w14:paraId="23729BF1">
      <w:pPr>
        <w:jc w:val="right"/>
      </w:pPr>
      <w:r>
        <w:t>答案：正确</w:t>
      </w:r>
    </w:p>
    <w:p w14:paraId="4830EB3F">
      <w:r>
        <w:br w:type="textWrapping"/>
      </w:r>
    </w:p>
    <w:p w14:paraId="5CCEAB37">
      <w:r>
        <w:rPr>
          <w:b/>
        </w:rPr>
        <w:t>16. 无人机应用知识中规定商业飞行需申请飞行执照</w:t>
      </w:r>
    </w:p>
    <w:p w14:paraId="09FB2EC7">
      <w:pPr>
        <w:pStyle w:val="16"/>
      </w:pPr>
      <w:r>
        <w:t>A. 对</w:t>
      </w:r>
    </w:p>
    <w:p w14:paraId="39741F15">
      <w:pPr>
        <w:pStyle w:val="16"/>
      </w:pPr>
      <w:r>
        <w:t>B. 错</w:t>
      </w:r>
    </w:p>
    <w:p w14:paraId="080CA537">
      <w:pPr>
        <w:jc w:val="right"/>
      </w:pPr>
      <w:r>
        <w:t>答案：正确</w:t>
      </w:r>
    </w:p>
    <w:p w14:paraId="7B756B23">
      <w:r>
        <w:br w:type="textWrapping"/>
      </w:r>
    </w:p>
    <w:p w14:paraId="209577BA">
      <w:r>
        <w:rPr>
          <w:b/>
        </w:rPr>
        <w:t>17. 通用应急操作知识中无人机应在失控后立即启动自动降落程序</w:t>
      </w:r>
    </w:p>
    <w:p w14:paraId="4EA2F903">
      <w:pPr>
        <w:pStyle w:val="16"/>
      </w:pPr>
      <w:r>
        <w:t>A. 对</w:t>
      </w:r>
    </w:p>
    <w:p w14:paraId="6FD9D752">
      <w:pPr>
        <w:pStyle w:val="16"/>
      </w:pPr>
      <w:r>
        <w:t>B. 错</w:t>
      </w:r>
    </w:p>
    <w:p w14:paraId="65F7142E">
      <w:pPr>
        <w:jc w:val="right"/>
      </w:pPr>
      <w:r>
        <w:t>答案：错误</w:t>
      </w:r>
    </w:p>
    <w:p w14:paraId="3B6FE5C2">
      <w:r>
        <w:br w:type="textWrapping"/>
      </w:r>
    </w:p>
    <w:p w14:paraId="5A394472">
      <w:r>
        <w:rPr>
          <w:b/>
        </w:rPr>
        <w:t>18. 无人机维保知识中维保记录需完整保留并定期检查</w:t>
      </w:r>
    </w:p>
    <w:p w14:paraId="19658E6A">
      <w:pPr>
        <w:pStyle w:val="16"/>
      </w:pPr>
      <w:r>
        <w:t>A. 对</w:t>
      </w:r>
    </w:p>
    <w:p w14:paraId="66C59F08">
      <w:pPr>
        <w:pStyle w:val="16"/>
      </w:pPr>
      <w:r>
        <w:t>B. 错</w:t>
      </w:r>
    </w:p>
    <w:p w14:paraId="71CA0650">
      <w:pPr>
        <w:jc w:val="right"/>
      </w:pPr>
      <w:r>
        <w:t>答案：正确</w:t>
      </w:r>
    </w:p>
    <w:p w14:paraId="3E4B15AA">
      <w:r>
        <w:br w:type="textWrapping"/>
      </w:r>
    </w:p>
    <w:p w14:paraId="057026BC">
      <w:r>
        <w:rPr>
          <w:b/>
        </w:rPr>
        <w:t>19. 计算机操作基础知识中无人机飞行任务前需检查计算机存储空间是否充足</w:t>
      </w:r>
    </w:p>
    <w:p w14:paraId="0136F9C4">
      <w:pPr>
        <w:pStyle w:val="16"/>
      </w:pPr>
      <w:r>
        <w:t>A. 对</w:t>
      </w:r>
    </w:p>
    <w:p w14:paraId="6A2025D2">
      <w:pPr>
        <w:pStyle w:val="16"/>
      </w:pPr>
      <w:r>
        <w:t>B. 错</w:t>
      </w:r>
    </w:p>
    <w:p w14:paraId="74A1A589">
      <w:pPr>
        <w:jc w:val="right"/>
      </w:pPr>
      <w:r>
        <w:t>答案：正确</w:t>
      </w:r>
    </w:p>
    <w:p w14:paraId="044E9C78">
      <w:r>
        <w:br w:type="textWrapping"/>
      </w:r>
    </w:p>
    <w:p w14:paraId="03251DA7">
      <w:r>
        <w:rPr>
          <w:b/>
        </w:rPr>
        <w:t>20. 使用非官方无人机软件可能带来数据安全隐患</w:t>
      </w:r>
    </w:p>
    <w:p w14:paraId="6F7E7DBB">
      <w:pPr>
        <w:pStyle w:val="16"/>
      </w:pPr>
      <w:r>
        <w:t>A. 对</w:t>
      </w:r>
    </w:p>
    <w:p w14:paraId="4ECB3478">
      <w:pPr>
        <w:pStyle w:val="16"/>
      </w:pPr>
      <w:r>
        <w:t>B. 错</w:t>
      </w:r>
    </w:p>
    <w:p w14:paraId="05CE6150">
      <w:pPr>
        <w:jc w:val="right"/>
      </w:pPr>
      <w:r>
        <w:t>答案：正确</w:t>
      </w:r>
    </w:p>
    <w:p w14:paraId="64C46A96">
      <w:r>
        <w:br w:type="textWrapping"/>
      </w:r>
    </w:p>
    <w:p w14:paraId="3E1B3C19">
      <w:r>
        <w:rPr>
          <w:b/>
        </w:rPr>
        <w:t>21. 无人机驾驶员在作业中无需考虑天气变化</w:t>
      </w:r>
    </w:p>
    <w:p w14:paraId="56332C4D">
      <w:pPr>
        <w:pStyle w:val="16"/>
      </w:pPr>
      <w:r>
        <w:t>A. 对</w:t>
      </w:r>
    </w:p>
    <w:p w14:paraId="29CD21E4">
      <w:pPr>
        <w:pStyle w:val="16"/>
      </w:pPr>
      <w:r>
        <w:t>B. 错</w:t>
      </w:r>
    </w:p>
    <w:p w14:paraId="256BBBE0">
      <w:pPr>
        <w:jc w:val="right"/>
      </w:pPr>
      <w:r>
        <w:t>答案：错误</w:t>
      </w:r>
    </w:p>
    <w:p w14:paraId="7EC2C510">
      <w:r>
        <w:br w:type="textWrapping"/>
      </w:r>
    </w:p>
    <w:p w14:paraId="5E89B4E0">
      <w:r>
        <w:rPr>
          <w:b/>
        </w:rPr>
        <w:t>22. 无人机在每次使用前必须进行全面设备检查</w:t>
      </w:r>
    </w:p>
    <w:p w14:paraId="40923AD8">
      <w:pPr>
        <w:pStyle w:val="16"/>
      </w:pPr>
      <w:r>
        <w:t>A. 对</w:t>
      </w:r>
    </w:p>
    <w:p w14:paraId="578774CC">
      <w:pPr>
        <w:pStyle w:val="16"/>
      </w:pPr>
      <w:r>
        <w:t>B. 错</w:t>
      </w:r>
    </w:p>
    <w:p w14:paraId="7C7E71F6">
      <w:pPr>
        <w:jc w:val="right"/>
      </w:pPr>
      <w:r>
        <w:t>答案：正确</w:t>
      </w:r>
    </w:p>
    <w:p w14:paraId="1A5C0D3F">
      <w:r>
        <w:br w:type="textWrapping"/>
      </w:r>
    </w:p>
    <w:p w14:paraId="1A0B57EE">
      <w:r>
        <w:rPr>
          <w:b/>
        </w:rPr>
        <w:t>23. 废弃物处理必须遵循相关环保法律法规</w:t>
      </w:r>
    </w:p>
    <w:p w14:paraId="366FB6BD">
      <w:pPr>
        <w:pStyle w:val="16"/>
      </w:pPr>
      <w:r>
        <w:t>A. 对</w:t>
      </w:r>
    </w:p>
    <w:p w14:paraId="02812E12">
      <w:pPr>
        <w:pStyle w:val="16"/>
      </w:pPr>
      <w:r>
        <w:t>B. 错</w:t>
      </w:r>
    </w:p>
    <w:p w14:paraId="750A2104">
      <w:pPr>
        <w:jc w:val="right"/>
      </w:pPr>
      <w:r>
        <w:t>答案：正确</w:t>
      </w:r>
    </w:p>
    <w:p w14:paraId="722ECCA9">
      <w:r>
        <w:br w:type="textWrapping"/>
      </w:r>
    </w:p>
    <w:p w14:paraId="0D3FA4AF">
      <w:r>
        <w:rPr>
          <w:b/>
        </w:rPr>
        <w:t>24. 《劳动法》规定无人机驾驶员的加班需支付额外报酬</w:t>
      </w:r>
    </w:p>
    <w:p w14:paraId="78BE7DF9">
      <w:pPr>
        <w:pStyle w:val="16"/>
      </w:pPr>
      <w:r>
        <w:t>A. 对</w:t>
      </w:r>
    </w:p>
    <w:p w14:paraId="6051E5FC">
      <w:pPr>
        <w:pStyle w:val="16"/>
      </w:pPr>
      <w:r>
        <w:t>B. 错</w:t>
      </w:r>
    </w:p>
    <w:p w14:paraId="2F372F1C">
      <w:pPr>
        <w:jc w:val="right"/>
      </w:pPr>
      <w:r>
        <w:t>答案：正确</w:t>
      </w:r>
    </w:p>
    <w:p w14:paraId="0A806DB3">
      <w:r>
        <w:br w:type="textWrapping"/>
      </w:r>
    </w:p>
    <w:p w14:paraId="5A3D0743">
      <w:r>
        <w:rPr>
          <w:b/>
        </w:rPr>
        <w:t>25. 民用航空法规定无人机驾驶员不得从事未经批准的商业飞行</w:t>
      </w:r>
    </w:p>
    <w:p w14:paraId="5998D4F5">
      <w:pPr>
        <w:pStyle w:val="16"/>
      </w:pPr>
      <w:r>
        <w:t>A. 对</w:t>
      </w:r>
    </w:p>
    <w:p w14:paraId="7853C34F">
      <w:pPr>
        <w:pStyle w:val="16"/>
      </w:pPr>
      <w:r>
        <w:t>B. 错</w:t>
      </w:r>
    </w:p>
    <w:p w14:paraId="522F7FD3">
      <w:pPr>
        <w:jc w:val="right"/>
      </w:pPr>
      <w:r>
        <w:t>答案：正确</w:t>
      </w:r>
    </w:p>
    <w:p w14:paraId="772237FA">
      <w:r>
        <w:br w:type="textWrapping"/>
      </w:r>
    </w:p>
    <w:p w14:paraId="5665EA7F">
      <w:r>
        <w:rPr>
          <w:b/>
        </w:rPr>
        <w:t>26. 安全生产法规定无人机驾驶员有权拒绝违章指令</w:t>
      </w:r>
    </w:p>
    <w:p w14:paraId="5FC423EB">
      <w:pPr>
        <w:pStyle w:val="16"/>
      </w:pPr>
      <w:r>
        <w:t>A. 对</w:t>
      </w:r>
    </w:p>
    <w:p w14:paraId="3B18A998">
      <w:pPr>
        <w:pStyle w:val="16"/>
      </w:pPr>
      <w:r>
        <w:t>B. 错</w:t>
      </w:r>
    </w:p>
    <w:p w14:paraId="40C8CF2D">
      <w:pPr>
        <w:jc w:val="right"/>
      </w:pPr>
      <w:r>
        <w:t>答案：正确</w:t>
      </w:r>
    </w:p>
    <w:p w14:paraId="3919628A">
      <w:r>
        <w:br w:type="textWrapping"/>
      </w:r>
    </w:p>
    <w:p w14:paraId="7C2C0B39">
      <w:r>
        <w:rPr>
          <w:b/>
        </w:rPr>
        <w:t>27. 行政许可法规定无人机驾驶员许可申请需满足法定条件</w:t>
      </w:r>
    </w:p>
    <w:p w14:paraId="33E6B029">
      <w:pPr>
        <w:pStyle w:val="16"/>
      </w:pPr>
      <w:r>
        <w:t>A. 对</w:t>
      </w:r>
    </w:p>
    <w:p w14:paraId="4BDE5341">
      <w:pPr>
        <w:pStyle w:val="16"/>
      </w:pPr>
      <w:r>
        <w:t>B. 错</w:t>
      </w:r>
    </w:p>
    <w:p w14:paraId="6871813E">
      <w:pPr>
        <w:jc w:val="right"/>
      </w:pPr>
      <w:r>
        <w:t>答案：正确</w:t>
      </w:r>
    </w:p>
    <w:p w14:paraId="318A9C8F">
      <w:r>
        <w:br w:type="textWrapping"/>
      </w:r>
    </w:p>
    <w:p w14:paraId="63E9F1F2">
      <w:r>
        <w:rPr>
          <w:b/>
        </w:rPr>
        <w:t>28. 飞行基本规则规定无人机驾驶员需避让民航航班</w:t>
      </w:r>
    </w:p>
    <w:p w14:paraId="0109C445">
      <w:pPr>
        <w:pStyle w:val="16"/>
      </w:pPr>
      <w:r>
        <w:t>A. 对</w:t>
      </w:r>
    </w:p>
    <w:p w14:paraId="034462EF">
      <w:pPr>
        <w:pStyle w:val="16"/>
      </w:pPr>
      <w:r>
        <w:t>B. 错</w:t>
      </w:r>
    </w:p>
    <w:p w14:paraId="2F4747D3">
      <w:pPr>
        <w:jc w:val="right"/>
      </w:pPr>
      <w:r>
        <w:t>答案：正确</w:t>
      </w:r>
    </w:p>
    <w:p w14:paraId="416B5886">
      <w:r>
        <w:br w:type="textWrapping"/>
      </w:r>
    </w:p>
    <w:p w14:paraId="640603F1">
      <w:r>
        <w:rPr>
          <w:b/>
        </w:rPr>
        <w:t>29. 轻小无人机运行规定要求无人机驾驶员必须避让地面人群</w:t>
      </w:r>
    </w:p>
    <w:p w14:paraId="2C778D61">
      <w:pPr>
        <w:pStyle w:val="16"/>
      </w:pPr>
      <w:r>
        <w:t>A. 对</w:t>
      </w:r>
    </w:p>
    <w:p w14:paraId="4FE16D7A">
      <w:pPr>
        <w:pStyle w:val="16"/>
      </w:pPr>
      <w:r>
        <w:t>B. 错</w:t>
      </w:r>
    </w:p>
    <w:p w14:paraId="6F67B679">
      <w:pPr>
        <w:jc w:val="right"/>
      </w:pPr>
      <w:r>
        <w:t>答案：正确</w:t>
      </w:r>
    </w:p>
    <w:p w14:paraId="684C30D1">
      <w:r>
        <w:br w:type="textWrapping"/>
      </w:r>
    </w:p>
    <w:p w14:paraId="00151167">
      <w:r>
        <w:rPr>
          <w:b/>
        </w:rPr>
        <w:t>30. 无人机驾驶员必须随身携带飞行记录本</w:t>
      </w:r>
    </w:p>
    <w:p w14:paraId="7FBDDF1D">
      <w:pPr>
        <w:pStyle w:val="16"/>
      </w:pPr>
      <w:r>
        <w:t>A. 对</w:t>
      </w:r>
    </w:p>
    <w:p w14:paraId="4926C78A">
      <w:pPr>
        <w:pStyle w:val="16"/>
      </w:pPr>
      <w:r>
        <w:t>B. 错</w:t>
      </w:r>
    </w:p>
    <w:p w14:paraId="6D76F777">
      <w:pPr>
        <w:jc w:val="right"/>
      </w:pPr>
      <w:r>
        <w:t>答案：正确</w:t>
      </w:r>
    </w:p>
    <w:p w14:paraId="11B5D1AB">
      <w:r>
        <w:br w:type="textWrapping"/>
      </w:r>
    </w:p>
    <w:p w14:paraId="586ED921">
      <w:r>
        <w:rPr>
          <w:b/>
        </w:rPr>
        <w:t>31. 无人机驾驶员在禁飞区操作无人机属违法行为</w:t>
      </w:r>
    </w:p>
    <w:p w14:paraId="4FDDCA8D">
      <w:pPr>
        <w:pStyle w:val="16"/>
      </w:pPr>
      <w:r>
        <w:t>A. 对</w:t>
      </w:r>
    </w:p>
    <w:p w14:paraId="30DCB815">
      <w:pPr>
        <w:pStyle w:val="16"/>
      </w:pPr>
      <w:r>
        <w:t>B. 错</w:t>
      </w:r>
    </w:p>
    <w:p w14:paraId="6ED18AB7">
      <w:pPr>
        <w:jc w:val="right"/>
      </w:pPr>
      <w:r>
        <w:t>答案：正确</w:t>
      </w:r>
    </w:p>
    <w:p w14:paraId="75B2C29A">
      <w:r>
        <w:br w:type="textWrapping"/>
      </w:r>
    </w:p>
    <w:p w14:paraId="653CCF1A">
      <w:r>
        <w:rPr>
          <w:b/>
        </w:rPr>
        <w:t>32. 无人机在航拍过程中可以忽略紧急规避措施</w:t>
      </w:r>
    </w:p>
    <w:p w14:paraId="4600A403">
      <w:pPr>
        <w:pStyle w:val="16"/>
      </w:pPr>
      <w:r>
        <w:t>A. 对</w:t>
      </w:r>
    </w:p>
    <w:p w14:paraId="2F326D96">
      <w:pPr>
        <w:pStyle w:val="16"/>
      </w:pPr>
      <w:r>
        <w:t>B. 错</w:t>
      </w:r>
    </w:p>
    <w:p w14:paraId="3843A187">
      <w:pPr>
        <w:jc w:val="right"/>
      </w:pPr>
      <w:r>
        <w:t>答案：错误</w:t>
      </w:r>
    </w:p>
    <w:p w14:paraId="1178F2CA">
      <w:r>
        <w:br w:type="textWrapping"/>
      </w:r>
    </w:p>
    <w:p w14:paraId="6B485D14">
      <w:r>
        <w:rPr>
          <w:b/>
        </w:rPr>
        <w:t>33. 无人机驾驶员在航拍前无需规划紧急降落点位置</w:t>
      </w:r>
    </w:p>
    <w:p w14:paraId="290EEF39">
      <w:pPr>
        <w:pStyle w:val="16"/>
      </w:pPr>
      <w:r>
        <w:t>A. 对</w:t>
      </w:r>
    </w:p>
    <w:p w14:paraId="6264DF82">
      <w:pPr>
        <w:pStyle w:val="16"/>
      </w:pPr>
      <w:r>
        <w:t>B. 错</w:t>
      </w:r>
    </w:p>
    <w:p w14:paraId="2EBC0DAA">
      <w:pPr>
        <w:jc w:val="right"/>
      </w:pPr>
      <w:r>
        <w:t>答案：错误</w:t>
      </w:r>
    </w:p>
    <w:p w14:paraId="72152D09">
      <w:r>
        <w:br w:type="textWrapping"/>
      </w:r>
    </w:p>
    <w:p w14:paraId="29E6C5AC">
      <w:r>
        <w:rPr>
          <w:b/>
        </w:rPr>
        <w:t>34. 无人机航拍任务中，飞行员必须始终保持目视接触</w:t>
      </w:r>
    </w:p>
    <w:p w14:paraId="2A255132">
      <w:pPr>
        <w:pStyle w:val="16"/>
      </w:pPr>
      <w:r>
        <w:t>A. 对</w:t>
      </w:r>
    </w:p>
    <w:p w14:paraId="09E5AA37">
      <w:pPr>
        <w:pStyle w:val="16"/>
      </w:pPr>
      <w:r>
        <w:t>B. 错</w:t>
      </w:r>
    </w:p>
    <w:p w14:paraId="51B5981A">
      <w:pPr>
        <w:jc w:val="right"/>
      </w:pPr>
      <w:r>
        <w:t>答案：正确</w:t>
      </w:r>
    </w:p>
    <w:p w14:paraId="75DAB538">
      <w:r>
        <w:br w:type="textWrapping"/>
      </w:r>
    </w:p>
    <w:p w14:paraId="424B65F2">
      <w:r>
        <w:rPr>
          <w:b/>
        </w:rPr>
        <w:t>35. 无人机航拍任务计划中，飞行路线的选择不需要考虑地形因素</w:t>
      </w:r>
    </w:p>
    <w:p w14:paraId="1EB7CE7D">
      <w:pPr>
        <w:pStyle w:val="16"/>
      </w:pPr>
      <w:r>
        <w:t>A. 对</w:t>
      </w:r>
    </w:p>
    <w:p w14:paraId="0D5818D3">
      <w:pPr>
        <w:pStyle w:val="16"/>
      </w:pPr>
      <w:r>
        <w:t>B. 错</w:t>
      </w:r>
    </w:p>
    <w:p w14:paraId="4AA5680F">
      <w:pPr>
        <w:jc w:val="right"/>
      </w:pPr>
      <w:r>
        <w:t>答案：错误</w:t>
      </w:r>
    </w:p>
    <w:p w14:paraId="5FDF6265">
      <w:r>
        <w:br w:type="textWrapping"/>
      </w:r>
    </w:p>
    <w:p w14:paraId="0CC75942">
      <w:r>
        <w:rPr>
          <w:b/>
        </w:rPr>
        <w:t>36. 无人机航拍时不需要考虑飞行区域的天气情况</w:t>
      </w:r>
    </w:p>
    <w:p w14:paraId="09C64C3B">
      <w:pPr>
        <w:pStyle w:val="16"/>
      </w:pPr>
      <w:r>
        <w:t>A. 对</w:t>
      </w:r>
    </w:p>
    <w:p w14:paraId="572CE1CD">
      <w:pPr>
        <w:pStyle w:val="16"/>
      </w:pPr>
      <w:r>
        <w:t>B. 错</w:t>
      </w:r>
    </w:p>
    <w:p w14:paraId="266D12A6">
      <w:pPr>
        <w:jc w:val="right"/>
      </w:pPr>
      <w:r>
        <w:t>答案：错误</w:t>
      </w:r>
    </w:p>
    <w:p w14:paraId="0412F5D2">
      <w:r>
        <w:br w:type="textWrapping"/>
      </w:r>
    </w:p>
    <w:p w14:paraId="77EEC477">
      <w:r>
        <w:rPr>
          <w:b/>
        </w:rPr>
        <w:t>37. 无人机在雾天飞行时能见度会降低</w:t>
      </w:r>
    </w:p>
    <w:p w14:paraId="57B12AC5">
      <w:pPr>
        <w:pStyle w:val="16"/>
      </w:pPr>
      <w:r>
        <w:t>A. 对</w:t>
      </w:r>
    </w:p>
    <w:p w14:paraId="1B938B41">
      <w:pPr>
        <w:pStyle w:val="16"/>
      </w:pPr>
      <w:r>
        <w:t>B. 错</w:t>
      </w:r>
    </w:p>
    <w:p w14:paraId="7E031B92">
      <w:pPr>
        <w:jc w:val="right"/>
      </w:pPr>
      <w:r>
        <w:t>答案：正确</w:t>
      </w:r>
    </w:p>
    <w:p w14:paraId="4A967888">
      <w:r>
        <w:br w:type="textWrapping"/>
      </w:r>
    </w:p>
    <w:p w14:paraId="5C761A0D">
      <w:r>
        <w:rPr>
          <w:b/>
        </w:rPr>
        <w:t>38. 无人机在雨天飞行是安全的</w:t>
      </w:r>
    </w:p>
    <w:p w14:paraId="79EB205B">
      <w:pPr>
        <w:pStyle w:val="16"/>
      </w:pPr>
      <w:r>
        <w:t>A. 对</w:t>
      </w:r>
    </w:p>
    <w:p w14:paraId="3AC39553">
      <w:pPr>
        <w:pStyle w:val="16"/>
      </w:pPr>
      <w:r>
        <w:t>B. 错</w:t>
      </w:r>
    </w:p>
    <w:p w14:paraId="680D2A54">
      <w:pPr>
        <w:jc w:val="right"/>
      </w:pPr>
      <w:r>
        <w:t>答案：错误</w:t>
      </w:r>
    </w:p>
    <w:p w14:paraId="0B9B0928">
      <w:r>
        <w:br w:type="textWrapping"/>
      </w:r>
    </w:p>
    <w:p w14:paraId="296D552C">
      <w:r>
        <w:rPr>
          <w:b/>
        </w:rPr>
        <w:t>39. 评估现场生产、生活设施对无人机飞行的影响时，噪音污染是主要考虑因素之一</w:t>
      </w:r>
    </w:p>
    <w:p w14:paraId="6707685A">
      <w:pPr>
        <w:pStyle w:val="16"/>
      </w:pPr>
      <w:r>
        <w:t>A. 对</w:t>
      </w:r>
    </w:p>
    <w:p w14:paraId="368E9017">
      <w:pPr>
        <w:pStyle w:val="16"/>
      </w:pPr>
      <w:r>
        <w:t>B. 错</w:t>
      </w:r>
    </w:p>
    <w:p w14:paraId="1E2DF147">
      <w:pPr>
        <w:jc w:val="right"/>
      </w:pPr>
      <w:r>
        <w:t>答案：错误</w:t>
      </w:r>
    </w:p>
    <w:p w14:paraId="55E40358">
      <w:r>
        <w:br w:type="textWrapping"/>
      </w:r>
    </w:p>
    <w:p w14:paraId="11C8C265">
      <w:r>
        <w:rPr>
          <w:b/>
        </w:rPr>
        <w:t>40. 无人机在航拍时遇到其他飞行工具时应立即降落</w:t>
      </w:r>
    </w:p>
    <w:p w14:paraId="27334E70">
      <w:pPr>
        <w:pStyle w:val="16"/>
      </w:pPr>
      <w:r>
        <w:t>A. 对</w:t>
      </w:r>
    </w:p>
    <w:p w14:paraId="7F8519E5">
      <w:pPr>
        <w:pStyle w:val="16"/>
      </w:pPr>
      <w:r>
        <w:t>B. 错</w:t>
      </w:r>
    </w:p>
    <w:p w14:paraId="6BB83F22">
      <w:pPr>
        <w:jc w:val="right"/>
      </w:pPr>
      <w:r>
        <w:t>答案：正确</w:t>
      </w:r>
    </w:p>
    <w:p w14:paraId="2371FF64">
      <w:r>
        <w:br w:type="textWrapping"/>
      </w:r>
    </w:p>
    <w:p w14:paraId="425D205F">
      <w:r>
        <w:rPr>
          <w:b/>
        </w:rPr>
        <w:t>41. 飞行前检查单的检查项目包括检查电池电量和螺旋桨</w:t>
      </w:r>
    </w:p>
    <w:p w14:paraId="0D4C3DC0">
      <w:pPr>
        <w:pStyle w:val="16"/>
      </w:pPr>
      <w:r>
        <w:t>A. 对</w:t>
      </w:r>
    </w:p>
    <w:p w14:paraId="4D7E720A">
      <w:pPr>
        <w:pStyle w:val="16"/>
      </w:pPr>
      <w:r>
        <w:t>B. 错</w:t>
      </w:r>
    </w:p>
    <w:p w14:paraId="1EB21F8B">
      <w:pPr>
        <w:jc w:val="right"/>
      </w:pPr>
      <w:r>
        <w:t>答案：正确</w:t>
      </w:r>
    </w:p>
    <w:p w14:paraId="4F38FCFE">
      <w:r>
        <w:br w:type="textWrapping"/>
      </w:r>
    </w:p>
    <w:p w14:paraId="452B1D03">
      <w:r>
        <w:rPr>
          <w:b/>
        </w:rPr>
        <w:t>42. 无人机在飞行前检查中发现问题应立即进行故障排查处理</w:t>
      </w:r>
    </w:p>
    <w:p w14:paraId="0A943591">
      <w:pPr>
        <w:pStyle w:val="16"/>
      </w:pPr>
      <w:r>
        <w:t>A. 对</w:t>
      </w:r>
    </w:p>
    <w:p w14:paraId="0B969AE8">
      <w:pPr>
        <w:pStyle w:val="16"/>
      </w:pPr>
      <w:r>
        <w:t>B. 错</w:t>
      </w:r>
    </w:p>
    <w:p w14:paraId="14C1C8C8">
      <w:pPr>
        <w:jc w:val="right"/>
      </w:pPr>
      <w:r>
        <w:t>答案：正确</w:t>
      </w:r>
    </w:p>
    <w:p w14:paraId="00253BCD">
      <w:r>
        <w:br w:type="textWrapping"/>
      </w:r>
    </w:p>
    <w:p w14:paraId="0DC55032">
      <w:r>
        <w:rPr>
          <w:b/>
        </w:rPr>
        <w:t>43. 无人机驾驶员在起飞前报备时可以使用普通语言</w:t>
      </w:r>
    </w:p>
    <w:p w14:paraId="225D50EE">
      <w:pPr>
        <w:pStyle w:val="16"/>
      </w:pPr>
      <w:r>
        <w:t>A. 对</w:t>
      </w:r>
    </w:p>
    <w:p w14:paraId="2069299C">
      <w:pPr>
        <w:pStyle w:val="16"/>
      </w:pPr>
      <w:r>
        <w:t>B. 错</w:t>
      </w:r>
    </w:p>
    <w:p w14:paraId="1CDF9E9A">
      <w:pPr>
        <w:jc w:val="right"/>
      </w:pPr>
      <w:r>
        <w:t>答案：错误</w:t>
      </w:r>
    </w:p>
    <w:p w14:paraId="619DBE0C">
      <w:r>
        <w:br w:type="textWrapping"/>
      </w:r>
    </w:p>
    <w:p w14:paraId="1345999C">
      <w:r>
        <w:rPr>
          <w:b/>
        </w:rPr>
        <w:t>44. 在紧急情况下无人机失去控制时，应立即切断电源</w:t>
      </w:r>
    </w:p>
    <w:p w14:paraId="0EBC4479">
      <w:pPr>
        <w:pStyle w:val="16"/>
      </w:pPr>
      <w:r>
        <w:t>A. 对</w:t>
      </w:r>
    </w:p>
    <w:p w14:paraId="736F63E8">
      <w:pPr>
        <w:pStyle w:val="16"/>
      </w:pPr>
      <w:r>
        <w:t>B. 错</w:t>
      </w:r>
    </w:p>
    <w:p w14:paraId="01A648DA">
      <w:pPr>
        <w:jc w:val="right"/>
      </w:pPr>
      <w:r>
        <w:t>答案：错误</w:t>
      </w:r>
    </w:p>
    <w:p w14:paraId="2326A90D">
      <w:r>
        <w:br w:type="textWrapping"/>
      </w:r>
    </w:p>
    <w:p w14:paraId="1501DDF6">
      <w:r>
        <w:rPr>
          <w:b/>
        </w:rPr>
        <w:t>45. 在紧急情况下操控无人机着陆时，应该优先考虑无人机的安全</w:t>
      </w:r>
    </w:p>
    <w:p w14:paraId="229EB53A">
      <w:pPr>
        <w:pStyle w:val="16"/>
      </w:pPr>
      <w:r>
        <w:t>A. 对</w:t>
      </w:r>
    </w:p>
    <w:p w14:paraId="582FC1EB">
      <w:pPr>
        <w:pStyle w:val="16"/>
      </w:pPr>
      <w:r>
        <w:t>B. 错</w:t>
      </w:r>
    </w:p>
    <w:p w14:paraId="2C4219C8">
      <w:pPr>
        <w:jc w:val="right"/>
      </w:pPr>
      <w:r>
        <w:t>答案：错误</w:t>
      </w:r>
    </w:p>
    <w:p w14:paraId="6909A433">
      <w:r>
        <w:br w:type="textWrapping"/>
      </w:r>
    </w:p>
    <w:p w14:paraId="479701EB">
      <w:r>
        <w:rPr>
          <w:b/>
        </w:rPr>
        <w:t>46. 无人机在飞行过程中可以随意更改飞行计划</w:t>
      </w:r>
    </w:p>
    <w:p w14:paraId="399A5FAB">
      <w:pPr>
        <w:pStyle w:val="16"/>
      </w:pPr>
      <w:r>
        <w:t>A. 对</w:t>
      </w:r>
    </w:p>
    <w:p w14:paraId="194C7C4A">
      <w:pPr>
        <w:pStyle w:val="16"/>
      </w:pPr>
      <w:r>
        <w:t>B. 错</w:t>
      </w:r>
    </w:p>
    <w:p w14:paraId="346307DF">
      <w:pPr>
        <w:jc w:val="right"/>
      </w:pPr>
      <w:r>
        <w:t>答案：错误</w:t>
      </w:r>
    </w:p>
    <w:p w14:paraId="61ECC6E5">
      <w:r>
        <w:br w:type="textWrapping"/>
      </w:r>
    </w:p>
    <w:p w14:paraId="17EB8277">
      <w:r>
        <w:rPr>
          <w:b/>
        </w:rPr>
        <w:t>47. 无人机驾驶员在降落后无需向空管部门进行报备</w:t>
      </w:r>
    </w:p>
    <w:p w14:paraId="32663343">
      <w:pPr>
        <w:pStyle w:val="16"/>
      </w:pPr>
      <w:r>
        <w:t>A. 对</w:t>
      </w:r>
    </w:p>
    <w:p w14:paraId="7096EC32">
      <w:pPr>
        <w:pStyle w:val="16"/>
      </w:pPr>
      <w:r>
        <w:t>B. 错</w:t>
      </w:r>
    </w:p>
    <w:p w14:paraId="144FC90B">
      <w:pPr>
        <w:jc w:val="right"/>
      </w:pPr>
      <w:r>
        <w:t>答案：错误</w:t>
      </w:r>
    </w:p>
    <w:p w14:paraId="5471299E">
      <w:r>
        <w:br w:type="textWrapping"/>
      </w:r>
    </w:p>
    <w:p w14:paraId="6E1BFD4B">
      <w:r>
        <w:rPr>
          <w:b/>
        </w:rPr>
        <w:t>48. 无人机驾驶员在飞行过程中必须时刻监控飞行状态以识别紧急情况信息</w:t>
      </w:r>
    </w:p>
    <w:p w14:paraId="563067A5">
      <w:pPr>
        <w:pStyle w:val="16"/>
      </w:pPr>
      <w:r>
        <w:t>A. 对</w:t>
      </w:r>
    </w:p>
    <w:p w14:paraId="3A36A14E">
      <w:pPr>
        <w:pStyle w:val="16"/>
      </w:pPr>
      <w:r>
        <w:t>B. 错</w:t>
      </w:r>
    </w:p>
    <w:p w14:paraId="37D779E1">
      <w:pPr>
        <w:jc w:val="right"/>
      </w:pPr>
      <w:r>
        <w:t>答案：正确</w:t>
      </w:r>
    </w:p>
    <w:p w14:paraId="31370763">
      <w:r>
        <w:br w:type="textWrapping"/>
      </w:r>
    </w:p>
    <w:p w14:paraId="14E28DB5">
      <w:r>
        <w:rPr>
          <w:b/>
        </w:rPr>
        <w:t>49. 无人机在飞行过程中遇到鸟类攻击时应立即降落</w:t>
      </w:r>
    </w:p>
    <w:p w14:paraId="4E6F493B">
      <w:pPr>
        <w:pStyle w:val="16"/>
      </w:pPr>
      <w:r>
        <w:t>A. 对</w:t>
      </w:r>
    </w:p>
    <w:p w14:paraId="1B00D585">
      <w:pPr>
        <w:pStyle w:val="16"/>
      </w:pPr>
      <w:r>
        <w:t>B. 错</w:t>
      </w:r>
    </w:p>
    <w:p w14:paraId="2B125BB4">
      <w:pPr>
        <w:jc w:val="right"/>
      </w:pPr>
      <w:r>
        <w:t>答案：正确</w:t>
      </w:r>
    </w:p>
    <w:p w14:paraId="06EDC23E">
      <w:r>
        <w:br w:type="textWrapping"/>
      </w:r>
    </w:p>
    <w:p w14:paraId="73297A3F">
      <w:r>
        <w:rPr>
          <w:b/>
        </w:rPr>
        <w:t>50. 无人机在航拍过程中遇到紧急情况应按照应急处理预案处理</w:t>
      </w:r>
    </w:p>
    <w:p w14:paraId="1E6C7B95">
      <w:pPr>
        <w:pStyle w:val="16"/>
      </w:pPr>
      <w:r>
        <w:t>A. 对</w:t>
      </w:r>
    </w:p>
    <w:p w14:paraId="23B277D2">
      <w:pPr>
        <w:pStyle w:val="16"/>
      </w:pPr>
      <w:r>
        <w:t>B. 错</w:t>
      </w:r>
    </w:p>
    <w:p w14:paraId="5201981C">
      <w:pPr>
        <w:jc w:val="right"/>
      </w:pPr>
      <w:r>
        <w:t>答案：正确</w:t>
      </w:r>
    </w:p>
    <w:p w14:paraId="7FBCD99E">
      <w:r>
        <w:br w:type="textWrapping"/>
      </w:r>
    </w:p>
    <w:p w14:paraId="35834132">
      <w:r>
        <w:rPr>
          <w:b/>
        </w:rPr>
        <w:t>51. 无人机在航拍过程中遇到障碍物时应立即返航</w:t>
      </w:r>
    </w:p>
    <w:p w14:paraId="6F203250">
      <w:pPr>
        <w:pStyle w:val="16"/>
      </w:pPr>
      <w:r>
        <w:t>A. 对</w:t>
      </w:r>
    </w:p>
    <w:p w14:paraId="1D1C8C8F">
      <w:pPr>
        <w:pStyle w:val="16"/>
      </w:pPr>
      <w:r>
        <w:t>B. 错</w:t>
      </w:r>
    </w:p>
    <w:p w14:paraId="613D9E71">
      <w:pPr>
        <w:jc w:val="right"/>
      </w:pPr>
      <w:r>
        <w:t>答案：正确</w:t>
      </w:r>
    </w:p>
    <w:p w14:paraId="1D1AC0EE">
      <w:r>
        <w:br w:type="textWrapping"/>
      </w:r>
    </w:p>
    <w:p w14:paraId="2588DC30">
      <w:r>
        <w:rPr>
          <w:b/>
        </w:rPr>
        <w:t>52. 无人机在航拍过程中遇到突发无预案紧急情况时，应立即返航</w:t>
      </w:r>
    </w:p>
    <w:p w14:paraId="55922584">
      <w:pPr>
        <w:pStyle w:val="16"/>
      </w:pPr>
      <w:r>
        <w:t>A. 对</w:t>
      </w:r>
    </w:p>
    <w:p w14:paraId="0B0465B0">
      <w:pPr>
        <w:pStyle w:val="16"/>
      </w:pPr>
      <w:r>
        <w:t>B. 错</w:t>
      </w:r>
    </w:p>
    <w:p w14:paraId="0888E09D">
      <w:pPr>
        <w:jc w:val="right"/>
      </w:pPr>
      <w:r>
        <w:t>答案：正确</w:t>
      </w:r>
    </w:p>
    <w:p w14:paraId="157D9212">
      <w:r>
        <w:br w:type="textWrapping"/>
      </w:r>
    </w:p>
    <w:p w14:paraId="2A6178B6">
      <w:r>
        <w:rPr>
          <w:b/>
        </w:rPr>
        <w:t>53. 在无人机航拍过程中，使用专业术语下达指令可以提高操作的准确性</w:t>
      </w:r>
    </w:p>
    <w:p w14:paraId="7FC2A38D">
      <w:pPr>
        <w:pStyle w:val="16"/>
      </w:pPr>
      <w:r>
        <w:t>A. 对</w:t>
      </w:r>
    </w:p>
    <w:p w14:paraId="151CE61E">
      <w:pPr>
        <w:pStyle w:val="16"/>
      </w:pPr>
      <w:r>
        <w:t>B. 错</w:t>
      </w:r>
    </w:p>
    <w:p w14:paraId="3A816D30">
      <w:pPr>
        <w:jc w:val="right"/>
      </w:pPr>
      <w:r>
        <w:t>答案：正确</w:t>
      </w:r>
    </w:p>
    <w:p w14:paraId="2A12410E">
      <w:r>
        <w:br w:type="textWrapping"/>
      </w:r>
    </w:p>
    <w:p w14:paraId="6FAE1AC7">
      <w:r>
        <w:rPr>
          <w:b/>
        </w:rPr>
        <w:t>54. 无人机驾驶员在进行影视级拍摄时，不需要考虑飞行环境的复杂性</w:t>
      </w:r>
    </w:p>
    <w:p w14:paraId="3A5612C2">
      <w:pPr>
        <w:pStyle w:val="16"/>
      </w:pPr>
      <w:r>
        <w:t>A. 对</w:t>
      </w:r>
    </w:p>
    <w:p w14:paraId="347FE8AB">
      <w:pPr>
        <w:pStyle w:val="16"/>
      </w:pPr>
      <w:r>
        <w:t>B. 错</w:t>
      </w:r>
    </w:p>
    <w:p w14:paraId="3DDC1683">
      <w:pPr>
        <w:jc w:val="right"/>
      </w:pPr>
      <w:r>
        <w:t>答案：错误</w:t>
      </w:r>
    </w:p>
    <w:p w14:paraId="439E9888">
      <w:r>
        <w:br w:type="textWrapping"/>
      </w:r>
    </w:p>
    <w:p w14:paraId="05CD657E">
      <w:r>
        <w:rPr>
          <w:b/>
        </w:rPr>
        <w:t>55. 无人机驾驶员在航拍过程中可以不遵循维护方案及标准</w:t>
      </w:r>
    </w:p>
    <w:p w14:paraId="55F8E006">
      <w:pPr>
        <w:pStyle w:val="16"/>
      </w:pPr>
      <w:r>
        <w:t>A. 对</w:t>
      </w:r>
    </w:p>
    <w:p w14:paraId="5D4FEA9F">
      <w:pPr>
        <w:pStyle w:val="16"/>
      </w:pPr>
      <w:r>
        <w:t>B. 错</w:t>
      </w:r>
    </w:p>
    <w:p w14:paraId="763E5BD7">
      <w:pPr>
        <w:jc w:val="right"/>
      </w:pPr>
      <w:r>
        <w:t>答案：错误</w:t>
      </w:r>
    </w:p>
    <w:p w14:paraId="20BF1AE6">
      <w:r>
        <w:br w:type="textWrapping"/>
      </w:r>
    </w:p>
    <w:p w14:paraId="27679BF6">
      <w:r>
        <w:rPr>
          <w:b/>
        </w:rPr>
        <w:t>56. 无人机驾驶员在航拍前必须检查地面控制系统的外观</w:t>
      </w:r>
    </w:p>
    <w:p w14:paraId="697BEBDA">
      <w:pPr>
        <w:pStyle w:val="16"/>
      </w:pPr>
      <w:r>
        <w:t>A. 对</w:t>
      </w:r>
    </w:p>
    <w:p w14:paraId="6E3304AD">
      <w:pPr>
        <w:pStyle w:val="16"/>
      </w:pPr>
      <w:r>
        <w:t>B. 错</w:t>
      </w:r>
    </w:p>
    <w:p w14:paraId="788C134F">
      <w:pPr>
        <w:jc w:val="right"/>
      </w:pPr>
      <w:r>
        <w:t>答案：正确</w:t>
      </w:r>
    </w:p>
    <w:p w14:paraId="2CAD5FEC">
      <w:r>
        <w:br w:type="textWrapping"/>
      </w:r>
    </w:p>
    <w:p w14:paraId="20564A44">
      <w:r>
        <w:rPr>
          <w:b/>
        </w:rPr>
        <w:t>57. 无人机在飞行过程中如果出现控制链路故障应立即降落</w:t>
      </w:r>
    </w:p>
    <w:p w14:paraId="73DA9840">
      <w:pPr>
        <w:pStyle w:val="16"/>
      </w:pPr>
      <w:r>
        <w:t>A. 对</w:t>
      </w:r>
    </w:p>
    <w:p w14:paraId="2BAC6451">
      <w:pPr>
        <w:pStyle w:val="16"/>
      </w:pPr>
      <w:r>
        <w:t>B. 错</w:t>
      </w:r>
    </w:p>
    <w:p w14:paraId="75F7A663">
      <w:pPr>
        <w:jc w:val="right"/>
      </w:pPr>
      <w:r>
        <w:t>答案：正确</w:t>
      </w:r>
    </w:p>
    <w:p w14:paraId="4CFE1288">
      <w:r>
        <w:br w:type="textWrapping"/>
      </w:r>
    </w:p>
    <w:p w14:paraId="74DB85D4">
      <w:r>
        <w:rPr>
          <w:b/>
        </w:rPr>
        <w:t>58. 无人机驾驶员在航拍过程中无需检查辅助设备外观</w:t>
      </w:r>
    </w:p>
    <w:p w14:paraId="321C46B8">
      <w:pPr>
        <w:pStyle w:val="16"/>
      </w:pPr>
      <w:r>
        <w:t>A. 对</w:t>
      </w:r>
    </w:p>
    <w:p w14:paraId="09825594">
      <w:pPr>
        <w:pStyle w:val="16"/>
      </w:pPr>
      <w:r>
        <w:t>B. 错</w:t>
      </w:r>
    </w:p>
    <w:p w14:paraId="04B2181F">
      <w:pPr>
        <w:jc w:val="right"/>
      </w:pPr>
      <w:r>
        <w:t>答案：错误</w:t>
      </w:r>
    </w:p>
    <w:p w14:paraId="5DDA8156">
      <w:r>
        <w:br w:type="textWrapping"/>
      </w:r>
    </w:p>
    <w:p w14:paraId="7E43B783">
      <w:r>
        <w:rPr>
          <w:b/>
        </w:rPr>
        <w:t>59. 无人机在飞行过程中出现电池过热现象，可能导致飞行器失控</w:t>
      </w:r>
    </w:p>
    <w:p w14:paraId="4790D011">
      <w:pPr>
        <w:pStyle w:val="16"/>
      </w:pPr>
      <w:r>
        <w:t>A. 对</w:t>
      </w:r>
    </w:p>
    <w:p w14:paraId="5E69DBA1">
      <w:pPr>
        <w:pStyle w:val="16"/>
      </w:pPr>
      <w:r>
        <w:t>B. 错</w:t>
      </w:r>
    </w:p>
    <w:p w14:paraId="196C240C">
      <w:pPr>
        <w:jc w:val="right"/>
      </w:pPr>
      <w:r>
        <w:t>答案：正确</w:t>
      </w:r>
    </w:p>
    <w:p w14:paraId="251C80BF">
      <w:r>
        <w:br w:type="textWrapping"/>
      </w:r>
    </w:p>
    <w:p w14:paraId="5BB0FDED">
      <w:r>
        <w:rPr>
          <w:b/>
        </w:rPr>
        <w:t>60. 无人机航拍任务计划中不需要考虑飞行区域的天气情况</w:t>
      </w:r>
    </w:p>
    <w:p w14:paraId="183F081F">
      <w:pPr>
        <w:pStyle w:val="16"/>
      </w:pPr>
      <w:r>
        <w:t>A. 对</w:t>
      </w:r>
    </w:p>
    <w:p w14:paraId="02EFE44F">
      <w:pPr>
        <w:pStyle w:val="16"/>
      </w:pPr>
      <w:r>
        <w:t>B. 错</w:t>
      </w:r>
    </w:p>
    <w:p w14:paraId="06706191">
      <w:pPr>
        <w:jc w:val="right"/>
      </w:pPr>
      <w:r>
        <w:t>答案：错误</w:t>
      </w:r>
    </w:p>
    <w:p w14:paraId="4B7BEA66">
      <w:r>
        <w:br w:type="textWrapping"/>
      </w:r>
    </w:p>
    <w:p w14:paraId="121F9DF6">
      <w:r>
        <w:rPr>
          <w:b/>
        </w:rPr>
        <w:t>61. 无人机航拍作业不会对环境造成任何影响</w:t>
      </w:r>
    </w:p>
    <w:p w14:paraId="55B76B7B">
      <w:pPr>
        <w:pStyle w:val="16"/>
      </w:pPr>
      <w:r>
        <w:t>A. 对</w:t>
      </w:r>
    </w:p>
    <w:p w14:paraId="34EF0900">
      <w:pPr>
        <w:pStyle w:val="16"/>
      </w:pPr>
      <w:r>
        <w:t>B. 错</w:t>
      </w:r>
    </w:p>
    <w:p w14:paraId="5801C417">
      <w:pPr>
        <w:jc w:val="right"/>
      </w:pPr>
      <w:r>
        <w:t>答案：错误</w:t>
      </w:r>
    </w:p>
    <w:p w14:paraId="13BA2EFB">
      <w:r>
        <w:br w:type="textWrapping"/>
      </w:r>
    </w:p>
    <w:p w14:paraId="1979B1DA">
      <w:r>
        <w:rPr>
          <w:b/>
        </w:rPr>
        <w:t>62. 无人机坠毁后应立即清理现场</w:t>
      </w:r>
    </w:p>
    <w:p w14:paraId="0347B84C">
      <w:pPr>
        <w:pStyle w:val="16"/>
      </w:pPr>
      <w:r>
        <w:t>A. 对</w:t>
      </w:r>
    </w:p>
    <w:p w14:paraId="6A2B068A">
      <w:pPr>
        <w:pStyle w:val="16"/>
      </w:pPr>
      <w:r>
        <w:t>B. 错</w:t>
      </w:r>
    </w:p>
    <w:p w14:paraId="5EECD2CF">
      <w:pPr>
        <w:jc w:val="right"/>
      </w:pPr>
      <w:r>
        <w:t>答案：错误</w:t>
      </w:r>
    </w:p>
    <w:p w14:paraId="6F451F49">
      <w:r>
        <w:br w:type="textWrapping"/>
      </w:r>
    </w:p>
    <w:p w14:paraId="56CB8D64">
      <w:r>
        <w:rPr>
          <w:b/>
        </w:rPr>
        <w:t>63. 无人机航拍作业中，天气条件不会影响拍摄结果</w:t>
      </w:r>
    </w:p>
    <w:p w14:paraId="6E7BAA7C">
      <w:pPr>
        <w:pStyle w:val="16"/>
      </w:pPr>
      <w:r>
        <w:t>A. 对</w:t>
      </w:r>
    </w:p>
    <w:p w14:paraId="4D547845">
      <w:pPr>
        <w:pStyle w:val="16"/>
      </w:pPr>
      <w:r>
        <w:t>B. 错</w:t>
      </w:r>
    </w:p>
    <w:p w14:paraId="3E9B04D0">
      <w:pPr>
        <w:jc w:val="right"/>
      </w:pPr>
      <w:r>
        <w:t>答案：错误</w:t>
      </w:r>
    </w:p>
    <w:p w14:paraId="548A6773">
      <w:r>
        <w:br w:type="textWrapping"/>
      </w:r>
    </w:p>
    <w:p w14:paraId="19BB8286">
      <w:r>
        <w:rPr>
          <w:b/>
        </w:rPr>
        <w:t>64. 无人机航拍时应避免在恶劣天气下飞行</w:t>
      </w:r>
    </w:p>
    <w:p w14:paraId="60D82224">
      <w:pPr>
        <w:pStyle w:val="16"/>
      </w:pPr>
      <w:r>
        <w:t>A. 对</w:t>
      </w:r>
    </w:p>
    <w:p w14:paraId="738D2E3F">
      <w:pPr>
        <w:pStyle w:val="16"/>
      </w:pPr>
      <w:r>
        <w:t>B. 错</w:t>
      </w:r>
    </w:p>
    <w:p w14:paraId="4F6B2E70">
      <w:pPr>
        <w:jc w:val="right"/>
      </w:pPr>
      <w:r>
        <w:t>答案：正确</w:t>
      </w:r>
    </w:p>
    <w:p w14:paraId="11A07F68">
      <w:r>
        <w:br w:type="textWrapping"/>
      </w:r>
    </w:p>
    <w:p w14:paraId="18B69DD1">
      <w:r>
        <w:rPr>
          <w:b/>
        </w:rPr>
        <w:t>65. 无人机在每次飞行前都需要进行全面检查</w:t>
      </w:r>
    </w:p>
    <w:p w14:paraId="64405539">
      <w:pPr>
        <w:pStyle w:val="16"/>
      </w:pPr>
      <w:r>
        <w:t>A. 对</w:t>
      </w:r>
    </w:p>
    <w:p w14:paraId="280B86B1">
      <w:pPr>
        <w:pStyle w:val="16"/>
      </w:pPr>
      <w:r>
        <w:t>B. 错</w:t>
      </w:r>
    </w:p>
    <w:p w14:paraId="0F87519E">
      <w:pPr>
        <w:jc w:val="right"/>
      </w:pPr>
      <w:r>
        <w:t>答案：正确</w:t>
      </w:r>
    </w:p>
    <w:p w14:paraId="19CC5A66">
      <w:r>
        <w:br w:type="textWrapping"/>
      </w:r>
    </w:p>
    <w:p w14:paraId="01DAB62C">
      <w:r>
        <w:rPr>
          <w:b/>
        </w:rPr>
        <w:t>66. 无人机在每次飞行前都需要进行全面检查</w:t>
      </w:r>
    </w:p>
    <w:p w14:paraId="7A879F60">
      <w:pPr>
        <w:pStyle w:val="16"/>
      </w:pPr>
      <w:r>
        <w:t>A. 对</w:t>
      </w:r>
    </w:p>
    <w:p w14:paraId="2AF70B02">
      <w:pPr>
        <w:pStyle w:val="16"/>
      </w:pPr>
      <w:r>
        <w:t>B. 错</w:t>
      </w:r>
    </w:p>
    <w:p w14:paraId="3D9BE2FF">
      <w:pPr>
        <w:jc w:val="right"/>
      </w:pPr>
      <w:r>
        <w:t>答案：正确</w:t>
      </w:r>
    </w:p>
    <w:p w14:paraId="28955283">
      <w:r>
        <w:br w:type="textWrapping"/>
      </w:r>
    </w:p>
    <w:p w14:paraId="4D6BC428">
      <w:r>
        <w:rPr>
          <w:b/>
        </w:rPr>
        <w:t>67. 航拍任务应优先选择Ⅰ级固定翼无人机进行。</w:t>
      </w:r>
    </w:p>
    <w:p w14:paraId="7E41B447">
      <w:pPr>
        <w:pStyle w:val="16"/>
      </w:pPr>
      <w:r>
        <w:t>A. 正确</w:t>
      </w:r>
    </w:p>
    <w:p w14:paraId="671DA3C2">
      <w:pPr>
        <w:pStyle w:val="16"/>
      </w:pPr>
      <w:r>
        <w:t>B. 错误</w:t>
      </w:r>
    </w:p>
    <w:p w14:paraId="3B74608D">
      <w:pPr>
        <w:jc w:val="right"/>
      </w:pPr>
      <w:r>
        <w:t>答案：错误</w:t>
      </w:r>
    </w:p>
    <w:p w14:paraId="5934DB57">
      <w:r>
        <w:br w:type="textWrapping"/>
      </w:r>
    </w:p>
    <w:p w14:paraId="3537DD3C">
      <w:r>
        <w:rPr>
          <w:b/>
        </w:rPr>
        <w:t>68. 航拍作业前，无人机驾驶员无需了解作业区域的地形情况，但需要了解气象信息。</w:t>
      </w:r>
    </w:p>
    <w:p w14:paraId="5CF71C02">
      <w:pPr>
        <w:pStyle w:val="16"/>
      </w:pPr>
      <w:r>
        <w:t>A. 正确</w:t>
      </w:r>
    </w:p>
    <w:p w14:paraId="4993E34A">
      <w:pPr>
        <w:pStyle w:val="16"/>
      </w:pPr>
      <w:r>
        <w:t>B. 错误</w:t>
      </w:r>
    </w:p>
    <w:p w14:paraId="77075398">
      <w:pPr>
        <w:jc w:val="right"/>
      </w:pPr>
      <w:r>
        <w:t>答案：错误</w:t>
      </w:r>
    </w:p>
    <w:p w14:paraId="1769CAB9">
      <w:r>
        <w:br w:type="textWrapping"/>
      </w:r>
    </w:p>
    <w:p w14:paraId="493A1119">
      <w:r>
        <w:rPr>
          <w:b/>
        </w:rPr>
        <w:t>69. 航拍作业中，无人机的飞行高度对拍摄效果有直接影响。</w:t>
      </w:r>
    </w:p>
    <w:p w14:paraId="1A44AEFB">
      <w:pPr>
        <w:pStyle w:val="16"/>
      </w:pPr>
      <w:r>
        <w:t>A. 正确</w:t>
      </w:r>
    </w:p>
    <w:p w14:paraId="1DB9AFE8">
      <w:pPr>
        <w:pStyle w:val="16"/>
      </w:pPr>
      <w:r>
        <w:t>B. 错误</w:t>
      </w:r>
    </w:p>
    <w:p w14:paraId="1CFC6F8E">
      <w:pPr>
        <w:jc w:val="right"/>
      </w:pPr>
      <w:r>
        <w:t>答案：正确</w:t>
      </w:r>
    </w:p>
    <w:p w14:paraId="7102D0C4">
      <w:r>
        <w:br w:type="textWrapping"/>
      </w:r>
    </w:p>
    <w:p w14:paraId="7DF7C485">
      <w:r>
        <w:rPr>
          <w:b/>
        </w:rPr>
        <w:t>70. 航拍任务载荷设备安装与设置应在飞行准备阶段完成。</w:t>
      </w:r>
    </w:p>
    <w:p w14:paraId="706493D4">
      <w:pPr>
        <w:pStyle w:val="16"/>
      </w:pPr>
      <w:r>
        <w:t>A. 正确</w:t>
      </w:r>
    </w:p>
    <w:p w14:paraId="3EC5C308">
      <w:pPr>
        <w:pStyle w:val="16"/>
      </w:pPr>
      <w:r>
        <w:t>B. 错误</w:t>
      </w:r>
    </w:p>
    <w:p w14:paraId="1913A600">
      <w:pPr>
        <w:jc w:val="right"/>
      </w:pPr>
      <w:r>
        <w:t>答案：正确</w:t>
      </w:r>
    </w:p>
    <w:p w14:paraId="68F5062B">
      <w:r>
        <w:br w:type="textWrapping"/>
      </w:r>
    </w:p>
    <w:p w14:paraId="58D829BF">
      <w:r>
        <w:rPr>
          <w:b/>
        </w:rPr>
        <w:t>71. 航拍作业中，无人机驾驶员无需在巡航阶段根据目标情况实时调整无人机姿态和位置。</w:t>
      </w:r>
    </w:p>
    <w:p w14:paraId="1F1B4FF8">
      <w:pPr>
        <w:pStyle w:val="16"/>
      </w:pPr>
      <w:r>
        <w:t>A. 正确</w:t>
      </w:r>
    </w:p>
    <w:p w14:paraId="4D26E4C0">
      <w:pPr>
        <w:pStyle w:val="16"/>
      </w:pPr>
      <w:r>
        <w:t>B. 错误</w:t>
      </w:r>
    </w:p>
    <w:p w14:paraId="05D98580">
      <w:pPr>
        <w:jc w:val="right"/>
      </w:pPr>
      <w:r>
        <w:t>答案：错误</w:t>
      </w:r>
    </w:p>
    <w:p w14:paraId="283665A8">
      <w:r>
        <w:br w:type="textWrapping"/>
      </w:r>
    </w:p>
    <w:p w14:paraId="63069707">
      <w:r>
        <w:rPr>
          <w:b/>
        </w:rPr>
        <w:t>72. 航拍作业后，需要下载并存储的是飞行日志数据。</w:t>
      </w:r>
    </w:p>
    <w:p w14:paraId="4255B8A0">
      <w:pPr>
        <w:pStyle w:val="16"/>
      </w:pPr>
      <w:r>
        <w:t>A. 正确</w:t>
      </w:r>
    </w:p>
    <w:p w14:paraId="097F252E">
      <w:pPr>
        <w:pStyle w:val="16"/>
      </w:pPr>
      <w:r>
        <w:t>B. 错误</w:t>
      </w:r>
    </w:p>
    <w:p w14:paraId="15F006EA">
      <w:pPr>
        <w:jc w:val="right"/>
      </w:pPr>
      <w:r>
        <w:t>答案：错误</w:t>
      </w:r>
    </w:p>
    <w:p w14:paraId="525E4AB9">
      <w:r>
        <w:br w:type="textWrapping"/>
      </w:r>
    </w:p>
    <w:p w14:paraId="175C072F">
      <w:r>
        <w:rPr>
          <w:b/>
        </w:rPr>
        <w:t>73. 航拍作业前，无人机驾驶员需要规划航线并检查无人机系统状态。</w:t>
      </w:r>
    </w:p>
    <w:p w14:paraId="4B694371">
      <w:pPr>
        <w:pStyle w:val="16"/>
      </w:pPr>
      <w:r>
        <w:t>A. 正确</w:t>
      </w:r>
    </w:p>
    <w:p w14:paraId="79BD8BB3">
      <w:pPr>
        <w:pStyle w:val="16"/>
      </w:pPr>
      <w:r>
        <w:t>B. 错误</w:t>
      </w:r>
    </w:p>
    <w:p w14:paraId="3ED36523">
      <w:pPr>
        <w:jc w:val="right"/>
      </w:pPr>
      <w:r>
        <w:t>答案：正确</w:t>
      </w:r>
    </w:p>
    <w:p w14:paraId="16E42E22">
      <w:r>
        <w:br w:type="textWrapping"/>
      </w:r>
    </w:p>
    <w:p w14:paraId="69DAF0A3">
      <w:r>
        <w:rPr>
          <w:b/>
        </w:rPr>
        <w:t>74. 多旋翼无人机比固定翼无人机更适合长时间悬停拍摄特定目标。</w:t>
      </w:r>
    </w:p>
    <w:p w14:paraId="05BCA24A">
      <w:pPr>
        <w:pStyle w:val="16"/>
      </w:pPr>
      <w:r>
        <w:t>A. 正确</w:t>
      </w:r>
    </w:p>
    <w:p w14:paraId="03316D07">
      <w:pPr>
        <w:pStyle w:val="16"/>
      </w:pPr>
      <w:r>
        <w:t>B. 错误</w:t>
      </w:r>
    </w:p>
    <w:p w14:paraId="0239F56B">
      <w:pPr>
        <w:jc w:val="right"/>
      </w:pPr>
      <w:r>
        <w:t>答案：正确</w:t>
      </w:r>
    </w:p>
    <w:p w14:paraId="190B5627">
      <w:r>
        <w:br w:type="textWrapping"/>
      </w:r>
    </w:p>
    <w:p w14:paraId="0A115890">
      <w:r>
        <w:rPr>
          <w:b/>
        </w:rPr>
        <w:t>75. 在制定航拍类无人机飞行指挥程序时，接地/回收阶段不需要特别关注任务载荷设备状态。</w:t>
      </w:r>
    </w:p>
    <w:p w14:paraId="05FC911C">
      <w:pPr>
        <w:pStyle w:val="16"/>
      </w:pPr>
      <w:r>
        <w:t>A. 正确</w:t>
      </w:r>
    </w:p>
    <w:p w14:paraId="3FA4BBD9">
      <w:pPr>
        <w:pStyle w:val="16"/>
      </w:pPr>
      <w:r>
        <w:t>B. 错误</w:t>
      </w:r>
    </w:p>
    <w:p w14:paraId="300C7323">
      <w:pPr>
        <w:jc w:val="right"/>
      </w:pPr>
      <w:r>
        <w:t>答案：错误</w:t>
      </w:r>
    </w:p>
    <w:p w14:paraId="745365C7">
      <w:r>
        <w:br w:type="textWrapping"/>
      </w:r>
    </w:p>
    <w:p w14:paraId="238E9A22">
      <w:r>
        <w:rPr>
          <w:b/>
        </w:rPr>
        <w:t>76. 在航拍任务前，需要对任务载荷的工作模式进行设置，如跟随模式或FPV模式。</w:t>
      </w:r>
    </w:p>
    <w:p w14:paraId="7C979F2A">
      <w:pPr>
        <w:pStyle w:val="16"/>
      </w:pPr>
      <w:r>
        <w:t>A. 正确</w:t>
      </w:r>
    </w:p>
    <w:p w14:paraId="7A401DA6">
      <w:pPr>
        <w:pStyle w:val="16"/>
      </w:pPr>
      <w:r>
        <w:t>B. 错误</w:t>
      </w:r>
    </w:p>
    <w:p w14:paraId="08ED1F93">
      <w:pPr>
        <w:jc w:val="right"/>
      </w:pPr>
      <w:r>
        <w:t>答案：正确</w:t>
      </w:r>
    </w:p>
    <w:p w14:paraId="05F40752">
      <w:r>
        <w:br w:type="textWrapping"/>
      </w:r>
    </w:p>
    <w:p w14:paraId="516ED642">
      <w:r>
        <w:rPr>
          <w:b/>
        </w:rPr>
        <w:t>77. 航拍任务中，无人机驾驶员不需要在飞行前进行载荷设备的调试。</w:t>
      </w:r>
    </w:p>
    <w:p w14:paraId="4D536A31">
      <w:pPr>
        <w:pStyle w:val="16"/>
      </w:pPr>
      <w:r>
        <w:t>A. 正确</w:t>
      </w:r>
    </w:p>
    <w:p w14:paraId="357D663C">
      <w:pPr>
        <w:pStyle w:val="16"/>
      </w:pPr>
      <w:r>
        <w:t>B. 错误</w:t>
      </w:r>
    </w:p>
    <w:p w14:paraId="2E385BC6">
      <w:pPr>
        <w:jc w:val="right"/>
      </w:pPr>
      <w:r>
        <w:t>答案：错误</w:t>
      </w:r>
    </w:p>
    <w:p w14:paraId="348452EF">
      <w:r>
        <w:br w:type="textWrapping"/>
      </w:r>
    </w:p>
    <w:p w14:paraId="7F01B5C5">
      <w:r>
        <w:rPr>
          <w:b/>
        </w:rPr>
        <w:t>78. 航拍作业前，必须确保相机存储卡已正确安装，并进行必要的检查。</w:t>
      </w:r>
    </w:p>
    <w:p w14:paraId="37355428">
      <w:pPr>
        <w:pStyle w:val="16"/>
      </w:pPr>
      <w:r>
        <w:t>A. 正确</w:t>
      </w:r>
    </w:p>
    <w:p w14:paraId="5C119E28">
      <w:pPr>
        <w:pStyle w:val="16"/>
      </w:pPr>
      <w:r>
        <w:t>B. 错误</w:t>
      </w:r>
    </w:p>
    <w:p w14:paraId="7395CBB8">
      <w:pPr>
        <w:jc w:val="right"/>
      </w:pPr>
      <w:r>
        <w:t>答案：正确</w:t>
      </w:r>
    </w:p>
    <w:p w14:paraId="40BD61B0">
      <w:r>
        <w:br w:type="textWrapping"/>
      </w:r>
    </w:p>
    <w:p w14:paraId="4E3C9544">
      <w:r>
        <w:rPr>
          <w:b/>
        </w:rPr>
        <w:t>79. 航拍任务中，无人机驾驶员不需要监控载荷设备的实时拍摄效果。</w:t>
      </w:r>
    </w:p>
    <w:p w14:paraId="51AE37BF">
      <w:pPr>
        <w:pStyle w:val="16"/>
      </w:pPr>
      <w:r>
        <w:t>A. 正确</w:t>
      </w:r>
    </w:p>
    <w:p w14:paraId="63B986F4">
      <w:pPr>
        <w:pStyle w:val="16"/>
      </w:pPr>
      <w:r>
        <w:t>B. 错误</w:t>
      </w:r>
    </w:p>
    <w:p w14:paraId="3943FA95">
      <w:pPr>
        <w:jc w:val="right"/>
      </w:pPr>
      <w:r>
        <w:t>答案：错误</w:t>
      </w:r>
    </w:p>
    <w:p w14:paraId="41421407">
      <w:r>
        <w:br w:type="textWrapping"/>
      </w:r>
    </w:p>
    <w:p w14:paraId="1B085B20">
      <w:r>
        <w:rPr>
          <w:b/>
        </w:rPr>
        <w:t>80. 航拍作业完成后，无人机驾驶员手机端APP存储航拍图片和视频即可使用。</w:t>
      </w:r>
    </w:p>
    <w:p w14:paraId="08EF6237">
      <w:pPr>
        <w:pStyle w:val="16"/>
      </w:pPr>
      <w:r>
        <w:t>A. 正确</w:t>
      </w:r>
    </w:p>
    <w:p w14:paraId="02F9FBE9">
      <w:pPr>
        <w:pStyle w:val="16"/>
      </w:pPr>
      <w:r>
        <w:t>B. 错误</w:t>
      </w:r>
    </w:p>
    <w:p w14:paraId="11ED7646">
      <w:pPr>
        <w:jc w:val="right"/>
      </w:pPr>
      <w:r>
        <w:t>答案：错误</w:t>
      </w:r>
    </w:p>
    <w:p w14:paraId="572B205F">
      <w:r>
        <w:br w:type="textWrapping"/>
      </w:r>
    </w:p>
    <w:p w14:paraId="5BFB42EC">
      <w:r>
        <w:rPr>
          <w:b/>
        </w:rPr>
        <w:t>81. 执行远距离监控任务时，规划常规航线控制无人机飞行，并使用AI智能自动跟踪目标，调试结束。</w:t>
      </w:r>
    </w:p>
    <w:p w14:paraId="3BC634FE">
      <w:pPr>
        <w:pStyle w:val="16"/>
      </w:pPr>
      <w:r>
        <w:t>A. 正确</w:t>
      </w:r>
    </w:p>
    <w:p w14:paraId="6677EC07">
      <w:pPr>
        <w:pStyle w:val="16"/>
      </w:pPr>
      <w:r>
        <w:t>B. 错误</w:t>
      </w:r>
    </w:p>
    <w:p w14:paraId="384BD7A3">
      <w:pPr>
        <w:jc w:val="right"/>
      </w:pPr>
      <w:r>
        <w:t>答案：正确</w:t>
      </w:r>
    </w:p>
    <w:p w14:paraId="00D325BB">
      <w:r>
        <w:br w:type="textWrapping"/>
      </w:r>
    </w:p>
    <w:p w14:paraId="7425DA3A">
      <w:r>
        <w:rPr>
          <w:b/>
        </w:rPr>
        <w:t>82. 航拍任务中，无人机的飞行高度和速度对拍摄效果无直接影响。</w:t>
      </w:r>
    </w:p>
    <w:p w14:paraId="4C7C4FF6">
      <w:pPr>
        <w:pStyle w:val="16"/>
      </w:pPr>
      <w:r>
        <w:t>A. 正确</w:t>
      </w:r>
    </w:p>
    <w:p w14:paraId="56CD548F">
      <w:pPr>
        <w:pStyle w:val="16"/>
      </w:pPr>
      <w:r>
        <w:t>B. 错误</w:t>
      </w:r>
    </w:p>
    <w:p w14:paraId="3286E591">
      <w:pPr>
        <w:jc w:val="right"/>
      </w:pPr>
      <w:r>
        <w:t>答案：错误</w:t>
      </w:r>
    </w:p>
    <w:p w14:paraId="692ED345">
      <w:r>
        <w:br w:type="textWrapping"/>
      </w:r>
    </w:p>
    <w:p w14:paraId="28BFAF87">
      <w:r>
        <w:rPr>
          <w:b/>
        </w:rPr>
        <w:t>83. 全景航拍任务前，进入地面站软件，在航拍参数设置菜单中对航拍区域、重叠率、速度、行间距等进行预先设置。</w:t>
      </w:r>
    </w:p>
    <w:p w14:paraId="0B817BED">
      <w:pPr>
        <w:pStyle w:val="16"/>
      </w:pPr>
      <w:r>
        <w:t>A. 正确</w:t>
      </w:r>
    </w:p>
    <w:p w14:paraId="31C397AF">
      <w:pPr>
        <w:pStyle w:val="16"/>
      </w:pPr>
      <w:r>
        <w:t>B. 错误</w:t>
      </w:r>
    </w:p>
    <w:p w14:paraId="38C142CD">
      <w:pPr>
        <w:jc w:val="right"/>
      </w:pPr>
      <w:r>
        <w:t>答案：正确</w:t>
      </w:r>
    </w:p>
    <w:p w14:paraId="22113060">
      <w:r>
        <w:br w:type="textWrapping"/>
      </w:r>
    </w:p>
    <w:p w14:paraId="6BF687A3">
      <w:r>
        <w:rPr>
          <w:b/>
        </w:rPr>
        <w:t>84. 无人机地面站软件的核心功能包括数据处理、飞行状态监视、电子地图定位和航迹规划。</w:t>
      </w:r>
    </w:p>
    <w:p w14:paraId="0AF28267">
      <w:pPr>
        <w:pStyle w:val="16"/>
      </w:pPr>
      <w:r>
        <w:t>A. 正确</w:t>
      </w:r>
    </w:p>
    <w:p w14:paraId="08435215">
      <w:pPr>
        <w:pStyle w:val="16"/>
      </w:pPr>
      <w:r>
        <w:t>B. 错误</w:t>
      </w:r>
    </w:p>
    <w:p w14:paraId="5F7A4F13">
      <w:pPr>
        <w:jc w:val="right"/>
      </w:pPr>
      <w:r>
        <w:t>答案：正确</w:t>
      </w:r>
    </w:p>
    <w:p w14:paraId="274BF5A1">
      <w:r>
        <w:br w:type="textWrapping"/>
      </w:r>
    </w:p>
    <w:p w14:paraId="317ACEE4">
      <w:r>
        <w:rPr>
          <w:b/>
        </w:rPr>
        <w:t>85. 固定翼无人机起落航线飞行中的无功率返航训练有助于提高驾驶员在发动机故障时的应急处理能力。</w:t>
      </w:r>
    </w:p>
    <w:p w14:paraId="3A257D6B">
      <w:pPr>
        <w:pStyle w:val="16"/>
      </w:pPr>
      <w:r>
        <w:t>A. 正确</w:t>
      </w:r>
    </w:p>
    <w:p w14:paraId="5BE9FDE0">
      <w:pPr>
        <w:pStyle w:val="16"/>
      </w:pPr>
      <w:r>
        <w:t>B. 错误</w:t>
      </w:r>
    </w:p>
    <w:p w14:paraId="52B35CE1">
      <w:pPr>
        <w:jc w:val="right"/>
      </w:pPr>
      <w:r>
        <w:t>答案：正确</w:t>
      </w:r>
    </w:p>
    <w:p w14:paraId="234D6362">
      <w:r>
        <w:br w:type="textWrapping"/>
      </w:r>
    </w:p>
    <w:p w14:paraId="546261E3">
      <w:r>
        <w:rPr>
          <w:b/>
        </w:rPr>
        <w:t>86. 在遇到GPS失效时，多旋翼无人机应立即切换到姿态模式并寻找起降点进行迫降。</w:t>
      </w:r>
    </w:p>
    <w:p w14:paraId="743C386B">
      <w:pPr>
        <w:pStyle w:val="16"/>
      </w:pPr>
      <w:r>
        <w:t>A. 正确</w:t>
      </w:r>
    </w:p>
    <w:p w14:paraId="35592EB4">
      <w:pPr>
        <w:pStyle w:val="16"/>
      </w:pPr>
      <w:r>
        <w:t>B. 错误</w:t>
      </w:r>
    </w:p>
    <w:p w14:paraId="400041D3">
      <w:pPr>
        <w:jc w:val="right"/>
      </w:pPr>
      <w:r>
        <w:t>答案：正确</w:t>
      </w:r>
    </w:p>
    <w:p w14:paraId="6BDB8957">
      <w:r>
        <w:br w:type="textWrapping"/>
      </w:r>
    </w:p>
    <w:p w14:paraId="2DA23F25">
      <w:r>
        <w:rPr>
          <w:b/>
        </w:rPr>
        <w:t>87. 固定翼无人机在动力失效迫降时，驾驶员需要根据风向、动力失效点等因素构建合适的迫降航线。</w:t>
      </w:r>
    </w:p>
    <w:p w14:paraId="16483696">
      <w:pPr>
        <w:pStyle w:val="16"/>
      </w:pPr>
      <w:r>
        <w:t>A. 正确</w:t>
      </w:r>
    </w:p>
    <w:p w14:paraId="2A5BED46">
      <w:pPr>
        <w:pStyle w:val="16"/>
      </w:pPr>
      <w:r>
        <w:t>B. 错误</w:t>
      </w:r>
    </w:p>
    <w:p w14:paraId="481A49F5">
      <w:pPr>
        <w:jc w:val="right"/>
      </w:pPr>
      <w:r>
        <w:t>答案：正确</w:t>
      </w:r>
    </w:p>
    <w:p w14:paraId="57083FD6">
      <w:r>
        <w:br w:type="textWrapping"/>
      </w:r>
    </w:p>
    <w:p w14:paraId="2C6CCBFB">
      <w:r>
        <w:rPr>
          <w:b/>
        </w:rPr>
        <w:t>88. 航拍图片的后处理过程中，调整色温、色调、曝光度等参数是必不可少的步骤。</w:t>
      </w:r>
    </w:p>
    <w:p w14:paraId="5885D039">
      <w:pPr>
        <w:pStyle w:val="16"/>
      </w:pPr>
      <w:r>
        <w:t>A. 正确</w:t>
      </w:r>
    </w:p>
    <w:p w14:paraId="3562D479">
      <w:pPr>
        <w:pStyle w:val="16"/>
      </w:pPr>
      <w:r>
        <w:t>B. 错误</w:t>
      </w:r>
    </w:p>
    <w:p w14:paraId="2282F9F3">
      <w:pPr>
        <w:jc w:val="right"/>
      </w:pPr>
      <w:r>
        <w:t>答案：正确</w:t>
      </w:r>
    </w:p>
    <w:p w14:paraId="7BB91D1B">
      <w:r>
        <w:br w:type="textWrapping"/>
      </w:r>
    </w:p>
    <w:p w14:paraId="2A973DBF">
      <w:r>
        <w:rPr>
          <w:b/>
        </w:rPr>
        <w:t>89. 航测作业中，POS数据主要用于记录无人机的飞行高度和速度。</w:t>
      </w:r>
    </w:p>
    <w:p w14:paraId="538EBF3D">
      <w:pPr>
        <w:pStyle w:val="16"/>
      </w:pPr>
      <w:r>
        <w:t>A. 正确</w:t>
      </w:r>
    </w:p>
    <w:p w14:paraId="5FD6119F">
      <w:pPr>
        <w:pStyle w:val="16"/>
      </w:pPr>
      <w:r>
        <w:t>B. 错误</w:t>
      </w:r>
    </w:p>
    <w:p w14:paraId="52D94F68">
      <w:pPr>
        <w:jc w:val="right"/>
      </w:pPr>
      <w:r>
        <w:t>答案：错误</w:t>
      </w:r>
    </w:p>
    <w:p w14:paraId="31FE9316">
      <w:r>
        <w:br w:type="textWrapping"/>
      </w:r>
    </w:p>
    <w:p w14:paraId="0D9ECCBF">
      <w:r>
        <w:rPr>
          <w:b/>
        </w:rPr>
        <w:t>90. 航拍视频的后处理操作不包括添加背景音乐。</w:t>
      </w:r>
    </w:p>
    <w:p w14:paraId="2536F57F">
      <w:pPr>
        <w:pStyle w:val="16"/>
      </w:pPr>
      <w:r>
        <w:t>A. 正确</w:t>
      </w:r>
    </w:p>
    <w:p w14:paraId="4E4AD83A">
      <w:pPr>
        <w:pStyle w:val="16"/>
      </w:pPr>
      <w:r>
        <w:t>B. 错误</w:t>
      </w:r>
    </w:p>
    <w:p w14:paraId="33C3946B">
      <w:pPr>
        <w:jc w:val="right"/>
      </w:pPr>
      <w:r>
        <w:t>答案：错误</w:t>
      </w:r>
    </w:p>
    <w:p w14:paraId="69D8E4EA">
      <w:r>
        <w:br w:type="textWrapping"/>
      </w:r>
    </w:p>
    <w:p w14:paraId="59CA153A">
      <w:r>
        <w:rPr>
          <w:b/>
        </w:rPr>
        <w:t>91. 在无人机航拍过程中，光线的运用对画面色彩与艺术效果没有显著影响。</w:t>
      </w:r>
    </w:p>
    <w:p w14:paraId="4C8E75A0">
      <w:pPr>
        <w:pStyle w:val="16"/>
      </w:pPr>
      <w:r>
        <w:t>A. 正确</w:t>
      </w:r>
    </w:p>
    <w:p w14:paraId="33F91B7E">
      <w:pPr>
        <w:pStyle w:val="16"/>
      </w:pPr>
      <w:r>
        <w:t>B. 错误</w:t>
      </w:r>
    </w:p>
    <w:p w14:paraId="29BB0DE1">
      <w:pPr>
        <w:jc w:val="right"/>
      </w:pPr>
      <w:r>
        <w:t>答案：错误</w:t>
      </w:r>
    </w:p>
    <w:p w14:paraId="335AFE17">
      <w:r>
        <w:br w:type="textWrapping"/>
      </w:r>
    </w:p>
    <w:p w14:paraId="30D72C9D">
      <w:r>
        <w:rPr>
          <w:b/>
        </w:rPr>
        <w:t>92. 工业级多旋翼无人机航拍图片的后处理操作与消费级无人机完全相同。</w:t>
      </w:r>
    </w:p>
    <w:p w14:paraId="7EED2080">
      <w:pPr>
        <w:pStyle w:val="16"/>
      </w:pPr>
      <w:r>
        <w:t>A. 正确</w:t>
      </w:r>
    </w:p>
    <w:p w14:paraId="0B6175A3">
      <w:pPr>
        <w:pStyle w:val="16"/>
      </w:pPr>
      <w:r>
        <w:t>B. 错误</w:t>
      </w:r>
    </w:p>
    <w:p w14:paraId="02B31F0F">
      <w:pPr>
        <w:jc w:val="right"/>
      </w:pPr>
      <w:r>
        <w:t>答案：错误</w:t>
      </w:r>
    </w:p>
    <w:p w14:paraId="50BEBEAE">
      <w:r>
        <w:br w:type="textWrapping"/>
      </w:r>
    </w:p>
    <w:p w14:paraId="22A598A5">
      <w:r>
        <w:rPr>
          <w:b/>
        </w:rPr>
        <w:t>93. 航拍图片的后处理只能使用Lightroom软件完成。</w:t>
      </w:r>
    </w:p>
    <w:p w14:paraId="79D4B39B">
      <w:pPr>
        <w:pStyle w:val="16"/>
      </w:pPr>
      <w:r>
        <w:t>A. 正确</w:t>
      </w:r>
    </w:p>
    <w:p w14:paraId="3956C7F4">
      <w:pPr>
        <w:pStyle w:val="16"/>
      </w:pPr>
      <w:r>
        <w:t>B. 错误</w:t>
      </w:r>
    </w:p>
    <w:p w14:paraId="084BC3DA">
      <w:pPr>
        <w:jc w:val="right"/>
      </w:pPr>
      <w:r>
        <w:t>答案：错误</w:t>
      </w:r>
    </w:p>
    <w:p w14:paraId="440BFC13">
      <w:r>
        <w:br w:type="textWrapping"/>
      </w:r>
    </w:p>
    <w:p w14:paraId="306F8C7B">
      <w:r>
        <w:rPr>
          <w:b/>
        </w:rPr>
        <w:t>94. 航拍视频的后处理操作不包括调整视频播放速度。</w:t>
      </w:r>
    </w:p>
    <w:p w14:paraId="672E3FFB">
      <w:pPr>
        <w:pStyle w:val="16"/>
      </w:pPr>
      <w:r>
        <w:t>A. 正确</w:t>
      </w:r>
    </w:p>
    <w:p w14:paraId="48CF382C">
      <w:pPr>
        <w:pStyle w:val="16"/>
      </w:pPr>
      <w:r>
        <w:t>B. 错误</w:t>
      </w:r>
    </w:p>
    <w:p w14:paraId="434F20EE">
      <w:pPr>
        <w:jc w:val="right"/>
      </w:pPr>
      <w:r>
        <w:t>答案：错误</w:t>
      </w:r>
    </w:p>
    <w:p w14:paraId="62A993A8">
      <w:r>
        <w:br w:type="textWrapping"/>
      </w:r>
    </w:p>
    <w:p w14:paraId="1C6EBB48">
      <w:r>
        <w:rPr>
          <w:b/>
        </w:rPr>
        <w:t>95. 保养作业手册必须包含无人机所有部件的详细拆解步骤。</w:t>
      </w:r>
    </w:p>
    <w:p w14:paraId="76B68C93">
      <w:pPr>
        <w:pStyle w:val="16"/>
      </w:pPr>
      <w:r>
        <w:t>A. 正确</w:t>
      </w:r>
    </w:p>
    <w:p w14:paraId="1878781C">
      <w:pPr>
        <w:pStyle w:val="16"/>
      </w:pPr>
      <w:r>
        <w:t>B. 错误</w:t>
      </w:r>
    </w:p>
    <w:p w14:paraId="3A7FECE6">
      <w:pPr>
        <w:jc w:val="right"/>
      </w:pPr>
      <w:r>
        <w:t>答案：错误</w:t>
      </w:r>
    </w:p>
    <w:p w14:paraId="6864E3DE">
      <w:r>
        <w:br w:type="textWrapping"/>
      </w:r>
    </w:p>
    <w:p w14:paraId="478953DA">
      <w:r>
        <w:rPr>
          <w:b/>
        </w:rPr>
        <w:t>96. 编制保养作业手册时，应明确列出每种保养操作所需的工具和材料。</w:t>
      </w:r>
    </w:p>
    <w:p w14:paraId="6CEFAA7A">
      <w:pPr>
        <w:pStyle w:val="16"/>
      </w:pPr>
      <w:r>
        <w:t>A. 正确</w:t>
      </w:r>
    </w:p>
    <w:p w14:paraId="1C52E4A7">
      <w:pPr>
        <w:pStyle w:val="16"/>
      </w:pPr>
      <w:r>
        <w:t>B. 错误</w:t>
      </w:r>
    </w:p>
    <w:p w14:paraId="28D32574">
      <w:pPr>
        <w:jc w:val="right"/>
      </w:pPr>
      <w:r>
        <w:t>答案：正确</w:t>
      </w:r>
    </w:p>
    <w:p w14:paraId="58420FEE">
      <w:r>
        <w:br w:type="textWrapping"/>
      </w:r>
    </w:p>
    <w:p w14:paraId="3683FE7A">
      <w:r>
        <w:rPr>
          <w:b/>
        </w:rPr>
        <w:t>97. 保养作业手册中无需提及保养过程中的安全注意事项。</w:t>
      </w:r>
    </w:p>
    <w:p w14:paraId="6B3DE9F3">
      <w:pPr>
        <w:pStyle w:val="16"/>
      </w:pPr>
      <w:r>
        <w:t>A. 正确</w:t>
      </w:r>
    </w:p>
    <w:p w14:paraId="4A099680">
      <w:pPr>
        <w:pStyle w:val="16"/>
      </w:pPr>
      <w:r>
        <w:t>B. 错误</w:t>
      </w:r>
    </w:p>
    <w:p w14:paraId="617A2D53">
      <w:pPr>
        <w:jc w:val="right"/>
      </w:pPr>
      <w:r>
        <w:t>答案：错误</w:t>
      </w:r>
    </w:p>
    <w:p w14:paraId="1F5B578F">
      <w:r>
        <w:br w:type="textWrapping"/>
      </w:r>
    </w:p>
    <w:p w14:paraId="4002F31D">
      <w:r>
        <w:rPr>
          <w:b/>
        </w:rPr>
        <w:t>98. 无人机的电池保养应作为保养作业手册中的重要部分，详细说明充放电操作和存放要求。</w:t>
      </w:r>
    </w:p>
    <w:p w14:paraId="50603D9D">
      <w:pPr>
        <w:pStyle w:val="16"/>
      </w:pPr>
      <w:r>
        <w:t>A. 正确</w:t>
      </w:r>
    </w:p>
    <w:p w14:paraId="1D42031C">
      <w:pPr>
        <w:pStyle w:val="16"/>
      </w:pPr>
      <w:r>
        <w:t>B. 错误</w:t>
      </w:r>
    </w:p>
    <w:p w14:paraId="407C8F96">
      <w:pPr>
        <w:jc w:val="right"/>
      </w:pPr>
      <w:r>
        <w:t>答案：正确</w:t>
      </w:r>
    </w:p>
    <w:p w14:paraId="3B2DD57A">
      <w:r>
        <w:br w:type="textWrapping"/>
      </w:r>
    </w:p>
    <w:p w14:paraId="1DF099D6">
      <w:r>
        <w:rPr>
          <w:b/>
        </w:rPr>
        <w:t>99. 保养作业手册应包含对无人机常见故障的排查与处理方法。</w:t>
      </w:r>
    </w:p>
    <w:p w14:paraId="08067230">
      <w:pPr>
        <w:pStyle w:val="16"/>
      </w:pPr>
      <w:r>
        <w:t>A. 正确</w:t>
      </w:r>
    </w:p>
    <w:p w14:paraId="61CD81A8">
      <w:pPr>
        <w:pStyle w:val="16"/>
      </w:pPr>
      <w:r>
        <w:t>B. 错误</w:t>
      </w:r>
    </w:p>
    <w:p w14:paraId="3C120528">
      <w:pPr>
        <w:jc w:val="right"/>
      </w:pPr>
      <w:r>
        <w:t>答案：正确</w:t>
      </w:r>
    </w:p>
    <w:p w14:paraId="745E8097">
      <w:r>
        <w:br w:type="textWrapping"/>
      </w:r>
    </w:p>
    <w:p w14:paraId="246743B3">
      <w:r>
        <w:rPr>
          <w:b/>
        </w:rPr>
        <w:t>100. 编制保养作业手册时，只需参考无人机的使用说明书，无需考虑实际操作经验。</w:t>
      </w:r>
    </w:p>
    <w:p w14:paraId="314EF178">
      <w:pPr>
        <w:pStyle w:val="16"/>
      </w:pPr>
      <w:r>
        <w:t>A. 正确</w:t>
      </w:r>
    </w:p>
    <w:p w14:paraId="02CB60CB">
      <w:pPr>
        <w:pStyle w:val="16"/>
      </w:pPr>
      <w:r>
        <w:t>B. 错误</w:t>
      </w:r>
    </w:p>
    <w:p w14:paraId="7225F732">
      <w:pPr>
        <w:jc w:val="right"/>
      </w:pPr>
      <w:r>
        <w:t>答案：错误</w:t>
      </w:r>
    </w:p>
    <w:p w14:paraId="0954D5CD">
      <w:r>
        <w:br w:type="textWrapping"/>
      </w:r>
    </w:p>
    <w:p w14:paraId="4E20E552">
      <w:r>
        <w:rPr>
          <w:b/>
        </w:rPr>
        <w:t>101. 无人机数据链只能用于传输上行链路信息。</w:t>
      </w:r>
    </w:p>
    <w:p w14:paraId="7A1CFC2D">
      <w:pPr>
        <w:pStyle w:val="16"/>
      </w:pPr>
      <w:r>
        <w:t>A. 对</w:t>
      </w:r>
    </w:p>
    <w:p w14:paraId="3C890B8F">
      <w:pPr>
        <w:pStyle w:val="16"/>
      </w:pPr>
      <w:r>
        <w:t>B. 错</w:t>
      </w:r>
    </w:p>
    <w:p w14:paraId="7B401895">
      <w:pPr>
        <w:jc w:val="right"/>
      </w:pPr>
      <w:r>
        <w:t>答案：错误</w:t>
      </w:r>
    </w:p>
    <w:p w14:paraId="68942BCC">
      <w:r>
        <w:br w:type="textWrapping"/>
      </w:r>
    </w:p>
    <w:p w14:paraId="27C50E34">
      <w:r>
        <w:rPr>
          <w:b/>
        </w:rPr>
        <w:t>102. 视距内通信的无人机多数安装定向天线。</w:t>
      </w:r>
    </w:p>
    <w:p w14:paraId="45AE45CC">
      <w:pPr>
        <w:pStyle w:val="16"/>
      </w:pPr>
      <w:r>
        <w:t>A. 对</w:t>
      </w:r>
    </w:p>
    <w:p w14:paraId="25A900F3">
      <w:pPr>
        <w:pStyle w:val="16"/>
      </w:pPr>
      <w:r>
        <w:t>B. 错</w:t>
      </w:r>
    </w:p>
    <w:p w14:paraId="5B0D4B5E">
      <w:pPr>
        <w:jc w:val="right"/>
      </w:pPr>
      <w:r>
        <w:t>答案：错误</w:t>
      </w:r>
    </w:p>
    <w:p w14:paraId="09D763B4">
      <w:r>
        <w:br w:type="textWrapping"/>
      </w:r>
    </w:p>
    <w:p w14:paraId="21E5E4BF">
      <w:r>
        <w:rPr>
          <w:b/>
        </w:rPr>
        <w:t>103. 机载数传模块主要用于地面站与无人机之间的飞控参数通信。</w:t>
      </w:r>
    </w:p>
    <w:p w14:paraId="252DCE3F">
      <w:pPr>
        <w:pStyle w:val="16"/>
      </w:pPr>
      <w:r>
        <w:t>A. 对</w:t>
      </w:r>
    </w:p>
    <w:p w14:paraId="7A6D7C2C">
      <w:pPr>
        <w:pStyle w:val="16"/>
      </w:pPr>
      <w:r>
        <w:t>B. 错</w:t>
      </w:r>
    </w:p>
    <w:p w14:paraId="4146B442">
      <w:pPr>
        <w:jc w:val="right"/>
      </w:pPr>
      <w:r>
        <w:t>答案：正确</w:t>
      </w:r>
    </w:p>
    <w:p w14:paraId="10D49ED4">
      <w:r>
        <w:br w:type="textWrapping"/>
      </w:r>
    </w:p>
    <w:p w14:paraId="2318D5AC">
      <w:r>
        <w:rPr>
          <w:b/>
        </w:rPr>
        <w:t>104. 国际标准大气是指在海平面上气压为一个标准大气压、气温为15℃、密度为1.225kg/m^3的大气。</w:t>
      </w:r>
    </w:p>
    <w:p w14:paraId="4050CD22">
      <w:pPr>
        <w:pStyle w:val="16"/>
      </w:pPr>
      <w:r>
        <w:t>A. 对</w:t>
      </w:r>
    </w:p>
    <w:p w14:paraId="0A300169">
      <w:pPr>
        <w:pStyle w:val="16"/>
      </w:pPr>
      <w:r>
        <w:t>B. 错</w:t>
      </w:r>
    </w:p>
    <w:p w14:paraId="32F7FF39">
      <w:pPr>
        <w:jc w:val="right"/>
      </w:pPr>
      <w:r>
        <w:t>答案：正确</w:t>
      </w:r>
    </w:p>
    <w:p w14:paraId="600C27ED">
      <w:r>
        <w:br w:type="textWrapping"/>
      </w:r>
    </w:p>
    <w:p w14:paraId="74FDC522">
      <w:r>
        <w:rPr>
          <w:b/>
        </w:rPr>
        <w:t>105. 空气密度与高度、天气、季节等无关。</w:t>
      </w:r>
    </w:p>
    <w:p w14:paraId="13E41EED">
      <w:pPr>
        <w:pStyle w:val="16"/>
      </w:pPr>
      <w:r>
        <w:t>A. 对</w:t>
      </w:r>
    </w:p>
    <w:p w14:paraId="4362B4FD">
      <w:pPr>
        <w:pStyle w:val="16"/>
      </w:pPr>
      <w:r>
        <w:t>B. 错</w:t>
      </w:r>
    </w:p>
    <w:p w14:paraId="3379223F">
      <w:pPr>
        <w:jc w:val="right"/>
      </w:pPr>
      <w:r>
        <w:t>答案：错误</w:t>
      </w:r>
    </w:p>
    <w:p w14:paraId="33FB7E6F">
      <w:r>
        <w:br w:type="textWrapping"/>
      </w:r>
    </w:p>
    <w:p w14:paraId="385943D2">
      <w:r>
        <w:rPr>
          <w:b/>
        </w:rPr>
        <w:t>106. 牛顿第三运动定律揭示出力是改变物体运动状态的原因。</w:t>
      </w:r>
    </w:p>
    <w:p w14:paraId="46CAE408">
      <w:pPr>
        <w:pStyle w:val="16"/>
      </w:pPr>
      <w:r>
        <w:t>A. 对</w:t>
      </w:r>
    </w:p>
    <w:p w14:paraId="64EF50FE">
      <w:pPr>
        <w:pStyle w:val="16"/>
      </w:pPr>
      <w:r>
        <w:t>B. 错</w:t>
      </w:r>
    </w:p>
    <w:p w14:paraId="6E73D520">
      <w:pPr>
        <w:jc w:val="right"/>
      </w:pPr>
      <w:r>
        <w:t>答案：错误</w:t>
      </w:r>
    </w:p>
    <w:p w14:paraId="79EB448A">
      <w:r>
        <w:br w:type="textWrapping"/>
      </w:r>
    </w:p>
    <w:p w14:paraId="5134A2E1">
      <w:r>
        <w:rPr>
          <w:b/>
        </w:rPr>
        <w:t>107. 机翼上下表面产生压力差是升力产生的原理。</w:t>
      </w:r>
    </w:p>
    <w:p w14:paraId="535DD306">
      <w:pPr>
        <w:pStyle w:val="16"/>
      </w:pPr>
      <w:r>
        <w:t>A. 对</w:t>
      </w:r>
    </w:p>
    <w:p w14:paraId="4C9D514A">
      <w:pPr>
        <w:pStyle w:val="16"/>
      </w:pPr>
      <w:r>
        <w:t>B. 错</w:t>
      </w:r>
    </w:p>
    <w:p w14:paraId="58410CC4">
      <w:pPr>
        <w:jc w:val="right"/>
      </w:pPr>
      <w:r>
        <w:t>答案：正确</w:t>
      </w:r>
    </w:p>
    <w:p w14:paraId="0DCE80CD">
      <w:r>
        <w:br w:type="textWrapping"/>
      </w:r>
    </w:p>
    <w:p w14:paraId="4314C9F8">
      <w:r>
        <w:rPr>
          <w:b/>
        </w:rPr>
        <w:t>108. 当翼型迎角超过临界迎角后，流经桨叶上表面的气流会出现严重分离，但升力不会下降。</w:t>
      </w:r>
    </w:p>
    <w:p w14:paraId="52F3A99C">
      <w:pPr>
        <w:pStyle w:val="16"/>
      </w:pPr>
      <w:r>
        <w:t>A. 对</w:t>
      </w:r>
    </w:p>
    <w:p w14:paraId="6295FDA1">
      <w:pPr>
        <w:pStyle w:val="16"/>
      </w:pPr>
      <w:r>
        <w:t>B. 错</w:t>
      </w:r>
    </w:p>
    <w:p w14:paraId="33B5D148">
      <w:pPr>
        <w:jc w:val="right"/>
      </w:pPr>
      <w:r>
        <w:t>答案：错误</w:t>
      </w:r>
    </w:p>
    <w:p w14:paraId="6506AFB7">
      <w:r>
        <w:br w:type="textWrapping"/>
      </w:r>
    </w:p>
    <w:p w14:paraId="69204F07">
      <w:r>
        <w:rPr>
          <w:b/>
        </w:rPr>
        <w:t>109. 大气由78%的氮气和21%的氧气组成，其他成分占比较少。</w:t>
      </w:r>
    </w:p>
    <w:p w14:paraId="69ED96A1">
      <w:pPr>
        <w:pStyle w:val="16"/>
      </w:pPr>
      <w:r>
        <w:t>A. 对</w:t>
      </w:r>
    </w:p>
    <w:p w14:paraId="61115CE0">
      <w:pPr>
        <w:pStyle w:val="16"/>
      </w:pPr>
      <w:r>
        <w:t>B. 错</w:t>
      </w:r>
    </w:p>
    <w:p w14:paraId="422492F1">
      <w:pPr>
        <w:jc w:val="right"/>
      </w:pPr>
      <w:r>
        <w:t>答案：错误</w:t>
      </w:r>
    </w:p>
    <w:p w14:paraId="5EBF15E3">
      <w:r>
        <w:br w:type="textWrapping"/>
      </w:r>
    </w:p>
    <w:p w14:paraId="02C58BB5">
      <w:r>
        <w:rPr>
          <w:b/>
        </w:rPr>
        <w:t>110. 对流层是天气变化最复杂的一层，也是对飞行影响最大的一层。</w:t>
      </w:r>
    </w:p>
    <w:p w14:paraId="283EA5D3">
      <w:pPr>
        <w:pStyle w:val="16"/>
      </w:pPr>
      <w:r>
        <w:t>A. 对</w:t>
      </w:r>
    </w:p>
    <w:p w14:paraId="326628E8">
      <w:pPr>
        <w:pStyle w:val="16"/>
      </w:pPr>
      <w:r>
        <w:t>B. 错</w:t>
      </w:r>
    </w:p>
    <w:p w14:paraId="2E38018F">
      <w:pPr>
        <w:jc w:val="right"/>
      </w:pPr>
      <w:r>
        <w:t>答案：正确</w:t>
      </w:r>
    </w:p>
    <w:p w14:paraId="14D03A5F">
      <w:r>
        <w:br w:type="textWrapping"/>
      </w:r>
    </w:p>
    <w:p w14:paraId="4BEE788C">
      <w:r>
        <w:rPr>
          <w:b/>
        </w:rPr>
        <w:t>111. 中间层气温随高度增加而增加。</w:t>
      </w:r>
    </w:p>
    <w:p w14:paraId="42446C2E">
      <w:pPr>
        <w:pStyle w:val="16"/>
      </w:pPr>
      <w:r>
        <w:t>A. 对</w:t>
      </w:r>
    </w:p>
    <w:p w14:paraId="742643FB">
      <w:pPr>
        <w:pStyle w:val="16"/>
      </w:pPr>
      <w:r>
        <w:t>B. 错</w:t>
      </w:r>
    </w:p>
    <w:p w14:paraId="1B1576CA">
      <w:pPr>
        <w:jc w:val="right"/>
      </w:pPr>
      <w:r>
        <w:t>答案：错误</w:t>
      </w:r>
    </w:p>
    <w:p w14:paraId="4B747CD2">
      <w:r>
        <w:br w:type="textWrapping"/>
      </w:r>
    </w:p>
    <w:p w14:paraId="3E9F7D60">
      <w:r>
        <w:rPr>
          <w:b/>
        </w:rPr>
        <w:t>112. 无人机（UAV）是否具有体积小、造价低、使用方便等特点？</w:t>
      </w:r>
    </w:p>
    <w:p w14:paraId="1ED48698">
      <w:pPr>
        <w:pStyle w:val="16"/>
      </w:pPr>
      <w:r>
        <w:t>A. 对</w:t>
      </w:r>
    </w:p>
    <w:p w14:paraId="06727BDA">
      <w:pPr>
        <w:pStyle w:val="16"/>
      </w:pPr>
      <w:r>
        <w:t>B. 错</w:t>
      </w:r>
    </w:p>
    <w:p w14:paraId="4C1B67A8">
      <w:pPr>
        <w:jc w:val="right"/>
      </w:pPr>
      <w:r>
        <w:t>答案：正确</w:t>
      </w:r>
    </w:p>
    <w:p w14:paraId="5DBC2FE2">
      <w:r>
        <w:br w:type="textWrapping"/>
      </w:r>
    </w:p>
    <w:p w14:paraId="3380BA4F">
      <w:r>
        <w:rPr>
          <w:b/>
        </w:rPr>
        <w:t>113. 无人机系统(UAS)是否只包括无人机本身，不包括遥控台（站）、任务载荷和控制链路等？</w:t>
      </w:r>
    </w:p>
    <w:p w14:paraId="1C7548B6">
      <w:pPr>
        <w:pStyle w:val="16"/>
      </w:pPr>
      <w:r>
        <w:t>A. 对</w:t>
      </w:r>
    </w:p>
    <w:p w14:paraId="4FBA1883">
      <w:pPr>
        <w:pStyle w:val="16"/>
      </w:pPr>
      <w:r>
        <w:t>B. 错</w:t>
      </w:r>
    </w:p>
    <w:p w14:paraId="0A3CD277">
      <w:pPr>
        <w:jc w:val="right"/>
      </w:pPr>
      <w:r>
        <w:t>答案：错误</w:t>
      </w:r>
    </w:p>
    <w:p w14:paraId="31A6E0C7">
      <w:r>
        <w:br w:type="textWrapping"/>
      </w:r>
    </w:p>
    <w:p w14:paraId="02E9543E">
      <w:r>
        <w:rPr>
          <w:b/>
        </w:rPr>
        <w:t>114. 固定翼无人机是否以其高效、长航程和快速飞行的能力，在农业喷洒等领域得到广泛应用？</w:t>
      </w:r>
    </w:p>
    <w:p w14:paraId="7936A016">
      <w:pPr>
        <w:pStyle w:val="16"/>
      </w:pPr>
      <w:r>
        <w:t>A. 对</w:t>
      </w:r>
    </w:p>
    <w:p w14:paraId="421CC9A7">
      <w:pPr>
        <w:pStyle w:val="16"/>
      </w:pPr>
      <w:r>
        <w:t>B. 错</w:t>
      </w:r>
    </w:p>
    <w:p w14:paraId="53AE0DCC">
      <w:pPr>
        <w:jc w:val="right"/>
      </w:pPr>
      <w:r>
        <w:t>答案：正确</w:t>
      </w:r>
    </w:p>
    <w:p w14:paraId="6CBD6465">
      <w:r>
        <w:br w:type="textWrapping"/>
      </w:r>
    </w:p>
    <w:p w14:paraId="5C4EC275">
      <w:r>
        <w:rPr>
          <w:b/>
        </w:rPr>
        <w:t>115. 军用无人机是否可以根据航程、作战任务等分为战术、战略两大类？</w:t>
      </w:r>
    </w:p>
    <w:p w14:paraId="7FD94308">
      <w:pPr>
        <w:pStyle w:val="16"/>
      </w:pPr>
      <w:r>
        <w:t>A. 对</w:t>
      </w:r>
    </w:p>
    <w:p w14:paraId="63189015">
      <w:pPr>
        <w:pStyle w:val="16"/>
      </w:pPr>
      <w:r>
        <w:t>B. 错</w:t>
      </w:r>
    </w:p>
    <w:p w14:paraId="4879F80F">
      <w:pPr>
        <w:jc w:val="right"/>
      </w:pPr>
      <w:r>
        <w:t>答案：正确</w:t>
      </w:r>
    </w:p>
    <w:p w14:paraId="5BFB23B5">
      <w:r>
        <w:br w:type="textWrapping"/>
      </w:r>
    </w:p>
    <w:p w14:paraId="25028F6F">
      <w:r>
        <w:rPr>
          <w:b/>
        </w:rPr>
        <w:t>116. 中国无人机是否已经达到国际领先水平，并且保持着高速发展的态势？</w:t>
      </w:r>
    </w:p>
    <w:p w14:paraId="1C02C432">
      <w:pPr>
        <w:pStyle w:val="16"/>
      </w:pPr>
      <w:r>
        <w:t>A. 对</w:t>
      </w:r>
    </w:p>
    <w:p w14:paraId="0978BD6D">
      <w:pPr>
        <w:pStyle w:val="16"/>
      </w:pPr>
      <w:r>
        <w:t>B. 错</w:t>
      </w:r>
    </w:p>
    <w:p w14:paraId="111C8310">
      <w:pPr>
        <w:jc w:val="right"/>
      </w:pPr>
      <w:r>
        <w:t>答案：正确</w:t>
      </w:r>
    </w:p>
    <w:p w14:paraId="1A1C2A42">
      <w:r>
        <w:br w:type="textWrapping"/>
      </w:r>
    </w:p>
    <w:p w14:paraId="71EEEB82">
      <w:r>
        <w:rPr>
          <w:b/>
        </w:rPr>
        <w:t>117. 无人机属于轻于空气的航空器。</w:t>
      </w:r>
    </w:p>
    <w:p w14:paraId="3E04B84A">
      <w:pPr>
        <w:pStyle w:val="16"/>
      </w:pPr>
      <w:r>
        <w:t>A. 对</w:t>
      </w:r>
    </w:p>
    <w:p w14:paraId="5D4D2AE0">
      <w:pPr>
        <w:pStyle w:val="16"/>
      </w:pPr>
      <w:r>
        <w:t>B. 错</w:t>
      </w:r>
    </w:p>
    <w:p w14:paraId="347D820E">
      <w:pPr>
        <w:jc w:val="right"/>
      </w:pPr>
      <w:r>
        <w:t>答案：错误</w:t>
      </w:r>
    </w:p>
    <w:p w14:paraId="141D9602">
      <w:r>
        <w:br w:type="textWrapping"/>
      </w:r>
    </w:p>
    <w:p w14:paraId="2FA4EE2A">
      <w:r>
        <w:rPr>
          <w:b/>
        </w:rPr>
        <w:t>118. 固定翼无人机续航时间一般都很短。</w:t>
      </w:r>
    </w:p>
    <w:p w14:paraId="569E8031">
      <w:pPr>
        <w:pStyle w:val="16"/>
      </w:pPr>
      <w:r>
        <w:t>A. 对</w:t>
      </w:r>
    </w:p>
    <w:p w14:paraId="27EA1CA5">
      <w:pPr>
        <w:pStyle w:val="16"/>
      </w:pPr>
      <w:r>
        <w:t>B. 错</w:t>
      </w:r>
    </w:p>
    <w:p w14:paraId="5C768A4B">
      <w:pPr>
        <w:jc w:val="right"/>
      </w:pPr>
      <w:r>
        <w:t>答案：错误</w:t>
      </w:r>
    </w:p>
    <w:p w14:paraId="35D98E62">
      <w:r>
        <w:br w:type="textWrapping"/>
      </w:r>
    </w:p>
    <w:p w14:paraId="4FCDAAA9">
      <w:r>
        <w:rPr>
          <w:b/>
        </w:rPr>
        <w:t>119. 无人机常用的发动机只有电动机一类。</w:t>
      </w:r>
    </w:p>
    <w:p w14:paraId="5B5F00BF">
      <w:pPr>
        <w:pStyle w:val="16"/>
      </w:pPr>
      <w:r>
        <w:t>A. 对</w:t>
      </w:r>
    </w:p>
    <w:p w14:paraId="78C7009D">
      <w:pPr>
        <w:pStyle w:val="16"/>
      </w:pPr>
      <w:r>
        <w:t>B. 错</w:t>
      </w:r>
    </w:p>
    <w:p w14:paraId="7964D9F0">
      <w:pPr>
        <w:jc w:val="right"/>
      </w:pPr>
      <w:r>
        <w:t>答案：错误</w:t>
      </w:r>
    </w:p>
    <w:p w14:paraId="721664F3">
      <w:r>
        <w:br w:type="textWrapping"/>
      </w:r>
    </w:p>
    <w:p w14:paraId="26A14A7C">
      <w:r>
        <w:rPr>
          <w:b/>
        </w:rPr>
        <w:t>120. 涡轮喷气发动机是涡轮发动机的基础。</w:t>
      </w:r>
    </w:p>
    <w:p w14:paraId="30EC90AC">
      <w:pPr>
        <w:pStyle w:val="16"/>
      </w:pPr>
      <w:r>
        <w:t>A. 对</w:t>
      </w:r>
    </w:p>
    <w:p w14:paraId="27446D96">
      <w:pPr>
        <w:pStyle w:val="16"/>
      </w:pPr>
      <w:r>
        <w:t>B. 错</w:t>
      </w:r>
    </w:p>
    <w:p w14:paraId="37AFB00B">
      <w:pPr>
        <w:jc w:val="right"/>
      </w:pPr>
      <w:r>
        <w:t>答案：正确</w:t>
      </w:r>
    </w:p>
    <w:p w14:paraId="57AD4225">
      <w:r>
        <w:br w:type="textWrapping"/>
      </w:r>
    </w:p>
    <w:p w14:paraId="1806F128">
      <w:r>
        <w:rPr>
          <w:b/>
        </w:rPr>
        <w:t>121. 空速传感器用来测量无人机的飞行高度。</w:t>
      </w:r>
    </w:p>
    <w:p w14:paraId="532124A7">
      <w:pPr>
        <w:pStyle w:val="16"/>
      </w:pPr>
      <w:r>
        <w:t>A. 对</w:t>
      </w:r>
    </w:p>
    <w:p w14:paraId="369C80F0">
      <w:pPr>
        <w:pStyle w:val="16"/>
      </w:pPr>
      <w:r>
        <w:t>B. 错</w:t>
      </w:r>
    </w:p>
    <w:p w14:paraId="6568E530">
      <w:pPr>
        <w:jc w:val="right"/>
      </w:pPr>
      <w:r>
        <w:t>答案：错误</w:t>
      </w:r>
    </w:p>
    <w:p w14:paraId="49685CF6">
      <w:r>
        <w:br w:type="textWrapping"/>
      </w:r>
    </w:p>
    <w:p w14:paraId="1DA7B69E">
      <w:r>
        <w:rPr>
          <w:b/>
        </w:rPr>
        <w:t>122. 多旋翼无人机和无人直升机一般采用起落架滑跑着陆回收方式。</w:t>
      </w:r>
    </w:p>
    <w:p w14:paraId="4C678CEF">
      <w:pPr>
        <w:pStyle w:val="16"/>
      </w:pPr>
      <w:r>
        <w:t>A. 对</w:t>
      </w:r>
    </w:p>
    <w:p w14:paraId="56E933DC">
      <w:pPr>
        <w:pStyle w:val="16"/>
      </w:pPr>
      <w:r>
        <w:t>B. 错</w:t>
      </w:r>
    </w:p>
    <w:p w14:paraId="23F07A54">
      <w:pPr>
        <w:jc w:val="right"/>
      </w:pPr>
      <w:r>
        <w:t>答案：错误</w:t>
      </w:r>
    </w:p>
    <w:p w14:paraId="038B3D79">
      <w:r>
        <w:br w:type="textWrapping"/>
      </w:r>
    </w:p>
    <w:p w14:paraId="267D2460">
      <w:r>
        <w:rPr>
          <w:b/>
        </w:rPr>
        <w:t>123. 固定翼无人机的机身主要由构架式、硬壳式和半硬壳式三种结构形式构成。</w:t>
      </w:r>
    </w:p>
    <w:p w14:paraId="287016DA">
      <w:pPr>
        <w:pStyle w:val="16"/>
      </w:pPr>
      <w:r>
        <w:t>A. 对</w:t>
      </w:r>
    </w:p>
    <w:p w14:paraId="53339B68">
      <w:pPr>
        <w:pStyle w:val="16"/>
      </w:pPr>
      <w:r>
        <w:t>B. 错</w:t>
      </w:r>
    </w:p>
    <w:p w14:paraId="24DA2AF9">
      <w:pPr>
        <w:jc w:val="right"/>
      </w:pPr>
      <w:r>
        <w:t>答案：正确</w:t>
      </w:r>
    </w:p>
    <w:p w14:paraId="225D46EF">
      <w:r>
        <w:br w:type="textWrapping"/>
      </w:r>
    </w:p>
    <w:p w14:paraId="74A82C99">
      <w:r>
        <w:rPr>
          <w:b/>
        </w:rPr>
        <w:t>124. 构架式机身的强度和冲击性较好，但刚度和抗扭特性也优秀。</w:t>
      </w:r>
    </w:p>
    <w:p w14:paraId="3D097F04">
      <w:pPr>
        <w:pStyle w:val="16"/>
      </w:pPr>
      <w:r>
        <w:t>A. 对</w:t>
      </w:r>
    </w:p>
    <w:p w14:paraId="26BE60BB">
      <w:pPr>
        <w:pStyle w:val="16"/>
      </w:pPr>
      <w:r>
        <w:t>B. 错</w:t>
      </w:r>
    </w:p>
    <w:p w14:paraId="5DE2DDA0">
      <w:pPr>
        <w:jc w:val="right"/>
      </w:pPr>
      <w:r>
        <w:t>答案：错误</w:t>
      </w:r>
    </w:p>
    <w:p w14:paraId="032A2876">
      <w:r>
        <w:br w:type="textWrapping"/>
      </w:r>
    </w:p>
    <w:p w14:paraId="1539BF8F">
      <w:r>
        <w:rPr>
          <w:b/>
        </w:rPr>
        <w:t>125. 固定翼无人机的机翼可以安装在机身的上、中或较低部位，分别称为高翼、中翼和低翼设计。</w:t>
      </w:r>
    </w:p>
    <w:p w14:paraId="1F17C1FE">
      <w:pPr>
        <w:pStyle w:val="16"/>
      </w:pPr>
      <w:r>
        <w:t>A. 对</w:t>
      </w:r>
    </w:p>
    <w:p w14:paraId="7490250E">
      <w:pPr>
        <w:pStyle w:val="16"/>
      </w:pPr>
      <w:r>
        <w:t>B. 错</w:t>
      </w:r>
    </w:p>
    <w:p w14:paraId="71FF65E7">
      <w:pPr>
        <w:jc w:val="right"/>
      </w:pPr>
      <w:r>
        <w:t>答案：正确</w:t>
      </w:r>
    </w:p>
    <w:p w14:paraId="45D3BB33">
      <w:r>
        <w:br w:type="textWrapping"/>
      </w:r>
    </w:p>
    <w:p w14:paraId="19099817">
      <w:r>
        <w:rPr>
          <w:b/>
        </w:rPr>
        <w:t>126. 无人直升机的尾桨主要用于产生向前的推力。</w:t>
      </w:r>
    </w:p>
    <w:p w14:paraId="5347B0B8">
      <w:pPr>
        <w:pStyle w:val="16"/>
      </w:pPr>
      <w:r>
        <w:t>A. 对</w:t>
      </w:r>
    </w:p>
    <w:p w14:paraId="6D0B2BD9">
      <w:pPr>
        <w:pStyle w:val="16"/>
      </w:pPr>
      <w:r>
        <w:t>B. 错</w:t>
      </w:r>
    </w:p>
    <w:p w14:paraId="6A423ED5">
      <w:pPr>
        <w:jc w:val="right"/>
      </w:pPr>
      <w:r>
        <w:t>答案：错误</w:t>
      </w:r>
    </w:p>
    <w:p w14:paraId="65844869">
      <w:r>
        <w:br w:type="textWrapping"/>
      </w:r>
    </w:p>
    <w:p w14:paraId="1F234D7D">
      <w:r>
        <w:rPr>
          <w:b/>
        </w:rPr>
        <w:t>127. 多旋翼无人机的机架主要包括机身（机臂和中心板）和电池。</w:t>
      </w:r>
    </w:p>
    <w:p w14:paraId="028A270C">
      <w:pPr>
        <w:pStyle w:val="16"/>
      </w:pPr>
      <w:r>
        <w:t>A. 对</w:t>
      </w:r>
    </w:p>
    <w:p w14:paraId="01118BFF">
      <w:pPr>
        <w:pStyle w:val="16"/>
      </w:pPr>
      <w:r>
        <w:t>B. 错</w:t>
      </w:r>
    </w:p>
    <w:p w14:paraId="38E2AB09">
      <w:pPr>
        <w:jc w:val="right"/>
      </w:pPr>
      <w:r>
        <w:t>答案：错误</w:t>
      </w:r>
    </w:p>
    <w:p w14:paraId="304AC70A">
      <w:r>
        <w:br w:type="textWrapping"/>
      </w:r>
    </w:p>
    <w:p w14:paraId="6E48C63D">
      <w:r>
        <w:rPr>
          <w:b/>
        </w:rPr>
        <w:t>128. 固定翼无人机的稳定性主要取决于其重心的位置，重心前移可以增强其纵向稳定性。</w:t>
      </w:r>
    </w:p>
    <w:p w14:paraId="08287D5B">
      <w:pPr>
        <w:pStyle w:val="16"/>
      </w:pPr>
      <w:r>
        <w:t>A. 对</w:t>
      </w:r>
    </w:p>
    <w:p w14:paraId="34454D58">
      <w:pPr>
        <w:pStyle w:val="16"/>
      </w:pPr>
      <w:r>
        <w:t>B. 错</w:t>
      </w:r>
    </w:p>
    <w:p w14:paraId="621B36D9">
      <w:pPr>
        <w:jc w:val="right"/>
      </w:pPr>
      <w:r>
        <w:t>答案：正确</w:t>
      </w:r>
    </w:p>
    <w:p w14:paraId="6A71905F">
      <w:r>
        <w:br w:type="textWrapping"/>
      </w:r>
    </w:p>
    <w:p w14:paraId="67D96962">
      <w:r>
        <w:rPr>
          <w:b/>
        </w:rPr>
        <w:t>129. 空中交通管理的主要任务是维护空中交通安全和秩序。</w:t>
      </w:r>
    </w:p>
    <w:p w14:paraId="5A8A4CAA">
      <w:pPr>
        <w:pStyle w:val="16"/>
      </w:pPr>
      <w:r>
        <w:t>A. 对</w:t>
      </w:r>
    </w:p>
    <w:p w14:paraId="6C84AC2F">
      <w:pPr>
        <w:pStyle w:val="16"/>
      </w:pPr>
      <w:r>
        <w:t>B. 错</w:t>
      </w:r>
    </w:p>
    <w:p w14:paraId="620CE955">
      <w:pPr>
        <w:jc w:val="right"/>
      </w:pPr>
      <w:r>
        <w:t>答案：正确</w:t>
      </w:r>
    </w:p>
    <w:p w14:paraId="15D8958D">
      <w:r>
        <w:br w:type="textWrapping"/>
      </w:r>
    </w:p>
    <w:p w14:paraId="064BBAE1">
      <w:r>
        <w:rPr>
          <w:b/>
        </w:rPr>
        <w:t>130. 空中交通服务仅由民用航空器提供。</w:t>
      </w:r>
    </w:p>
    <w:p w14:paraId="56B1FB20">
      <w:pPr>
        <w:pStyle w:val="16"/>
      </w:pPr>
      <w:r>
        <w:t>A. 对</w:t>
      </w:r>
    </w:p>
    <w:p w14:paraId="51DEC435">
      <w:pPr>
        <w:pStyle w:val="16"/>
      </w:pPr>
      <w:r>
        <w:t>B. 错</w:t>
      </w:r>
    </w:p>
    <w:p w14:paraId="1290385A">
      <w:pPr>
        <w:jc w:val="right"/>
      </w:pPr>
      <w:r>
        <w:t>答案：错误</w:t>
      </w:r>
    </w:p>
    <w:p w14:paraId="4029DFE1">
      <w:r>
        <w:br w:type="textWrapping"/>
      </w:r>
    </w:p>
    <w:p w14:paraId="1E1389F3">
      <w:r>
        <w:rPr>
          <w:b/>
        </w:rPr>
        <w:t>131. 空域数据管理包括收集、整理和利用导航设施数据等。</w:t>
      </w:r>
    </w:p>
    <w:p w14:paraId="52D25707">
      <w:pPr>
        <w:pStyle w:val="16"/>
      </w:pPr>
      <w:r>
        <w:t>A. 对</w:t>
      </w:r>
    </w:p>
    <w:p w14:paraId="77622C8D">
      <w:pPr>
        <w:pStyle w:val="16"/>
      </w:pPr>
      <w:r>
        <w:t>B. 错</w:t>
      </w:r>
    </w:p>
    <w:p w14:paraId="75E977D6">
      <w:pPr>
        <w:jc w:val="right"/>
      </w:pPr>
      <w:r>
        <w:t>答案：正确</w:t>
      </w:r>
    </w:p>
    <w:p w14:paraId="68BBC4E9">
      <w:r>
        <w:br w:type="textWrapping"/>
      </w:r>
    </w:p>
    <w:p w14:paraId="1D789F64">
      <w:r>
        <w:rPr>
          <w:b/>
        </w:rPr>
        <w:t>132. 空域划设是空域规划的具体实现过程。</w:t>
      </w:r>
    </w:p>
    <w:p w14:paraId="51FB51F0">
      <w:pPr>
        <w:pStyle w:val="16"/>
      </w:pPr>
      <w:r>
        <w:t>A. 对</w:t>
      </w:r>
    </w:p>
    <w:p w14:paraId="162A7955">
      <w:pPr>
        <w:pStyle w:val="16"/>
      </w:pPr>
      <w:r>
        <w:t>B. 错</w:t>
      </w:r>
    </w:p>
    <w:p w14:paraId="25C9A31A">
      <w:pPr>
        <w:jc w:val="right"/>
      </w:pPr>
      <w:r>
        <w:t>答案：正确</w:t>
      </w:r>
    </w:p>
    <w:p w14:paraId="6B320F12">
      <w:r>
        <w:br w:type="textWrapping"/>
      </w:r>
    </w:p>
    <w:p w14:paraId="7691C06C">
      <w:r>
        <w:rPr>
          <w:b/>
        </w:rPr>
        <w:t>133. 所有空域均提供空中交通管制（ATC）服务。</w:t>
      </w:r>
    </w:p>
    <w:p w14:paraId="7D834941">
      <w:pPr>
        <w:pStyle w:val="16"/>
      </w:pPr>
      <w:r>
        <w:t>A. 对</w:t>
      </w:r>
    </w:p>
    <w:p w14:paraId="3F975D20">
      <w:pPr>
        <w:pStyle w:val="16"/>
      </w:pPr>
      <w:r>
        <w:t>B. 错</w:t>
      </w:r>
    </w:p>
    <w:p w14:paraId="1BF22466">
      <w:pPr>
        <w:jc w:val="right"/>
      </w:pPr>
      <w:r>
        <w:t>答案：错误</w:t>
      </w:r>
    </w:p>
    <w:p w14:paraId="0D22F141">
      <w:r>
        <w:br w:type="textWrapping"/>
      </w:r>
    </w:p>
    <w:p w14:paraId="6664E9DE">
      <w:r>
        <w:rPr>
          <w:b/>
        </w:rPr>
        <w:t>134. 微型、轻型、小型无人驾驶航空器在适飞空域内飞行无需批准。</w:t>
      </w:r>
    </w:p>
    <w:p w14:paraId="52D36DAC">
      <w:pPr>
        <w:pStyle w:val="16"/>
      </w:pPr>
      <w:r>
        <w:t>A. 对</w:t>
      </w:r>
    </w:p>
    <w:p w14:paraId="1265FF0F">
      <w:pPr>
        <w:pStyle w:val="16"/>
      </w:pPr>
      <w:r>
        <w:t>B. 错</w:t>
      </w:r>
    </w:p>
    <w:p w14:paraId="51E29E36">
      <w:pPr>
        <w:jc w:val="right"/>
      </w:pPr>
      <w:r>
        <w:t>答案：正确</w:t>
      </w:r>
    </w:p>
    <w:p w14:paraId="300FF4D7">
      <w:r>
        <w:br w:type="textWrapping"/>
      </w:r>
    </w:p>
    <w:p w14:paraId="1A3BBE89">
      <w:r>
        <w:rPr>
          <w:b/>
        </w:rPr>
        <w:t>135. 无人驾驶航空器与有人驾驶航空器通常应当隔离飞行。</w:t>
      </w:r>
    </w:p>
    <w:p w14:paraId="75134582">
      <w:pPr>
        <w:pStyle w:val="16"/>
      </w:pPr>
      <w:r>
        <w:t>A. 对</w:t>
      </w:r>
    </w:p>
    <w:p w14:paraId="6B93578C">
      <w:pPr>
        <w:pStyle w:val="16"/>
      </w:pPr>
      <w:r>
        <w:t>B. 错</w:t>
      </w:r>
    </w:p>
    <w:p w14:paraId="1C709B1D">
      <w:pPr>
        <w:jc w:val="right"/>
      </w:pPr>
      <w:r>
        <w:t>答案：正确</w:t>
      </w:r>
    </w:p>
    <w:p w14:paraId="6FCC2F90">
      <w:r>
        <w:br w:type="textWrapping"/>
      </w:r>
    </w:p>
    <w:p w14:paraId="77605C87">
      <w:r>
        <w:rPr>
          <w:b/>
        </w:rPr>
        <w:t>136. 小型无人驾驶航空器在任何情况下飞行高度均不得超过300m。</w:t>
      </w:r>
    </w:p>
    <w:p w14:paraId="53E089D0">
      <w:pPr>
        <w:pStyle w:val="16"/>
      </w:pPr>
      <w:r>
        <w:t>A. 对</w:t>
      </w:r>
    </w:p>
    <w:p w14:paraId="3C0DE5D1">
      <w:pPr>
        <w:pStyle w:val="16"/>
      </w:pPr>
      <w:r>
        <w:t>B. 错</w:t>
      </w:r>
    </w:p>
    <w:p w14:paraId="2BF0C65D">
      <w:pPr>
        <w:jc w:val="right"/>
      </w:pPr>
      <w:r>
        <w:t>答案：错误</w:t>
      </w:r>
    </w:p>
    <w:p w14:paraId="58190907">
      <w:r>
        <w:br w:type="textWrapping"/>
      </w:r>
    </w:p>
    <w:p w14:paraId="0D671700">
      <w:r>
        <w:rPr>
          <w:b/>
        </w:rPr>
        <w:t>137. 无人机隔离空域的使用期限通常不得超过12个月。</w:t>
      </w:r>
    </w:p>
    <w:p w14:paraId="6067D2A9">
      <w:pPr>
        <w:pStyle w:val="16"/>
      </w:pPr>
      <w:r>
        <w:t>A. 对</w:t>
      </w:r>
    </w:p>
    <w:p w14:paraId="28B334FA">
      <w:pPr>
        <w:pStyle w:val="16"/>
      </w:pPr>
      <w:r>
        <w:t>B. 错</w:t>
      </w:r>
    </w:p>
    <w:p w14:paraId="10AB0ADD">
      <w:pPr>
        <w:jc w:val="right"/>
      </w:pPr>
      <w:r>
        <w:t>答案：正确</w:t>
      </w:r>
    </w:p>
    <w:p w14:paraId="1F2A7A83">
      <w:r>
        <w:br w:type="textWrapping"/>
      </w:r>
    </w:p>
    <w:p w14:paraId="1A5E4E3F">
      <w:r>
        <w:rPr>
          <w:b/>
        </w:rPr>
        <w:t>138. “黑飞”是指不经过申报和审批的无人机飞行。</w:t>
      </w:r>
    </w:p>
    <w:p w14:paraId="7C13E73E">
      <w:pPr>
        <w:pStyle w:val="16"/>
      </w:pPr>
      <w:r>
        <w:t>A. 对</w:t>
      </w:r>
    </w:p>
    <w:p w14:paraId="73EB7DE1">
      <w:pPr>
        <w:pStyle w:val="16"/>
      </w:pPr>
      <w:r>
        <w:t>B. 错</w:t>
      </w:r>
    </w:p>
    <w:p w14:paraId="4E58005C">
      <w:pPr>
        <w:jc w:val="right"/>
      </w:pPr>
      <w:r>
        <w:t>答案：正确</w:t>
      </w:r>
    </w:p>
    <w:p w14:paraId="425E3D3E">
      <w:r>
        <w:br w:type="textWrapping"/>
      </w:r>
    </w:p>
    <w:p w14:paraId="7F410CE3">
      <w:r>
        <w:rPr>
          <w:b/>
        </w:rPr>
        <w:t>139. “炸机”通常是由于操作不当或无人机自身故障导致的坠地现象。</w:t>
      </w:r>
    </w:p>
    <w:p w14:paraId="2F66E0DC">
      <w:pPr>
        <w:pStyle w:val="16"/>
      </w:pPr>
      <w:r>
        <w:t>A. 对</w:t>
      </w:r>
    </w:p>
    <w:p w14:paraId="5394E996">
      <w:pPr>
        <w:pStyle w:val="16"/>
      </w:pPr>
      <w:r>
        <w:t>B. 错</w:t>
      </w:r>
    </w:p>
    <w:p w14:paraId="63C3038A">
      <w:pPr>
        <w:jc w:val="right"/>
      </w:pPr>
      <w:r>
        <w:t>答案：正确</w:t>
      </w:r>
    </w:p>
    <w:p w14:paraId="752DB1D1">
      <w:r>
        <w:br w:type="textWrapping"/>
      </w:r>
    </w:p>
    <w:p w14:paraId="15CE113E">
      <w:r>
        <w:rPr>
          <w:b/>
        </w:rPr>
        <w:t>140. 无人机适航性是指无人机在保证航行和安全方面的性质。</w:t>
      </w:r>
    </w:p>
    <w:p w14:paraId="2AA121D5">
      <w:pPr>
        <w:pStyle w:val="16"/>
      </w:pPr>
      <w:r>
        <w:t>A. 对</w:t>
      </w:r>
    </w:p>
    <w:p w14:paraId="54E3DE12">
      <w:pPr>
        <w:pStyle w:val="16"/>
      </w:pPr>
      <w:r>
        <w:t>B. 错</w:t>
      </w:r>
    </w:p>
    <w:p w14:paraId="42BDA321">
      <w:pPr>
        <w:jc w:val="right"/>
      </w:pPr>
      <w:r>
        <w:t>答案：正确</w:t>
      </w:r>
    </w:p>
    <w:p w14:paraId="0F12F80B">
      <w:r>
        <w:br w:type="textWrapping"/>
      </w:r>
    </w:p>
    <w:p w14:paraId="347D72BD">
      <w:r>
        <w:rPr>
          <w:b/>
        </w:rPr>
        <w:t>141. 250g以下的无人机无需进行实名制登记。</w:t>
      </w:r>
    </w:p>
    <w:p w14:paraId="1A39FDC3">
      <w:pPr>
        <w:pStyle w:val="16"/>
      </w:pPr>
      <w:r>
        <w:t>A. 对</w:t>
      </w:r>
    </w:p>
    <w:p w14:paraId="718DC970">
      <w:pPr>
        <w:pStyle w:val="16"/>
      </w:pPr>
      <w:r>
        <w:t>B. 错</w:t>
      </w:r>
    </w:p>
    <w:p w14:paraId="5A3241BF">
      <w:pPr>
        <w:jc w:val="right"/>
      </w:pPr>
      <w:r>
        <w:t>答案：正确</w:t>
      </w:r>
    </w:p>
    <w:p w14:paraId="073748DA">
      <w:r>
        <w:br w:type="textWrapping"/>
      </w:r>
    </w:p>
    <w:p w14:paraId="0523A63E">
      <w:r>
        <w:rPr>
          <w:b/>
        </w:rPr>
        <w:t>142. 所有无人机均需接入无人机监管系统。</w:t>
      </w:r>
    </w:p>
    <w:p w14:paraId="3C622CB0">
      <w:pPr>
        <w:pStyle w:val="16"/>
      </w:pPr>
      <w:r>
        <w:t>A. 对</w:t>
      </w:r>
    </w:p>
    <w:p w14:paraId="35610E02">
      <w:pPr>
        <w:pStyle w:val="16"/>
      </w:pPr>
      <w:r>
        <w:t>B. 错</w:t>
      </w:r>
    </w:p>
    <w:p w14:paraId="19AA63B3">
      <w:pPr>
        <w:jc w:val="right"/>
      </w:pPr>
      <w:r>
        <w:t>答案：错误</w:t>
      </w:r>
    </w:p>
    <w:p w14:paraId="4D2F311E">
      <w:r>
        <w:br w:type="textWrapping"/>
      </w:r>
    </w:p>
    <w:p w14:paraId="479B5684">
      <w:r>
        <w:rPr>
          <w:b/>
        </w:rPr>
        <w:t>143. 《中华人民共和国飞行基本规则》由国务院和中央军委共同公布。</w:t>
      </w:r>
    </w:p>
    <w:p w14:paraId="4FAB9560">
      <w:pPr>
        <w:pStyle w:val="16"/>
      </w:pPr>
      <w:r>
        <w:t>A. 对</w:t>
      </w:r>
    </w:p>
    <w:p w14:paraId="14BF842C">
      <w:pPr>
        <w:pStyle w:val="16"/>
      </w:pPr>
      <w:r>
        <w:t>B. 错</w:t>
      </w:r>
    </w:p>
    <w:p w14:paraId="1D3A4A20">
      <w:pPr>
        <w:jc w:val="right"/>
      </w:pPr>
      <w:r>
        <w:t>答案：正确</w:t>
      </w:r>
    </w:p>
    <w:p w14:paraId="0999E6DF">
      <w:r>
        <w:br w:type="textWrapping"/>
      </w:r>
    </w:p>
    <w:p w14:paraId="48B39783">
      <w:r>
        <w:rPr>
          <w:b/>
        </w:rPr>
        <w:t>144. 诱导阻力不是翼面所独有的一种阻力。</w:t>
      </w:r>
    </w:p>
    <w:p w14:paraId="718DC732">
      <w:pPr>
        <w:pStyle w:val="16"/>
      </w:pPr>
      <w:r>
        <w:t>A. 对</w:t>
      </w:r>
    </w:p>
    <w:p w14:paraId="01E3D7AC">
      <w:pPr>
        <w:pStyle w:val="16"/>
      </w:pPr>
      <w:r>
        <w:t>B. 错</w:t>
      </w:r>
    </w:p>
    <w:p w14:paraId="17370686">
      <w:pPr>
        <w:jc w:val="right"/>
      </w:pPr>
      <w:r>
        <w:t>答案：错误</w:t>
      </w:r>
    </w:p>
    <w:p w14:paraId="41A24455">
      <w:r>
        <w:br w:type="textWrapping"/>
      </w:r>
    </w:p>
    <w:p w14:paraId="78AC9038">
      <w:r>
        <w:rPr>
          <w:b/>
        </w:rPr>
        <w:t>145. 场面气压是指着陆区（跑道入口端）最高点的气压。</w:t>
      </w:r>
    </w:p>
    <w:p w14:paraId="7CDE07F1">
      <w:pPr>
        <w:pStyle w:val="16"/>
      </w:pPr>
      <w:r>
        <w:t>A. 对</w:t>
      </w:r>
    </w:p>
    <w:p w14:paraId="4DBA8770">
      <w:pPr>
        <w:pStyle w:val="16"/>
      </w:pPr>
      <w:r>
        <w:t>B. 错</w:t>
      </w:r>
    </w:p>
    <w:p w14:paraId="13469FE4">
      <w:pPr>
        <w:jc w:val="right"/>
      </w:pPr>
      <w:r>
        <w:t>答案：正确</w:t>
      </w:r>
    </w:p>
    <w:p w14:paraId="44CF0B46">
      <w:r>
        <w:br w:type="textWrapping"/>
      </w:r>
    </w:p>
    <w:p w14:paraId="515C8299">
      <w:r>
        <w:rPr>
          <w:b/>
        </w:rPr>
        <w:t>146. 气温露点差越小，空气越潮湿。</w:t>
      </w:r>
    </w:p>
    <w:p w14:paraId="350892CE">
      <w:pPr>
        <w:pStyle w:val="16"/>
      </w:pPr>
      <w:r>
        <w:t>A. 对</w:t>
      </w:r>
    </w:p>
    <w:p w14:paraId="44DB89ED">
      <w:pPr>
        <w:pStyle w:val="16"/>
      </w:pPr>
      <w:r>
        <w:t>B. 错</w:t>
      </w:r>
    </w:p>
    <w:p w14:paraId="4E5EAA3C">
      <w:pPr>
        <w:jc w:val="right"/>
      </w:pPr>
      <w:r>
        <w:t>答案：正确</w:t>
      </w:r>
    </w:p>
    <w:p w14:paraId="565E8F2E">
      <w:r>
        <w:br w:type="textWrapping"/>
      </w:r>
    </w:p>
    <w:p w14:paraId="095E2E9E">
      <w:r>
        <w:rPr>
          <w:b/>
        </w:rPr>
        <w:t>147. 大气的垂直运动与水平运动没有联系。</w:t>
      </w:r>
    </w:p>
    <w:p w14:paraId="1CF8E3B6">
      <w:pPr>
        <w:pStyle w:val="16"/>
      </w:pPr>
      <w:r>
        <w:t>A. 对</w:t>
      </w:r>
    </w:p>
    <w:p w14:paraId="678F1313">
      <w:pPr>
        <w:pStyle w:val="16"/>
      </w:pPr>
      <w:r>
        <w:t>B. 错</w:t>
      </w:r>
    </w:p>
    <w:p w14:paraId="6F74EC20">
      <w:pPr>
        <w:jc w:val="right"/>
      </w:pPr>
      <w:r>
        <w:t>答案：错误</w:t>
      </w:r>
    </w:p>
    <w:p w14:paraId="10992DFA">
      <w:r>
        <w:br w:type="textWrapping"/>
      </w:r>
    </w:p>
    <w:p w14:paraId="7E6A9072">
      <w:r>
        <w:rPr>
          <w:b/>
        </w:rPr>
        <w:t>148. 地面能见度是航空气象报告中统一使用的参数，特指昼夜以靠近地平面的天空为背景的能见度。</w:t>
      </w:r>
    </w:p>
    <w:p w14:paraId="6AECA9F5">
      <w:pPr>
        <w:pStyle w:val="16"/>
      </w:pPr>
      <w:r>
        <w:t>A. 对</w:t>
      </w:r>
    </w:p>
    <w:p w14:paraId="36575AC2">
      <w:pPr>
        <w:pStyle w:val="16"/>
      </w:pPr>
      <w:r>
        <w:t>B. 错</w:t>
      </w:r>
    </w:p>
    <w:p w14:paraId="33B74368">
      <w:pPr>
        <w:jc w:val="right"/>
      </w:pPr>
      <w:r>
        <w:t>答案：正确</w:t>
      </w:r>
    </w:p>
    <w:p w14:paraId="3786F98B">
      <w:r>
        <w:br w:type="textWrapping"/>
      </w:r>
    </w:p>
    <w:p w14:paraId="1ABF0F38">
      <w:r>
        <w:rPr>
          <w:b/>
        </w:rPr>
        <w:t>149. 浮尘、风沙和霾不会影响无线电通信。</w:t>
      </w:r>
    </w:p>
    <w:p w14:paraId="17EB5CB6">
      <w:pPr>
        <w:pStyle w:val="16"/>
      </w:pPr>
      <w:r>
        <w:t>A. 对</w:t>
      </w:r>
    </w:p>
    <w:p w14:paraId="4271C315">
      <w:pPr>
        <w:pStyle w:val="16"/>
      </w:pPr>
      <w:r>
        <w:t>B. 错</w:t>
      </w:r>
    </w:p>
    <w:p w14:paraId="4F3CA0F0">
      <w:pPr>
        <w:jc w:val="right"/>
      </w:pPr>
      <w:r>
        <w:t>答案：错误</w:t>
      </w:r>
    </w:p>
    <w:p w14:paraId="0AF56F11">
      <w:r>
        <w:br w:type="textWrapping"/>
      </w:r>
    </w:p>
    <w:p w14:paraId="3FC784BC">
      <w:r>
        <w:rPr>
          <w:b/>
        </w:rPr>
        <w:t>150. 红外云图的分辨率高于可见光云图。</w:t>
      </w:r>
    </w:p>
    <w:p w14:paraId="074E4A5C">
      <w:pPr>
        <w:pStyle w:val="16"/>
      </w:pPr>
      <w:r>
        <w:t>A. 对</w:t>
      </w:r>
    </w:p>
    <w:p w14:paraId="09A786A2">
      <w:pPr>
        <w:pStyle w:val="16"/>
      </w:pPr>
      <w:r>
        <w:t>B. 错</w:t>
      </w:r>
    </w:p>
    <w:p w14:paraId="0EE29BBF">
      <w:pPr>
        <w:jc w:val="right"/>
      </w:pPr>
      <w:r>
        <w:t>答案：错误</w:t>
      </w:r>
    </w:p>
    <w:p w14:paraId="3C090795">
      <w:r>
        <w:br w:type="textWrapping"/>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96F27E5"/>
    <w:rsid w:val="465E7D59"/>
    <w:rsid w:val="4F220BFD"/>
    <w:rsid w:val="60005BCC"/>
    <w:rsid w:val="742A559B"/>
    <w:rsid w:val="755747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qFormat="1"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宋体" w:hAnsi="宋体" w:eastAsiaTheme="minorEastAsia" w:cstheme="minorBidi"/>
      <w:sz w:val="24"/>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232</Pages>
  <Words>1249</Words>
  <Characters>1368</Characters>
  <Lines>0</Lines>
  <Paragraphs>0</Paragraphs>
  <TotalTime>2</TotalTime>
  <ScaleCrop>false</ScaleCrop>
  <LinksUpToDate>false</LinksUpToDate>
  <CharactersWithSpaces>1475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石头</cp:lastModifiedBy>
  <dcterms:modified xsi:type="dcterms:W3CDTF">2025-10-16T08:44:24Z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eyJoZGlkIjoiYmZjMjNmMzE5ZjM2MjRlNjU4Y2VjMjUwMjhhZjBlNDkiLCJ1c2VySWQiOiI2OTY2MDUyMzUifQ==</vt:lpwstr>
  </property>
  <property fmtid="{D5CDD505-2E9C-101B-9397-08002B2CF9AE}" pid="3" name="KSOProductBuildVer">
    <vt:lpwstr>2052-12.1.0.23125</vt:lpwstr>
  </property>
  <property fmtid="{D5CDD505-2E9C-101B-9397-08002B2CF9AE}" pid="4" name="ICV">
    <vt:lpwstr>F7853FED53E0482C8EC04C54E25937D7_12</vt:lpwstr>
  </property>
</Properties>
</file>